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4BAC21" w14:textId="2AE30C7F" w:rsidR="00133AB4" w:rsidRPr="002E1CCF" w:rsidRDefault="007D3602" w:rsidP="007D3602">
      <w:pPr>
        <w:pStyle w:val="Subtitle0"/>
        <w:rPr>
          <w:rFonts w:asciiTheme="minorHAnsi" w:hAnsiTheme="minorHAnsi"/>
        </w:rPr>
      </w:pPr>
      <w:bookmarkStart w:id="0" w:name="_GoBack"/>
      <w:bookmarkEnd w:id="0"/>
      <w:r>
        <w:rPr>
          <w:rFonts w:asciiTheme="minorHAnsi" w:hAnsiTheme="minorHAnsi"/>
        </w:rPr>
        <w:t>Building Appeals Board</w:t>
      </w:r>
    </w:p>
    <w:tbl>
      <w:tblPr>
        <w:tblStyle w:val="NTGTable1"/>
        <w:tblW w:w="10353" w:type="dxa"/>
        <w:tblLayout w:type="fixed"/>
        <w:tblLook w:val="0600" w:firstRow="0" w:lastRow="0" w:firstColumn="0" w:lastColumn="0" w:noHBand="1" w:noVBand="1"/>
        <w:tblDescription w:val="Questions are followed by answer fields. Use the ‘Tab’ key to navigate through. Replace Y/N or Yes/No fields with your answer. Further instructions about filling out this form are provided at the beginning of the form."/>
      </w:tblPr>
      <w:tblGrid>
        <w:gridCol w:w="567"/>
        <w:gridCol w:w="1271"/>
        <w:gridCol w:w="714"/>
        <w:gridCol w:w="278"/>
        <w:gridCol w:w="1423"/>
        <w:gridCol w:w="845"/>
        <w:gridCol w:w="426"/>
        <w:gridCol w:w="141"/>
        <w:gridCol w:w="714"/>
        <w:gridCol w:w="420"/>
        <w:gridCol w:w="142"/>
        <w:gridCol w:w="147"/>
        <w:gridCol w:w="142"/>
        <w:gridCol w:w="703"/>
        <w:gridCol w:w="714"/>
        <w:gridCol w:w="567"/>
        <w:gridCol w:w="1139"/>
      </w:tblGrid>
      <w:tr w:rsidR="000A2849" w:rsidRPr="000A2849" w14:paraId="01C7701F" w14:textId="77777777" w:rsidTr="006104E4">
        <w:trPr>
          <w:trHeight w:val="20"/>
        </w:trPr>
        <w:tc>
          <w:tcPr>
            <w:tcW w:w="567" w:type="dxa"/>
            <w:tcBorders>
              <w:top w:val="nil"/>
              <w:left w:val="nil"/>
              <w:bottom w:val="nil"/>
              <w:right w:val="nil"/>
            </w:tcBorders>
            <w:noWrap/>
            <w:tcMar>
              <w:left w:w="0" w:type="dxa"/>
              <w:right w:w="0" w:type="dxa"/>
            </w:tcMar>
            <w:vAlign w:val="center"/>
          </w:tcPr>
          <w:p w14:paraId="57267D74" w14:textId="589DA0B0" w:rsidR="00785CF4" w:rsidRPr="000A2849" w:rsidRDefault="00785CF4" w:rsidP="000A2849">
            <w:pPr>
              <w:pStyle w:val="Subtitle0"/>
              <w:spacing w:after="0"/>
              <w:ind w:left="142"/>
              <w:rPr>
                <w:rFonts w:ascii="Lato" w:hAnsi="Lato"/>
                <w:iCs/>
                <w:color w:val="FFFFFF" w:themeColor="background2"/>
                <w:sz w:val="2"/>
                <w:szCs w:val="2"/>
              </w:rPr>
            </w:pPr>
          </w:p>
        </w:tc>
        <w:tc>
          <w:tcPr>
            <w:tcW w:w="9786" w:type="dxa"/>
            <w:gridSpan w:val="16"/>
            <w:tcBorders>
              <w:top w:val="nil"/>
              <w:left w:val="nil"/>
              <w:bottom w:val="nil"/>
              <w:right w:val="nil"/>
            </w:tcBorders>
            <w:vAlign w:val="center"/>
          </w:tcPr>
          <w:p w14:paraId="5BE52BA0" w14:textId="322A68FD" w:rsidR="00785CF4" w:rsidRPr="000A2849" w:rsidRDefault="00785CF4" w:rsidP="000A2849">
            <w:pPr>
              <w:pStyle w:val="Subtitle0"/>
              <w:spacing w:after="0"/>
              <w:ind w:left="29"/>
              <w:rPr>
                <w:rFonts w:ascii="Lato" w:hAnsi="Lato"/>
                <w:iCs/>
                <w:color w:val="FFFFFF" w:themeColor="background2"/>
                <w:sz w:val="2"/>
                <w:szCs w:val="2"/>
              </w:rPr>
            </w:pPr>
            <w:r w:rsidRPr="000A2849">
              <w:rPr>
                <w:rStyle w:val="Hidden"/>
                <w:color w:val="FFFFFF" w:themeColor="background2"/>
                <w:szCs w:val="2"/>
              </w:rPr>
              <w:t>Questions are followed by answer fields. Use the ‘Tab’ key to navigate through. Replace Y/N or Yes/No fields with your answer.</w:t>
            </w:r>
          </w:p>
        </w:tc>
      </w:tr>
      <w:tr w:rsidR="00133AB4" w:rsidRPr="00C259F6" w14:paraId="3B8C3346" w14:textId="77777777" w:rsidTr="006104E4">
        <w:trPr>
          <w:trHeight w:val="344"/>
        </w:trPr>
        <w:tc>
          <w:tcPr>
            <w:tcW w:w="10353" w:type="dxa"/>
            <w:gridSpan w:val="17"/>
            <w:tcBorders>
              <w:top w:val="nil"/>
              <w:left w:val="nil"/>
              <w:bottom w:val="nil"/>
              <w:right w:val="nil"/>
            </w:tcBorders>
            <w:shd w:val="clear" w:color="auto" w:fill="FFFFFF" w:themeFill="background1"/>
            <w:noWrap/>
            <w:tcMar>
              <w:left w:w="0" w:type="dxa"/>
              <w:right w:w="0" w:type="dxa"/>
            </w:tcMar>
            <w:vAlign w:val="center"/>
          </w:tcPr>
          <w:p w14:paraId="628C4DA9" w14:textId="4BF9F67A" w:rsidR="00133AB4" w:rsidRPr="00C259F6" w:rsidRDefault="00133AB4" w:rsidP="00E627BD">
            <w:pPr>
              <w:pStyle w:val="Subtitle0"/>
              <w:jc w:val="right"/>
              <w:rPr>
                <w:i/>
                <w:sz w:val="22"/>
                <w:szCs w:val="22"/>
              </w:rPr>
            </w:pPr>
            <w:r w:rsidRPr="00C259F6">
              <w:rPr>
                <w:i/>
                <w:sz w:val="22"/>
                <w:szCs w:val="22"/>
              </w:rPr>
              <w:t>Building Act 1993</w:t>
            </w:r>
          </w:p>
        </w:tc>
      </w:tr>
      <w:tr w:rsidR="00133AB4" w:rsidRPr="007A5EFD" w14:paraId="35B8D6F6" w14:textId="77777777" w:rsidTr="00A77A33">
        <w:trPr>
          <w:trHeight w:val="227"/>
        </w:trPr>
        <w:tc>
          <w:tcPr>
            <w:tcW w:w="10353" w:type="dxa"/>
            <w:gridSpan w:val="17"/>
            <w:tcBorders>
              <w:top w:val="single" w:sz="4" w:space="0" w:color="auto"/>
              <w:left w:val="single" w:sz="4" w:space="0" w:color="auto"/>
              <w:bottom w:val="nil"/>
              <w:right w:val="single" w:sz="4" w:space="0" w:color="auto"/>
            </w:tcBorders>
            <w:shd w:val="clear" w:color="auto" w:fill="FFFFFF" w:themeFill="background1"/>
            <w:noWrap/>
            <w:tcMar>
              <w:top w:w="85" w:type="dxa"/>
              <w:left w:w="113" w:type="dxa"/>
              <w:bottom w:w="85" w:type="dxa"/>
              <w:right w:w="0" w:type="dxa"/>
            </w:tcMar>
          </w:tcPr>
          <w:p w14:paraId="0C97C6F8" w14:textId="4EC56B64" w:rsidR="00133AB4" w:rsidRPr="00B96BA9" w:rsidRDefault="00133AB4" w:rsidP="00E627BD">
            <w:pPr>
              <w:rPr>
                <w:b/>
              </w:rPr>
            </w:pPr>
            <w:r w:rsidRPr="00B96BA9">
              <w:rPr>
                <w:b/>
              </w:rPr>
              <w:t>All sections must be completed</w:t>
            </w:r>
          </w:p>
        </w:tc>
      </w:tr>
      <w:tr w:rsidR="00133AB4" w:rsidRPr="007A5EFD" w14:paraId="27F40BE4" w14:textId="77777777" w:rsidTr="00A77A33">
        <w:trPr>
          <w:trHeight w:val="283"/>
        </w:trPr>
        <w:tc>
          <w:tcPr>
            <w:tcW w:w="10353" w:type="dxa"/>
            <w:gridSpan w:val="17"/>
            <w:tcBorders>
              <w:top w:val="single" w:sz="4" w:space="0" w:color="auto"/>
              <w:bottom w:val="single" w:sz="4" w:space="0" w:color="auto"/>
            </w:tcBorders>
            <w:shd w:val="clear" w:color="auto" w:fill="1F1F5F" w:themeFill="text1"/>
            <w:noWrap/>
            <w:tcMar>
              <w:top w:w="108" w:type="dxa"/>
              <w:bottom w:w="108" w:type="dxa"/>
            </w:tcMar>
          </w:tcPr>
          <w:p w14:paraId="0F1B5E0F" w14:textId="77777777" w:rsidR="00133AB4" w:rsidRPr="004A3CC9" w:rsidRDefault="00133AB4" w:rsidP="00E627BD">
            <w:pPr>
              <w:rPr>
                <w:rStyle w:val="Questionlabel"/>
                <w:color w:val="1F1F5F" w:themeColor="text1"/>
              </w:rPr>
            </w:pPr>
            <w:r>
              <w:rPr>
                <w:rStyle w:val="Questionlabel"/>
                <w:color w:val="FFFFFF" w:themeColor="background1"/>
              </w:rPr>
              <w:t>Property Details</w:t>
            </w:r>
          </w:p>
        </w:tc>
      </w:tr>
      <w:tr w:rsidR="00133AB4" w:rsidRPr="007A5EFD" w14:paraId="0DF06C85" w14:textId="2664D5AE" w:rsidTr="00A77A33">
        <w:trPr>
          <w:trHeight w:val="283"/>
        </w:trPr>
        <w:tc>
          <w:tcPr>
            <w:tcW w:w="2552" w:type="dxa"/>
            <w:gridSpan w:val="3"/>
            <w:tcBorders>
              <w:top w:val="single" w:sz="4" w:space="0" w:color="auto"/>
              <w:bottom w:val="single" w:sz="4" w:space="0" w:color="auto"/>
            </w:tcBorders>
            <w:noWrap/>
            <w:tcMar>
              <w:top w:w="108" w:type="dxa"/>
              <w:bottom w:w="108" w:type="dxa"/>
            </w:tcMar>
          </w:tcPr>
          <w:p w14:paraId="5878E445" w14:textId="19A3E75E" w:rsidR="00133AB4" w:rsidRPr="007A5EFD" w:rsidRDefault="00133AB4" w:rsidP="00E627BD">
            <w:pPr>
              <w:rPr>
                <w:rFonts w:ascii="Arial" w:hAnsi="Arial"/>
                <w:b/>
              </w:rPr>
            </w:pPr>
            <w:r>
              <w:rPr>
                <w:rStyle w:val="Questionlabel"/>
              </w:rPr>
              <w:t>Location code</w:t>
            </w:r>
          </w:p>
        </w:tc>
        <w:tc>
          <w:tcPr>
            <w:tcW w:w="1701" w:type="dxa"/>
            <w:gridSpan w:val="2"/>
            <w:tcBorders>
              <w:top w:val="single" w:sz="4" w:space="0" w:color="auto"/>
              <w:bottom w:val="single" w:sz="4" w:space="0" w:color="auto"/>
            </w:tcBorders>
            <w:noWrap/>
            <w:tcMar>
              <w:top w:w="108" w:type="dxa"/>
              <w:bottom w:w="108" w:type="dxa"/>
            </w:tcMar>
          </w:tcPr>
          <w:p w14:paraId="30DA1EFB" w14:textId="77777777" w:rsidR="00133AB4" w:rsidRPr="002C0BEF" w:rsidRDefault="00133AB4" w:rsidP="00E627BD"/>
        </w:tc>
        <w:tc>
          <w:tcPr>
            <w:tcW w:w="2126" w:type="dxa"/>
            <w:gridSpan w:val="4"/>
            <w:tcBorders>
              <w:top w:val="single" w:sz="4" w:space="0" w:color="auto"/>
              <w:bottom w:val="single" w:sz="4" w:space="0" w:color="auto"/>
            </w:tcBorders>
            <w:noWrap/>
            <w:tcMar>
              <w:top w:w="108" w:type="dxa"/>
              <w:bottom w:w="108" w:type="dxa"/>
            </w:tcMar>
          </w:tcPr>
          <w:p w14:paraId="3F71A0FB" w14:textId="6CC2AF55" w:rsidR="00133AB4" w:rsidRPr="001158C4" w:rsidRDefault="00133AB4" w:rsidP="00E627BD">
            <w:pPr>
              <w:rPr>
                <w:rFonts w:ascii="Arial" w:hAnsi="Arial"/>
                <w:b/>
                <w:sz w:val="20"/>
              </w:rPr>
            </w:pPr>
            <w:r>
              <w:rPr>
                <w:rStyle w:val="Questionlabel"/>
              </w:rPr>
              <w:t>LTO number</w:t>
            </w:r>
          </w:p>
        </w:tc>
        <w:tc>
          <w:tcPr>
            <w:tcW w:w="851" w:type="dxa"/>
            <w:gridSpan w:val="4"/>
            <w:tcBorders>
              <w:top w:val="single" w:sz="4" w:space="0" w:color="auto"/>
              <w:bottom w:val="single" w:sz="4" w:space="0" w:color="auto"/>
            </w:tcBorders>
            <w:noWrap/>
            <w:tcMar>
              <w:top w:w="108" w:type="dxa"/>
              <w:bottom w:w="108" w:type="dxa"/>
            </w:tcMar>
          </w:tcPr>
          <w:p w14:paraId="6E9F7757" w14:textId="77777777" w:rsidR="00133AB4" w:rsidRPr="002C0BEF" w:rsidRDefault="00133AB4" w:rsidP="00E627BD"/>
        </w:tc>
        <w:tc>
          <w:tcPr>
            <w:tcW w:w="1417" w:type="dxa"/>
            <w:gridSpan w:val="2"/>
            <w:tcBorders>
              <w:top w:val="single" w:sz="4" w:space="0" w:color="auto"/>
              <w:bottom w:val="single" w:sz="4" w:space="0" w:color="auto"/>
            </w:tcBorders>
          </w:tcPr>
          <w:p w14:paraId="76B22868" w14:textId="35D842A5" w:rsidR="00133AB4" w:rsidRPr="002C0BEF" w:rsidRDefault="00133AB4" w:rsidP="00E627BD">
            <w:r w:rsidRPr="000A1FB3">
              <w:rPr>
                <w:b/>
              </w:rPr>
              <w:t>Lot number</w:t>
            </w:r>
          </w:p>
        </w:tc>
        <w:tc>
          <w:tcPr>
            <w:tcW w:w="1706" w:type="dxa"/>
            <w:gridSpan w:val="2"/>
            <w:tcBorders>
              <w:top w:val="single" w:sz="4" w:space="0" w:color="auto"/>
              <w:bottom w:val="single" w:sz="4" w:space="0" w:color="auto"/>
            </w:tcBorders>
          </w:tcPr>
          <w:p w14:paraId="05399AB3" w14:textId="386DFD69" w:rsidR="00133AB4" w:rsidRPr="002C0BEF" w:rsidRDefault="00133AB4" w:rsidP="00E627BD"/>
        </w:tc>
      </w:tr>
      <w:tr w:rsidR="00133AB4" w:rsidRPr="007A5EFD" w14:paraId="48A53DAD" w14:textId="77777777" w:rsidTr="00A77A33">
        <w:trPr>
          <w:trHeight w:val="283"/>
        </w:trPr>
        <w:tc>
          <w:tcPr>
            <w:tcW w:w="2552" w:type="dxa"/>
            <w:gridSpan w:val="3"/>
            <w:tcBorders>
              <w:top w:val="single" w:sz="4" w:space="0" w:color="auto"/>
              <w:bottom w:val="single" w:sz="4" w:space="0" w:color="auto"/>
            </w:tcBorders>
            <w:noWrap/>
            <w:tcMar>
              <w:top w:w="108" w:type="dxa"/>
              <w:bottom w:w="108" w:type="dxa"/>
            </w:tcMar>
          </w:tcPr>
          <w:p w14:paraId="5B7FD33A" w14:textId="28664EF1" w:rsidR="00133AB4" w:rsidRPr="007A5EFD" w:rsidRDefault="00133AB4" w:rsidP="00E627BD">
            <w:pPr>
              <w:rPr>
                <w:rStyle w:val="Questionlabel"/>
              </w:rPr>
            </w:pPr>
            <w:r>
              <w:rPr>
                <w:rStyle w:val="Questionlabel"/>
              </w:rPr>
              <w:t>Property Address</w:t>
            </w:r>
          </w:p>
        </w:tc>
        <w:tc>
          <w:tcPr>
            <w:tcW w:w="7801" w:type="dxa"/>
            <w:gridSpan w:val="14"/>
            <w:tcBorders>
              <w:top w:val="single" w:sz="4" w:space="0" w:color="auto"/>
              <w:bottom w:val="single" w:sz="4" w:space="0" w:color="auto"/>
            </w:tcBorders>
            <w:noWrap/>
            <w:tcMar>
              <w:top w:w="108" w:type="dxa"/>
              <w:bottom w:w="108" w:type="dxa"/>
            </w:tcMar>
          </w:tcPr>
          <w:p w14:paraId="51D738A7" w14:textId="77777777" w:rsidR="00133AB4" w:rsidRPr="002C0BEF" w:rsidRDefault="00133AB4" w:rsidP="00E627BD"/>
        </w:tc>
      </w:tr>
      <w:tr w:rsidR="00133AB4" w:rsidRPr="007A5EFD" w14:paraId="64448421" w14:textId="77777777" w:rsidTr="00A77A33">
        <w:trPr>
          <w:trHeight w:val="283"/>
        </w:trPr>
        <w:tc>
          <w:tcPr>
            <w:tcW w:w="2552" w:type="dxa"/>
            <w:gridSpan w:val="3"/>
            <w:tcBorders>
              <w:top w:val="single" w:sz="4" w:space="0" w:color="auto"/>
              <w:bottom w:val="single" w:sz="4" w:space="0" w:color="auto"/>
            </w:tcBorders>
            <w:noWrap/>
            <w:tcMar>
              <w:top w:w="108" w:type="dxa"/>
              <w:bottom w:w="108" w:type="dxa"/>
            </w:tcMar>
          </w:tcPr>
          <w:p w14:paraId="063BFBFB" w14:textId="317BD262" w:rsidR="00133AB4" w:rsidRDefault="00133AB4" w:rsidP="00E627BD">
            <w:pPr>
              <w:rPr>
                <w:rStyle w:val="Questionlabel"/>
              </w:rPr>
            </w:pPr>
            <w:r>
              <w:rPr>
                <w:rStyle w:val="Questionlabel"/>
              </w:rPr>
              <w:t>Registered Owner/s</w:t>
            </w:r>
          </w:p>
        </w:tc>
        <w:tc>
          <w:tcPr>
            <w:tcW w:w="7801" w:type="dxa"/>
            <w:gridSpan w:val="14"/>
            <w:tcBorders>
              <w:top w:val="single" w:sz="4" w:space="0" w:color="auto"/>
              <w:bottom w:val="single" w:sz="4" w:space="0" w:color="auto"/>
            </w:tcBorders>
            <w:noWrap/>
            <w:tcMar>
              <w:top w:w="108" w:type="dxa"/>
              <w:bottom w:w="108" w:type="dxa"/>
            </w:tcMar>
          </w:tcPr>
          <w:p w14:paraId="463E6F66" w14:textId="77777777" w:rsidR="00133AB4" w:rsidRPr="002C0BEF" w:rsidRDefault="00133AB4" w:rsidP="00E627BD"/>
        </w:tc>
      </w:tr>
      <w:tr w:rsidR="00133AB4" w:rsidRPr="007A5EFD" w14:paraId="61BCC5E6" w14:textId="77777777" w:rsidTr="00A77A33">
        <w:trPr>
          <w:trHeight w:val="283"/>
        </w:trPr>
        <w:tc>
          <w:tcPr>
            <w:tcW w:w="10353" w:type="dxa"/>
            <w:gridSpan w:val="17"/>
            <w:tcBorders>
              <w:top w:val="single" w:sz="4" w:space="0" w:color="auto"/>
              <w:bottom w:val="single" w:sz="4" w:space="0" w:color="auto"/>
            </w:tcBorders>
            <w:shd w:val="clear" w:color="auto" w:fill="1F1F5F" w:themeFill="text1"/>
            <w:noWrap/>
            <w:tcMar>
              <w:top w:w="108" w:type="dxa"/>
              <w:bottom w:w="108" w:type="dxa"/>
            </w:tcMar>
          </w:tcPr>
          <w:p w14:paraId="338DCB4B" w14:textId="77777777" w:rsidR="00133AB4" w:rsidRPr="007A5EFD" w:rsidRDefault="00133AB4" w:rsidP="00E627BD">
            <w:pPr>
              <w:rPr>
                <w:rStyle w:val="Questionlabel"/>
              </w:rPr>
            </w:pPr>
            <w:r>
              <w:rPr>
                <w:rStyle w:val="Questionlabel"/>
                <w:color w:val="FFFFFF" w:themeColor="background1"/>
              </w:rPr>
              <w:t>Applicant Details</w:t>
            </w:r>
          </w:p>
        </w:tc>
      </w:tr>
      <w:tr w:rsidR="00133AB4" w:rsidRPr="007A5EFD" w14:paraId="79DCEE3B" w14:textId="77777777" w:rsidTr="00A77A33">
        <w:trPr>
          <w:trHeight w:val="283"/>
        </w:trPr>
        <w:tc>
          <w:tcPr>
            <w:tcW w:w="2552" w:type="dxa"/>
            <w:gridSpan w:val="3"/>
            <w:tcBorders>
              <w:top w:val="single" w:sz="4" w:space="0" w:color="auto"/>
              <w:bottom w:val="single" w:sz="4" w:space="0" w:color="auto"/>
            </w:tcBorders>
            <w:noWrap/>
            <w:tcMar>
              <w:top w:w="108" w:type="dxa"/>
              <w:bottom w:w="108" w:type="dxa"/>
            </w:tcMar>
          </w:tcPr>
          <w:p w14:paraId="2200F79A" w14:textId="77777777" w:rsidR="00133AB4" w:rsidRPr="007A5EFD" w:rsidRDefault="00133AB4" w:rsidP="00E627BD">
            <w:pPr>
              <w:rPr>
                <w:rStyle w:val="Questionlabel"/>
              </w:rPr>
            </w:pPr>
            <w:r>
              <w:rPr>
                <w:rStyle w:val="Questionlabel"/>
              </w:rPr>
              <w:t>Name of Applicant</w:t>
            </w:r>
          </w:p>
        </w:tc>
        <w:tc>
          <w:tcPr>
            <w:tcW w:w="7801" w:type="dxa"/>
            <w:gridSpan w:val="14"/>
            <w:tcBorders>
              <w:top w:val="single" w:sz="4" w:space="0" w:color="auto"/>
              <w:bottom w:val="single" w:sz="4" w:space="0" w:color="auto"/>
            </w:tcBorders>
            <w:noWrap/>
            <w:tcMar>
              <w:top w:w="108" w:type="dxa"/>
              <w:bottom w:w="108" w:type="dxa"/>
            </w:tcMar>
          </w:tcPr>
          <w:p w14:paraId="1A2789C4" w14:textId="77777777" w:rsidR="00133AB4" w:rsidRPr="002C0BEF" w:rsidRDefault="00133AB4" w:rsidP="00E627BD"/>
        </w:tc>
      </w:tr>
      <w:tr w:rsidR="00133AB4" w:rsidRPr="007A5EFD" w14:paraId="0D248EE8" w14:textId="77777777" w:rsidTr="00A77A33">
        <w:trPr>
          <w:trHeight w:val="283"/>
        </w:trPr>
        <w:tc>
          <w:tcPr>
            <w:tcW w:w="2552" w:type="dxa"/>
            <w:gridSpan w:val="3"/>
            <w:tcBorders>
              <w:top w:val="single" w:sz="4" w:space="0" w:color="auto"/>
              <w:bottom w:val="single" w:sz="4" w:space="0" w:color="auto"/>
            </w:tcBorders>
            <w:noWrap/>
            <w:tcMar>
              <w:top w:w="108" w:type="dxa"/>
              <w:bottom w:w="108" w:type="dxa"/>
            </w:tcMar>
          </w:tcPr>
          <w:p w14:paraId="2BAC38F5" w14:textId="77777777" w:rsidR="00133AB4" w:rsidRPr="007A5EFD" w:rsidRDefault="00133AB4" w:rsidP="00E627BD">
            <w:pPr>
              <w:rPr>
                <w:rStyle w:val="Questionlabel"/>
              </w:rPr>
            </w:pPr>
            <w:r>
              <w:rPr>
                <w:rStyle w:val="Questionlabel"/>
              </w:rPr>
              <w:t>Postal Address</w:t>
            </w:r>
          </w:p>
        </w:tc>
        <w:tc>
          <w:tcPr>
            <w:tcW w:w="7801" w:type="dxa"/>
            <w:gridSpan w:val="14"/>
            <w:tcBorders>
              <w:top w:val="single" w:sz="4" w:space="0" w:color="auto"/>
              <w:bottom w:val="single" w:sz="4" w:space="0" w:color="auto"/>
            </w:tcBorders>
            <w:noWrap/>
            <w:tcMar>
              <w:top w:w="108" w:type="dxa"/>
              <w:bottom w:w="108" w:type="dxa"/>
            </w:tcMar>
          </w:tcPr>
          <w:p w14:paraId="0911DBA9" w14:textId="77777777" w:rsidR="00133AB4" w:rsidRPr="002C0BEF" w:rsidRDefault="00133AB4" w:rsidP="00E627BD"/>
        </w:tc>
      </w:tr>
      <w:tr w:rsidR="00133AB4" w:rsidRPr="007A5EFD" w14:paraId="15B62A4F" w14:textId="77777777" w:rsidTr="00A77A33">
        <w:trPr>
          <w:trHeight w:val="283"/>
        </w:trPr>
        <w:tc>
          <w:tcPr>
            <w:tcW w:w="2552" w:type="dxa"/>
            <w:gridSpan w:val="3"/>
            <w:tcBorders>
              <w:top w:val="single" w:sz="4" w:space="0" w:color="auto"/>
              <w:bottom w:val="single" w:sz="4" w:space="0" w:color="auto"/>
            </w:tcBorders>
            <w:noWrap/>
            <w:tcMar>
              <w:top w:w="108" w:type="dxa"/>
              <w:bottom w:w="108" w:type="dxa"/>
            </w:tcMar>
          </w:tcPr>
          <w:p w14:paraId="4E8B09B6" w14:textId="77777777" w:rsidR="00133AB4" w:rsidRDefault="00133AB4" w:rsidP="00E627BD">
            <w:pPr>
              <w:rPr>
                <w:rStyle w:val="Questionlabel"/>
              </w:rPr>
            </w:pPr>
            <w:r>
              <w:rPr>
                <w:rStyle w:val="Questionlabel"/>
              </w:rPr>
              <w:t>Phone Number</w:t>
            </w:r>
          </w:p>
        </w:tc>
        <w:tc>
          <w:tcPr>
            <w:tcW w:w="1701" w:type="dxa"/>
            <w:gridSpan w:val="2"/>
            <w:tcBorders>
              <w:top w:val="single" w:sz="4" w:space="0" w:color="auto"/>
              <w:bottom w:val="single" w:sz="4" w:space="0" w:color="auto"/>
            </w:tcBorders>
            <w:noWrap/>
            <w:tcMar>
              <w:top w:w="108" w:type="dxa"/>
              <w:bottom w:w="108" w:type="dxa"/>
            </w:tcMar>
          </w:tcPr>
          <w:p w14:paraId="47006422" w14:textId="77777777" w:rsidR="00133AB4" w:rsidRPr="002C0BEF" w:rsidRDefault="00133AB4" w:rsidP="00E627BD"/>
        </w:tc>
        <w:tc>
          <w:tcPr>
            <w:tcW w:w="2126" w:type="dxa"/>
            <w:gridSpan w:val="4"/>
            <w:tcBorders>
              <w:top w:val="single" w:sz="4" w:space="0" w:color="auto"/>
              <w:bottom w:val="single" w:sz="4" w:space="0" w:color="auto"/>
            </w:tcBorders>
          </w:tcPr>
          <w:p w14:paraId="750E3E18" w14:textId="77777777" w:rsidR="00133AB4" w:rsidRPr="004C38EF" w:rsidRDefault="00133AB4" w:rsidP="00E627BD">
            <w:pPr>
              <w:rPr>
                <w:b/>
              </w:rPr>
            </w:pPr>
            <w:r w:rsidRPr="004C38EF">
              <w:rPr>
                <w:b/>
              </w:rPr>
              <w:t>Mobile Number</w:t>
            </w:r>
          </w:p>
        </w:tc>
        <w:tc>
          <w:tcPr>
            <w:tcW w:w="3974" w:type="dxa"/>
            <w:gridSpan w:val="8"/>
            <w:tcBorders>
              <w:top w:val="single" w:sz="4" w:space="0" w:color="auto"/>
              <w:bottom w:val="single" w:sz="4" w:space="0" w:color="auto"/>
            </w:tcBorders>
          </w:tcPr>
          <w:p w14:paraId="3E712571" w14:textId="77777777" w:rsidR="00133AB4" w:rsidRPr="002C0BEF" w:rsidRDefault="00133AB4" w:rsidP="00E627BD"/>
        </w:tc>
      </w:tr>
      <w:tr w:rsidR="00133AB4" w:rsidRPr="007A5EFD" w14:paraId="3374A08B" w14:textId="77777777" w:rsidTr="00A77A33">
        <w:trPr>
          <w:trHeight w:val="283"/>
        </w:trPr>
        <w:tc>
          <w:tcPr>
            <w:tcW w:w="2552" w:type="dxa"/>
            <w:gridSpan w:val="3"/>
            <w:tcBorders>
              <w:top w:val="single" w:sz="4" w:space="0" w:color="auto"/>
              <w:bottom w:val="single" w:sz="4" w:space="0" w:color="auto"/>
            </w:tcBorders>
            <w:noWrap/>
            <w:tcMar>
              <w:top w:w="108" w:type="dxa"/>
              <w:bottom w:w="108" w:type="dxa"/>
            </w:tcMar>
          </w:tcPr>
          <w:p w14:paraId="0881CC67" w14:textId="0AC84924" w:rsidR="00133AB4" w:rsidRDefault="00133AB4" w:rsidP="00E627BD">
            <w:pPr>
              <w:rPr>
                <w:rStyle w:val="Questionlabel"/>
              </w:rPr>
            </w:pPr>
            <w:r w:rsidRPr="004C38EF">
              <w:rPr>
                <w:b/>
              </w:rPr>
              <w:t>Email</w:t>
            </w:r>
          </w:p>
        </w:tc>
        <w:tc>
          <w:tcPr>
            <w:tcW w:w="7801" w:type="dxa"/>
            <w:gridSpan w:val="14"/>
            <w:tcBorders>
              <w:top w:val="single" w:sz="4" w:space="0" w:color="auto"/>
              <w:bottom w:val="single" w:sz="4" w:space="0" w:color="auto"/>
            </w:tcBorders>
            <w:noWrap/>
            <w:tcMar>
              <w:top w:w="108" w:type="dxa"/>
              <w:bottom w:w="108" w:type="dxa"/>
            </w:tcMar>
          </w:tcPr>
          <w:p w14:paraId="57355116" w14:textId="77777777" w:rsidR="00133AB4" w:rsidRPr="002C0BEF" w:rsidRDefault="00133AB4" w:rsidP="00E627BD"/>
        </w:tc>
      </w:tr>
      <w:tr w:rsidR="00133AB4" w:rsidRPr="007A5EFD" w14:paraId="4746D6DE" w14:textId="77777777" w:rsidTr="006104E4">
        <w:trPr>
          <w:trHeight w:val="340"/>
        </w:trPr>
        <w:tc>
          <w:tcPr>
            <w:tcW w:w="9214" w:type="dxa"/>
            <w:gridSpan w:val="16"/>
            <w:tcBorders>
              <w:top w:val="single" w:sz="4" w:space="0" w:color="auto"/>
              <w:bottom w:val="single" w:sz="4" w:space="0" w:color="auto"/>
            </w:tcBorders>
            <w:noWrap/>
            <w:tcMar>
              <w:top w:w="108" w:type="dxa"/>
              <w:bottom w:w="108" w:type="dxa"/>
            </w:tcMar>
          </w:tcPr>
          <w:p w14:paraId="1C3FCF63" w14:textId="77777777" w:rsidR="00133AB4" w:rsidRPr="008331A2" w:rsidRDefault="00133AB4" w:rsidP="00E627BD">
            <w:pPr>
              <w:rPr>
                <w:rStyle w:val="Questionlabel"/>
              </w:rPr>
            </w:pPr>
            <w:r w:rsidRPr="008331A2">
              <w:rPr>
                <w:rStyle w:val="Questionlabel"/>
              </w:rPr>
              <w:t>Is the applicant a lessee of the building or land, who propose to have, or is having building work carried out on the property?</w:t>
            </w:r>
          </w:p>
        </w:tc>
        <w:tc>
          <w:tcPr>
            <w:tcW w:w="1139" w:type="dxa"/>
            <w:tcBorders>
              <w:top w:val="single" w:sz="4" w:space="0" w:color="auto"/>
              <w:bottom w:val="single" w:sz="4" w:space="0" w:color="auto"/>
            </w:tcBorders>
          </w:tcPr>
          <w:p w14:paraId="5703C91A" w14:textId="77777777" w:rsidR="00133AB4" w:rsidRPr="00AA0753" w:rsidRDefault="00133AB4" w:rsidP="00E627BD">
            <w:pPr>
              <w:jc w:val="center"/>
            </w:pPr>
            <w:r w:rsidRPr="00AA0753">
              <w:t>Y</w:t>
            </w:r>
            <w:r>
              <w:t>es</w:t>
            </w:r>
            <w:r w:rsidRPr="00AA0753">
              <w:t xml:space="preserve"> / N</w:t>
            </w:r>
            <w:r>
              <w:t>o</w:t>
            </w:r>
          </w:p>
        </w:tc>
      </w:tr>
      <w:tr w:rsidR="00133AB4" w:rsidRPr="007A5EFD" w14:paraId="3EFC2413" w14:textId="77777777" w:rsidTr="006104E4">
        <w:trPr>
          <w:trHeight w:val="340"/>
        </w:trPr>
        <w:tc>
          <w:tcPr>
            <w:tcW w:w="10353" w:type="dxa"/>
            <w:gridSpan w:val="17"/>
            <w:tcBorders>
              <w:top w:val="single" w:sz="4" w:space="0" w:color="auto"/>
              <w:bottom w:val="single" w:sz="4" w:space="0" w:color="auto"/>
            </w:tcBorders>
            <w:noWrap/>
            <w:tcMar>
              <w:top w:w="108" w:type="dxa"/>
              <w:bottom w:w="108" w:type="dxa"/>
            </w:tcMar>
          </w:tcPr>
          <w:p w14:paraId="03ADD61F" w14:textId="77777777" w:rsidR="00133AB4" w:rsidRPr="00AA0753" w:rsidRDefault="00133AB4" w:rsidP="00E627BD">
            <w:r w:rsidRPr="00AA0753">
              <w:t xml:space="preserve">If you are a lessee of the building or land (or agent of the owner), you must be authorised to make this application. Please note that an agent may complete this form, however, the agent must not be the building certifier for </w:t>
            </w:r>
            <w:r w:rsidRPr="003F3FB9">
              <w:t>the work the subject of</w:t>
            </w:r>
            <w:r w:rsidRPr="00AA0753">
              <w:t xml:space="preserve"> this application. A copy of the authorisation from the owner must be attached to this application, or the owner’s signature must be set out below:</w:t>
            </w:r>
          </w:p>
        </w:tc>
      </w:tr>
      <w:tr w:rsidR="00133AB4" w:rsidRPr="007A5EFD" w14:paraId="16005354" w14:textId="77777777" w:rsidTr="00A77A33">
        <w:trPr>
          <w:trHeight w:val="283"/>
        </w:trPr>
        <w:tc>
          <w:tcPr>
            <w:tcW w:w="2552" w:type="dxa"/>
            <w:gridSpan w:val="3"/>
            <w:tcBorders>
              <w:top w:val="single" w:sz="4" w:space="0" w:color="auto"/>
              <w:bottom w:val="single" w:sz="4" w:space="0" w:color="auto"/>
            </w:tcBorders>
            <w:noWrap/>
            <w:tcMar>
              <w:top w:w="108" w:type="dxa"/>
              <w:bottom w:w="108" w:type="dxa"/>
            </w:tcMar>
          </w:tcPr>
          <w:p w14:paraId="6A00CB4F" w14:textId="1CCEB409" w:rsidR="00133AB4" w:rsidRPr="004C38EF" w:rsidRDefault="00133AB4" w:rsidP="00E627BD">
            <w:pPr>
              <w:rPr>
                <w:b/>
              </w:rPr>
            </w:pPr>
            <w:r>
              <w:rPr>
                <w:b/>
              </w:rPr>
              <w:t>Owner’s Signature/s</w:t>
            </w:r>
          </w:p>
        </w:tc>
        <w:tc>
          <w:tcPr>
            <w:tcW w:w="3827" w:type="dxa"/>
            <w:gridSpan w:val="6"/>
            <w:tcBorders>
              <w:top w:val="single" w:sz="4" w:space="0" w:color="auto"/>
              <w:bottom w:val="single" w:sz="4" w:space="0" w:color="auto"/>
            </w:tcBorders>
          </w:tcPr>
          <w:p w14:paraId="3B8490CF" w14:textId="77777777" w:rsidR="00133AB4" w:rsidRPr="004C38EF" w:rsidRDefault="00133AB4" w:rsidP="00E627BD">
            <w:pPr>
              <w:rPr>
                <w:b/>
              </w:rPr>
            </w:pPr>
          </w:p>
        </w:tc>
        <w:tc>
          <w:tcPr>
            <w:tcW w:w="709" w:type="dxa"/>
            <w:gridSpan w:val="3"/>
            <w:tcBorders>
              <w:top w:val="single" w:sz="4" w:space="0" w:color="auto"/>
              <w:bottom w:val="single" w:sz="4" w:space="0" w:color="auto"/>
            </w:tcBorders>
          </w:tcPr>
          <w:p w14:paraId="67B41962" w14:textId="77777777" w:rsidR="00133AB4" w:rsidRPr="004C38EF" w:rsidRDefault="00133AB4" w:rsidP="00E627BD">
            <w:pPr>
              <w:rPr>
                <w:b/>
              </w:rPr>
            </w:pPr>
            <w:r>
              <w:rPr>
                <w:b/>
              </w:rPr>
              <w:t>Date</w:t>
            </w:r>
          </w:p>
        </w:tc>
        <w:tc>
          <w:tcPr>
            <w:tcW w:w="3265" w:type="dxa"/>
            <w:gridSpan w:val="5"/>
            <w:tcBorders>
              <w:top w:val="single" w:sz="4" w:space="0" w:color="auto"/>
              <w:bottom w:val="single" w:sz="4" w:space="0" w:color="auto"/>
            </w:tcBorders>
          </w:tcPr>
          <w:p w14:paraId="033EA9AF" w14:textId="77777777" w:rsidR="00133AB4" w:rsidRPr="004C38EF" w:rsidRDefault="00133AB4" w:rsidP="00E627BD">
            <w:pPr>
              <w:rPr>
                <w:b/>
              </w:rPr>
            </w:pPr>
          </w:p>
        </w:tc>
      </w:tr>
      <w:tr w:rsidR="00133AB4" w:rsidRPr="007A5EFD" w14:paraId="7C83C998" w14:textId="77777777" w:rsidTr="00A77A33">
        <w:trPr>
          <w:trHeight w:val="283"/>
        </w:trPr>
        <w:tc>
          <w:tcPr>
            <w:tcW w:w="2552" w:type="dxa"/>
            <w:gridSpan w:val="3"/>
            <w:tcBorders>
              <w:top w:val="single" w:sz="4" w:space="0" w:color="auto"/>
              <w:bottom w:val="single" w:sz="4" w:space="0" w:color="auto"/>
            </w:tcBorders>
            <w:noWrap/>
            <w:tcMar>
              <w:top w:w="108" w:type="dxa"/>
              <w:bottom w:w="108" w:type="dxa"/>
            </w:tcMar>
          </w:tcPr>
          <w:p w14:paraId="25896C33" w14:textId="2BADA06F" w:rsidR="00133AB4" w:rsidRPr="004C38EF" w:rsidRDefault="00133AB4" w:rsidP="00E627BD">
            <w:pPr>
              <w:rPr>
                <w:b/>
              </w:rPr>
            </w:pPr>
            <w:r>
              <w:rPr>
                <w:b/>
              </w:rPr>
              <w:t>Owner’s Name/s</w:t>
            </w:r>
          </w:p>
        </w:tc>
        <w:tc>
          <w:tcPr>
            <w:tcW w:w="7801" w:type="dxa"/>
            <w:gridSpan w:val="14"/>
            <w:tcBorders>
              <w:top w:val="single" w:sz="4" w:space="0" w:color="auto"/>
              <w:bottom w:val="single" w:sz="4" w:space="0" w:color="auto"/>
            </w:tcBorders>
          </w:tcPr>
          <w:p w14:paraId="2408B13A" w14:textId="77777777" w:rsidR="00133AB4" w:rsidRPr="004C38EF" w:rsidRDefault="00133AB4" w:rsidP="00E627BD">
            <w:pPr>
              <w:rPr>
                <w:b/>
              </w:rPr>
            </w:pPr>
          </w:p>
        </w:tc>
      </w:tr>
      <w:tr w:rsidR="00133AB4" w:rsidRPr="007A5EFD" w14:paraId="4D0E16C6" w14:textId="77777777" w:rsidTr="00A77A33">
        <w:trPr>
          <w:trHeight w:val="283"/>
        </w:trPr>
        <w:tc>
          <w:tcPr>
            <w:tcW w:w="10353" w:type="dxa"/>
            <w:gridSpan w:val="17"/>
            <w:tcBorders>
              <w:top w:val="single" w:sz="4" w:space="0" w:color="auto"/>
              <w:bottom w:val="single" w:sz="4" w:space="0" w:color="auto"/>
            </w:tcBorders>
            <w:shd w:val="clear" w:color="auto" w:fill="1F1F5F" w:themeFill="text1"/>
            <w:noWrap/>
            <w:tcMar>
              <w:top w:w="108" w:type="dxa"/>
              <w:bottom w:w="108" w:type="dxa"/>
            </w:tcMar>
          </w:tcPr>
          <w:p w14:paraId="66D9D004" w14:textId="77777777" w:rsidR="00133AB4" w:rsidRPr="004C38EF" w:rsidRDefault="00133AB4" w:rsidP="00E627BD">
            <w:pPr>
              <w:rPr>
                <w:b/>
              </w:rPr>
            </w:pPr>
            <w:r>
              <w:rPr>
                <w:b/>
              </w:rPr>
              <w:t>Building Certifier Details</w:t>
            </w:r>
          </w:p>
        </w:tc>
      </w:tr>
      <w:tr w:rsidR="00133AB4" w:rsidRPr="007A5EFD" w14:paraId="5E5858C8" w14:textId="77777777" w:rsidTr="00A77A33">
        <w:trPr>
          <w:trHeight w:val="283"/>
        </w:trPr>
        <w:tc>
          <w:tcPr>
            <w:tcW w:w="2552" w:type="dxa"/>
            <w:gridSpan w:val="3"/>
            <w:tcBorders>
              <w:top w:val="single" w:sz="4" w:space="0" w:color="auto"/>
              <w:bottom w:val="single" w:sz="4" w:space="0" w:color="auto"/>
            </w:tcBorders>
            <w:noWrap/>
            <w:tcMar>
              <w:top w:w="108" w:type="dxa"/>
              <w:bottom w:w="108" w:type="dxa"/>
            </w:tcMar>
          </w:tcPr>
          <w:p w14:paraId="308C844B" w14:textId="77777777" w:rsidR="00133AB4" w:rsidRDefault="00133AB4" w:rsidP="00E627BD">
            <w:pPr>
              <w:rPr>
                <w:b/>
              </w:rPr>
            </w:pPr>
            <w:r>
              <w:rPr>
                <w:b/>
              </w:rPr>
              <w:t xml:space="preserve">Full Name </w:t>
            </w:r>
          </w:p>
        </w:tc>
        <w:tc>
          <w:tcPr>
            <w:tcW w:w="7801" w:type="dxa"/>
            <w:gridSpan w:val="14"/>
            <w:tcBorders>
              <w:top w:val="single" w:sz="4" w:space="0" w:color="auto"/>
              <w:bottom w:val="single" w:sz="4" w:space="0" w:color="auto"/>
            </w:tcBorders>
          </w:tcPr>
          <w:p w14:paraId="19BC0D56" w14:textId="77777777" w:rsidR="00133AB4" w:rsidRPr="004C38EF" w:rsidRDefault="00133AB4" w:rsidP="00E627BD">
            <w:pPr>
              <w:rPr>
                <w:b/>
              </w:rPr>
            </w:pPr>
          </w:p>
        </w:tc>
      </w:tr>
      <w:tr w:rsidR="00133AB4" w:rsidRPr="007A5EFD" w14:paraId="0FE872E2" w14:textId="77777777" w:rsidTr="00A77A33">
        <w:trPr>
          <w:trHeight w:val="283"/>
        </w:trPr>
        <w:tc>
          <w:tcPr>
            <w:tcW w:w="2552" w:type="dxa"/>
            <w:gridSpan w:val="3"/>
            <w:tcBorders>
              <w:top w:val="single" w:sz="4" w:space="0" w:color="auto"/>
              <w:bottom w:val="single" w:sz="4" w:space="0" w:color="auto"/>
            </w:tcBorders>
            <w:noWrap/>
            <w:tcMar>
              <w:top w:w="108" w:type="dxa"/>
              <w:bottom w:w="108" w:type="dxa"/>
            </w:tcMar>
          </w:tcPr>
          <w:p w14:paraId="7E52E7DD" w14:textId="77777777" w:rsidR="00133AB4" w:rsidRDefault="00133AB4" w:rsidP="00E627BD">
            <w:pPr>
              <w:rPr>
                <w:b/>
              </w:rPr>
            </w:pPr>
            <w:r>
              <w:rPr>
                <w:b/>
              </w:rPr>
              <w:t>Business Name</w:t>
            </w:r>
          </w:p>
        </w:tc>
        <w:tc>
          <w:tcPr>
            <w:tcW w:w="7801" w:type="dxa"/>
            <w:gridSpan w:val="14"/>
            <w:tcBorders>
              <w:top w:val="single" w:sz="4" w:space="0" w:color="auto"/>
              <w:bottom w:val="single" w:sz="4" w:space="0" w:color="auto"/>
            </w:tcBorders>
          </w:tcPr>
          <w:p w14:paraId="4D96091D" w14:textId="77777777" w:rsidR="00133AB4" w:rsidRPr="004C38EF" w:rsidRDefault="00133AB4" w:rsidP="00E627BD">
            <w:pPr>
              <w:rPr>
                <w:b/>
              </w:rPr>
            </w:pPr>
          </w:p>
        </w:tc>
      </w:tr>
      <w:tr w:rsidR="00133AB4" w:rsidRPr="007A5EFD" w14:paraId="6137C44F" w14:textId="77777777" w:rsidTr="00A77A33">
        <w:trPr>
          <w:trHeight w:val="283"/>
        </w:trPr>
        <w:tc>
          <w:tcPr>
            <w:tcW w:w="2552" w:type="dxa"/>
            <w:gridSpan w:val="3"/>
            <w:tcBorders>
              <w:top w:val="single" w:sz="4" w:space="0" w:color="auto"/>
              <w:bottom w:val="single" w:sz="4" w:space="0" w:color="auto"/>
            </w:tcBorders>
            <w:noWrap/>
            <w:tcMar>
              <w:top w:w="108" w:type="dxa"/>
              <w:bottom w:w="108" w:type="dxa"/>
            </w:tcMar>
          </w:tcPr>
          <w:p w14:paraId="638BF74E" w14:textId="77777777" w:rsidR="00133AB4" w:rsidRDefault="00133AB4" w:rsidP="00E627BD">
            <w:pPr>
              <w:rPr>
                <w:b/>
              </w:rPr>
            </w:pPr>
            <w:r>
              <w:rPr>
                <w:b/>
              </w:rPr>
              <w:t>Postal Address</w:t>
            </w:r>
          </w:p>
        </w:tc>
        <w:tc>
          <w:tcPr>
            <w:tcW w:w="7801" w:type="dxa"/>
            <w:gridSpan w:val="14"/>
            <w:tcBorders>
              <w:top w:val="single" w:sz="4" w:space="0" w:color="auto"/>
              <w:bottom w:val="single" w:sz="4" w:space="0" w:color="auto"/>
            </w:tcBorders>
          </w:tcPr>
          <w:p w14:paraId="0B9B55D0" w14:textId="77777777" w:rsidR="00133AB4" w:rsidRPr="004C38EF" w:rsidRDefault="00133AB4" w:rsidP="00E627BD">
            <w:pPr>
              <w:rPr>
                <w:b/>
              </w:rPr>
            </w:pPr>
          </w:p>
        </w:tc>
      </w:tr>
      <w:tr w:rsidR="00872B4E" w:rsidRPr="007A5EFD" w14:paraId="15D9C6D4" w14:textId="77777777" w:rsidTr="00A77A33">
        <w:trPr>
          <w:trHeight w:val="283"/>
        </w:trPr>
        <w:tc>
          <w:tcPr>
            <w:tcW w:w="2552" w:type="dxa"/>
            <w:gridSpan w:val="3"/>
            <w:tcBorders>
              <w:top w:val="single" w:sz="4" w:space="0" w:color="auto"/>
              <w:left w:val="single" w:sz="4" w:space="0" w:color="auto"/>
              <w:bottom w:val="single" w:sz="4" w:space="0" w:color="auto"/>
            </w:tcBorders>
            <w:noWrap/>
            <w:tcMar>
              <w:top w:w="108" w:type="dxa"/>
              <w:bottom w:w="108" w:type="dxa"/>
            </w:tcMar>
          </w:tcPr>
          <w:p w14:paraId="2CEF7061" w14:textId="77777777" w:rsidR="00872B4E" w:rsidRPr="00133AB4" w:rsidRDefault="00830560" w:rsidP="00F85EF2">
            <w:pPr>
              <w:rPr>
                <w:rStyle w:val="Questionlabel"/>
                <w:szCs w:val="22"/>
              </w:rPr>
            </w:pPr>
            <w:r w:rsidRPr="00133AB4">
              <w:rPr>
                <w:rStyle w:val="Questionlabel"/>
                <w:szCs w:val="22"/>
              </w:rPr>
              <w:t>Phone Number</w:t>
            </w:r>
          </w:p>
        </w:tc>
        <w:tc>
          <w:tcPr>
            <w:tcW w:w="2546" w:type="dxa"/>
            <w:gridSpan w:val="3"/>
            <w:tcBorders>
              <w:top w:val="single" w:sz="4" w:space="0" w:color="auto"/>
              <w:bottom w:val="single" w:sz="4" w:space="0" w:color="auto"/>
              <w:right w:val="single" w:sz="4" w:space="0" w:color="auto"/>
            </w:tcBorders>
            <w:noWrap/>
            <w:tcMar>
              <w:top w:w="108" w:type="dxa"/>
              <w:bottom w:w="108" w:type="dxa"/>
            </w:tcMar>
          </w:tcPr>
          <w:p w14:paraId="78B6FFE4" w14:textId="77777777" w:rsidR="00872B4E" w:rsidRPr="00133AB4" w:rsidRDefault="00872B4E" w:rsidP="00F85EF2">
            <w:pPr>
              <w:rPr>
                <w:sz w:val="24"/>
              </w:rPr>
            </w:pPr>
          </w:p>
        </w:tc>
        <w:tc>
          <w:tcPr>
            <w:tcW w:w="1843" w:type="dxa"/>
            <w:gridSpan w:val="5"/>
            <w:tcBorders>
              <w:top w:val="single" w:sz="4" w:space="0" w:color="auto"/>
              <w:bottom w:val="single" w:sz="4" w:space="0" w:color="auto"/>
              <w:right w:val="single" w:sz="4" w:space="0" w:color="auto"/>
            </w:tcBorders>
            <w:tcMar>
              <w:top w:w="108" w:type="dxa"/>
              <w:bottom w:w="108" w:type="dxa"/>
            </w:tcMar>
          </w:tcPr>
          <w:p w14:paraId="1F83D90C" w14:textId="77777777" w:rsidR="00872B4E" w:rsidRPr="007A5EFD" w:rsidRDefault="00557748" w:rsidP="00F85EF2">
            <w:pPr>
              <w:rPr>
                <w:rStyle w:val="Questionlabel"/>
              </w:rPr>
            </w:pPr>
            <w:r>
              <w:rPr>
                <w:rStyle w:val="Questionlabel"/>
              </w:rPr>
              <w:t xml:space="preserve">Mobile </w:t>
            </w:r>
            <w:r w:rsidR="005D3E16">
              <w:rPr>
                <w:rStyle w:val="Questionlabel"/>
              </w:rPr>
              <w:t>Number</w:t>
            </w:r>
          </w:p>
        </w:tc>
        <w:tc>
          <w:tcPr>
            <w:tcW w:w="3412" w:type="dxa"/>
            <w:gridSpan w:val="6"/>
            <w:tcBorders>
              <w:top w:val="single" w:sz="4" w:space="0" w:color="auto"/>
              <w:bottom w:val="single" w:sz="4" w:space="0" w:color="auto"/>
              <w:right w:val="single" w:sz="4" w:space="0" w:color="auto"/>
            </w:tcBorders>
            <w:tcMar>
              <w:top w:w="108" w:type="dxa"/>
              <w:bottom w:w="108" w:type="dxa"/>
            </w:tcMar>
          </w:tcPr>
          <w:p w14:paraId="202A67B8" w14:textId="77777777" w:rsidR="00872B4E" w:rsidRPr="002C0BEF" w:rsidRDefault="00872B4E" w:rsidP="00F85EF2"/>
        </w:tc>
      </w:tr>
      <w:tr w:rsidR="005D3E16" w:rsidRPr="007A5EFD" w14:paraId="787E5810" w14:textId="77777777" w:rsidTr="00A77A33">
        <w:trPr>
          <w:trHeight w:val="283"/>
        </w:trPr>
        <w:tc>
          <w:tcPr>
            <w:tcW w:w="2552" w:type="dxa"/>
            <w:gridSpan w:val="3"/>
            <w:tcBorders>
              <w:top w:val="single" w:sz="4" w:space="0" w:color="auto"/>
              <w:left w:val="single" w:sz="4" w:space="0" w:color="auto"/>
              <w:bottom w:val="single" w:sz="4" w:space="0" w:color="auto"/>
            </w:tcBorders>
            <w:noWrap/>
            <w:tcMar>
              <w:top w:w="108" w:type="dxa"/>
              <w:bottom w:w="108" w:type="dxa"/>
            </w:tcMar>
          </w:tcPr>
          <w:p w14:paraId="5EAD6358" w14:textId="77777777" w:rsidR="005D3E16" w:rsidRPr="00133AB4" w:rsidRDefault="005D3E16" w:rsidP="00F85EF2">
            <w:pPr>
              <w:rPr>
                <w:rStyle w:val="Questionlabel"/>
                <w:szCs w:val="22"/>
              </w:rPr>
            </w:pPr>
            <w:r w:rsidRPr="00133AB4">
              <w:rPr>
                <w:rStyle w:val="Questionlabel"/>
                <w:szCs w:val="22"/>
              </w:rPr>
              <w:t>Registration Number</w:t>
            </w:r>
          </w:p>
        </w:tc>
        <w:tc>
          <w:tcPr>
            <w:tcW w:w="2546" w:type="dxa"/>
            <w:gridSpan w:val="3"/>
            <w:tcBorders>
              <w:top w:val="single" w:sz="4" w:space="0" w:color="auto"/>
              <w:bottom w:val="single" w:sz="4" w:space="0" w:color="auto"/>
              <w:right w:val="single" w:sz="4" w:space="0" w:color="auto"/>
            </w:tcBorders>
            <w:noWrap/>
            <w:tcMar>
              <w:top w:w="108" w:type="dxa"/>
              <w:bottom w:w="108" w:type="dxa"/>
            </w:tcMar>
          </w:tcPr>
          <w:p w14:paraId="3CC906E1" w14:textId="77777777" w:rsidR="005D3E16" w:rsidRPr="00133AB4" w:rsidRDefault="005D3E16" w:rsidP="00F85EF2">
            <w:pPr>
              <w:rPr>
                <w:sz w:val="24"/>
              </w:rPr>
            </w:pPr>
          </w:p>
        </w:tc>
        <w:tc>
          <w:tcPr>
            <w:tcW w:w="1843" w:type="dxa"/>
            <w:gridSpan w:val="5"/>
            <w:tcBorders>
              <w:top w:val="single" w:sz="4" w:space="0" w:color="auto"/>
              <w:bottom w:val="single" w:sz="4" w:space="0" w:color="auto"/>
              <w:right w:val="single" w:sz="4" w:space="0" w:color="auto"/>
            </w:tcBorders>
            <w:tcMar>
              <w:top w:w="108" w:type="dxa"/>
              <w:bottom w:w="108" w:type="dxa"/>
            </w:tcMar>
          </w:tcPr>
          <w:p w14:paraId="0719AC66" w14:textId="77777777" w:rsidR="005D3E16" w:rsidRDefault="005D3E16" w:rsidP="00F85EF2">
            <w:pPr>
              <w:rPr>
                <w:rStyle w:val="Questionlabel"/>
              </w:rPr>
            </w:pPr>
            <w:r>
              <w:rPr>
                <w:rStyle w:val="Questionlabel"/>
              </w:rPr>
              <w:t>Email</w:t>
            </w:r>
          </w:p>
        </w:tc>
        <w:tc>
          <w:tcPr>
            <w:tcW w:w="3412" w:type="dxa"/>
            <w:gridSpan w:val="6"/>
            <w:tcBorders>
              <w:top w:val="single" w:sz="4" w:space="0" w:color="auto"/>
              <w:bottom w:val="single" w:sz="4" w:space="0" w:color="auto"/>
              <w:right w:val="single" w:sz="4" w:space="0" w:color="auto"/>
            </w:tcBorders>
            <w:tcMar>
              <w:top w:w="108" w:type="dxa"/>
              <w:bottom w:w="108" w:type="dxa"/>
            </w:tcMar>
          </w:tcPr>
          <w:p w14:paraId="7EF7838B" w14:textId="77777777" w:rsidR="005D3E16" w:rsidRPr="002C0BEF" w:rsidRDefault="005D3E16" w:rsidP="00F85EF2"/>
        </w:tc>
      </w:tr>
      <w:tr w:rsidR="005D3E16" w:rsidRPr="007A5EFD" w14:paraId="4419C402" w14:textId="77777777" w:rsidTr="006104E4">
        <w:trPr>
          <w:trHeight w:val="27"/>
        </w:trPr>
        <w:tc>
          <w:tcPr>
            <w:tcW w:w="10353" w:type="dxa"/>
            <w:gridSpan w:val="17"/>
            <w:tcBorders>
              <w:top w:val="single" w:sz="4" w:space="0" w:color="auto"/>
              <w:left w:val="single" w:sz="4" w:space="0" w:color="auto"/>
              <w:bottom w:val="single" w:sz="4" w:space="0" w:color="auto"/>
              <w:right w:val="single" w:sz="4" w:space="0" w:color="auto"/>
            </w:tcBorders>
            <w:shd w:val="clear" w:color="auto" w:fill="1F1F5F" w:themeFill="text1"/>
            <w:noWrap/>
            <w:tcMar>
              <w:top w:w="108" w:type="dxa"/>
              <w:bottom w:w="108" w:type="dxa"/>
            </w:tcMar>
          </w:tcPr>
          <w:p w14:paraId="220565A9" w14:textId="266FF174" w:rsidR="005D3E16" w:rsidRPr="002C0BEF" w:rsidRDefault="005D3E16" w:rsidP="00F85EF2">
            <w:r>
              <w:rPr>
                <w:b/>
              </w:rPr>
              <w:lastRenderedPageBreak/>
              <w:t>Relevant Disab</w:t>
            </w:r>
            <w:r w:rsidR="00133AB4">
              <w:rPr>
                <w:b/>
              </w:rPr>
              <w:t>ility Access Provision/s of the NCC</w:t>
            </w:r>
          </w:p>
        </w:tc>
      </w:tr>
      <w:tr w:rsidR="005D3E16" w:rsidRPr="007A5EFD" w14:paraId="596BCBCD" w14:textId="77777777" w:rsidTr="006104E4">
        <w:trPr>
          <w:trHeight w:val="27"/>
        </w:trPr>
        <w:tc>
          <w:tcPr>
            <w:tcW w:w="10353" w:type="dxa"/>
            <w:gridSpan w:val="17"/>
            <w:tcBorders>
              <w:top w:val="single" w:sz="4" w:space="0" w:color="auto"/>
              <w:left w:val="single" w:sz="4" w:space="0" w:color="auto"/>
              <w:bottom w:val="single" w:sz="4" w:space="0" w:color="auto"/>
              <w:right w:val="single" w:sz="4" w:space="0" w:color="auto"/>
            </w:tcBorders>
            <w:shd w:val="clear" w:color="auto" w:fill="FFFFFF" w:themeFill="background1"/>
            <w:noWrap/>
            <w:tcMar>
              <w:top w:w="108" w:type="dxa"/>
              <w:bottom w:w="108" w:type="dxa"/>
            </w:tcMar>
          </w:tcPr>
          <w:p w14:paraId="2B8162BC" w14:textId="0DFD838C" w:rsidR="005D3E16" w:rsidRPr="0089441E" w:rsidRDefault="005D3E16" w:rsidP="00F85EF2">
            <w:pPr>
              <w:pStyle w:val="Default"/>
              <w:spacing w:after="120"/>
              <w:rPr>
                <w:rFonts w:asciiTheme="minorHAnsi" w:hAnsiTheme="minorHAnsi"/>
                <w:sz w:val="22"/>
                <w:szCs w:val="22"/>
              </w:rPr>
            </w:pPr>
            <w:r w:rsidRPr="0089441E">
              <w:rPr>
                <w:rFonts w:asciiTheme="minorHAnsi" w:hAnsiTheme="minorHAnsi"/>
                <w:sz w:val="22"/>
                <w:szCs w:val="22"/>
              </w:rPr>
              <w:t xml:space="preserve">Please insert the </w:t>
            </w:r>
            <w:r w:rsidR="002048C0">
              <w:rPr>
                <w:rFonts w:asciiTheme="minorHAnsi" w:hAnsiTheme="minorHAnsi"/>
                <w:sz w:val="22"/>
                <w:szCs w:val="22"/>
              </w:rPr>
              <w:t xml:space="preserve">National Construction Code (NCC) </w:t>
            </w:r>
            <w:r w:rsidRPr="0089441E">
              <w:rPr>
                <w:rFonts w:asciiTheme="minorHAnsi" w:hAnsiTheme="minorHAnsi"/>
                <w:sz w:val="22"/>
                <w:szCs w:val="22"/>
              </w:rPr>
              <w:t xml:space="preserve">clause/s relevant to this application, whether they are sought to be modified </w:t>
            </w:r>
            <w:r w:rsidRPr="0089441E">
              <w:rPr>
                <w:rFonts w:asciiTheme="minorHAnsi" w:hAnsiTheme="minorHAnsi"/>
                <w:b/>
                <w:bCs/>
                <w:sz w:val="22"/>
                <w:szCs w:val="22"/>
              </w:rPr>
              <w:t xml:space="preserve">(M) </w:t>
            </w:r>
            <w:r w:rsidRPr="0089441E">
              <w:rPr>
                <w:rFonts w:asciiTheme="minorHAnsi" w:hAnsiTheme="minorHAnsi"/>
                <w:sz w:val="22"/>
                <w:szCs w:val="22"/>
              </w:rPr>
              <w:t xml:space="preserve">and the relevant edition of the </w:t>
            </w:r>
            <w:r w:rsidR="007D5F31">
              <w:rPr>
                <w:rFonts w:asciiTheme="minorHAnsi" w:hAnsiTheme="minorHAnsi"/>
                <w:sz w:val="22"/>
                <w:szCs w:val="22"/>
              </w:rPr>
              <w:t>NCC</w:t>
            </w:r>
            <w:r w:rsidRPr="0089441E">
              <w:rPr>
                <w:rFonts w:asciiTheme="minorHAnsi" w:hAnsiTheme="minorHAnsi"/>
                <w:sz w:val="22"/>
                <w:szCs w:val="22"/>
              </w:rPr>
              <w:t xml:space="preserve">. </w:t>
            </w:r>
          </w:p>
          <w:p w14:paraId="1DB59041" w14:textId="07FB52FE" w:rsidR="005D3E16" w:rsidRPr="005D3E16" w:rsidRDefault="005D3E16" w:rsidP="00F85EF2">
            <w:pPr>
              <w:rPr>
                <w:b/>
              </w:rPr>
            </w:pPr>
            <w:r w:rsidRPr="0089441E">
              <w:rPr>
                <w:rFonts w:asciiTheme="minorHAnsi" w:hAnsiTheme="minorHAnsi"/>
                <w:szCs w:val="22"/>
              </w:rPr>
              <w:t xml:space="preserve">The detailed submission </w:t>
            </w:r>
            <w:r w:rsidR="007D5F31">
              <w:rPr>
                <w:rFonts w:asciiTheme="minorHAnsi" w:hAnsiTheme="minorHAnsi"/>
                <w:szCs w:val="22"/>
              </w:rPr>
              <w:t>is to</w:t>
            </w:r>
            <w:r w:rsidRPr="0089441E">
              <w:rPr>
                <w:rFonts w:asciiTheme="minorHAnsi" w:hAnsiTheme="minorHAnsi"/>
                <w:szCs w:val="22"/>
              </w:rPr>
              <w:t xml:space="preserve"> state the reasons why and how the provision was proposed to be modified</w:t>
            </w:r>
            <w:r w:rsidR="007D5F31">
              <w:rPr>
                <w:rFonts w:asciiTheme="minorHAnsi" w:hAnsiTheme="minorHAnsi"/>
                <w:szCs w:val="22"/>
              </w:rPr>
              <w:t xml:space="preserve"> and the relevant evidence is to</w:t>
            </w:r>
            <w:r w:rsidRPr="0089441E">
              <w:rPr>
                <w:rFonts w:asciiTheme="minorHAnsi" w:hAnsiTheme="minorHAnsi"/>
                <w:szCs w:val="22"/>
              </w:rPr>
              <w:t xml:space="preserve"> be attached.</w:t>
            </w:r>
          </w:p>
        </w:tc>
      </w:tr>
      <w:tr w:rsidR="005D3E16" w:rsidRPr="007A5EFD" w14:paraId="0635813F" w14:textId="77777777" w:rsidTr="006104E4">
        <w:trPr>
          <w:trHeight w:val="3061"/>
        </w:trPr>
        <w:tc>
          <w:tcPr>
            <w:tcW w:w="10353" w:type="dxa"/>
            <w:gridSpan w:val="17"/>
            <w:tcBorders>
              <w:top w:val="single" w:sz="4" w:space="0" w:color="auto"/>
              <w:left w:val="single" w:sz="4" w:space="0" w:color="auto"/>
              <w:bottom w:val="single" w:sz="4" w:space="0" w:color="auto"/>
              <w:right w:val="single" w:sz="4" w:space="0" w:color="auto"/>
            </w:tcBorders>
            <w:shd w:val="clear" w:color="auto" w:fill="FFFFFF" w:themeFill="background1"/>
            <w:noWrap/>
            <w:tcMar>
              <w:top w:w="108" w:type="dxa"/>
              <w:bottom w:w="108" w:type="dxa"/>
            </w:tcMar>
          </w:tcPr>
          <w:p w14:paraId="7D8E97D8" w14:textId="77777777" w:rsidR="00830560" w:rsidRDefault="00830560" w:rsidP="00F85EF2">
            <w:pPr>
              <w:rPr>
                <w:b/>
              </w:rPr>
            </w:pPr>
          </w:p>
          <w:p w14:paraId="33752A66" w14:textId="77777777" w:rsidR="0041160E" w:rsidRDefault="0041160E" w:rsidP="00F85EF2">
            <w:pPr>
              <w:rPr>
                <w:b/>
              </w:rPr>
            </w:pPr>
          </w:p>
          <w:p w14:paraId="5FC3A717" w14:textId="77777777" w:rsidR="0041160E" w:rsidRDefault="0041160E" w:rsidP="00F85EF2">
            <w:pPr>
              <w:rPr>
                <w:b/>
              </w:rPr>
            </w:pPr>
          </w:p>
          <w:p w14:paraId="48A2D34B" w14:textId="77777777" w:rsidR="0041160E" w:rsidRDefault="0041160E" w:rsidP="00F85EF2">
            <w:pPr>
              <w:rPr>
                <w:b/>
              </w:rPr>
            </w:pPr>
          </w:p>
          <w:p w14:paraId="0B7E8808" w14:textId="77777777" w:rsidR="0041160E" w:rsidRDefault="0041160E" w:rsidP="00F85EF2">
            <w:pPr>
              <w:rPr>
                <w:b/>
              </w:rPr>
            </w:pPr>
          </w:p>
          <w:p w14:paraId="6C6D7A02" w14:textId="77777777" w:rsidR="0041160E" w:rsidRDefault="0041160E" w:rsidP="00F85EF2">
            <w:pPr>
              <w:rPr>
                <w:b/>
              </w:rPr>
            </w:pPr>
          </w:p>
          <w:p w14:paraId="04A29295" w14:textId="77777777" w:rsidR="0041160E" w:rsidRDefault="0041160E" w:rsidP="00F85EF2">
            <w:pPr>
              <w:rPr>
                <w:b/>
              </w:rPr>
            </w:pPr>
          </w:p>
          <w:p w14:paraId="276C34D7" w14:textId="77777777" w:rsidR="0041160E" w:rsidRDefault="0041160E" w:rsidP="00F85EF2">
            <w:pPr>
              <w:rPr>
                <w:b/>
              </w:rPr>
            </w:pPr>
          </w:p>
          <w:p w14:paraId="468D37D0" w14:textId="77777777" w:rsidR="0041160E" w:rsidRDefault="0041160E" w:rsidP="00F85EF2">
            <w:pPr>
              <w:rPr>
                <w:b/>
              </w:rPr>
            </w:pPr>
          </w:p>
          <w:p w14:paraId="095CDC95" w14:textId="77777777" w:rsidR="0041160E" w:rsidRDefault="0041160E" w:rsidP="00F85EF2">
            <w:pPr>
              <w:rPr>
                <w:b/>
              </w:rPr>
            </w:pPr>
          </w:p>
          <w:p w14:paraId="7944EB4E" w14:textId="77777777" w:rsidR="0041160E" w:rsidRDefault="0041160E" w:rsidP="00F85EF2">
            <w:pPr>
              <w:rPr>
                <w:b/>
              </w:rPr>
            </w:pPr>
          </w:p>
          <w:p w14:paraId="33FA08B2" w14:textId="77777777" w:rsidR="0041160E" w:rsidRDefault="0041160E" w:rsidP="00F85EF2">
            <w:pPr>
              <w:rPr>
                <w:b/>
              </w:rPr>
            </w:pPr>
          </w:p>
          <w:p w14:paraId="55B7C60B" w14:textId="5709F49D" w:rsidR="0041160E" w:rsidRPr="005D3E16" w:rsidRDefault="0041160E" w:rsidP="00F85EF2">
            <w:pPr>
              <w:rPr>
                <w:b/>
              </w:rPr>
            </w:pPr>
          </w:p>
        </w:tc>
      </w:tr>
      <w:tr w:rsidR="005D3E16" w:rsidRPr="007A5EFD" w14:paraId="59C5E994" w14:textId="77777777" w:rsidTr="006104E4">
        <w:trPr>
          <w:trHeight w:val="27"/>
        </w:trPr>
        <w:tc>
          <w:tcPr>
            <w:tcW w:w="10353" w:type="dxa"/>
            <w:gridSpan w:val="17"/>
            <w:tcBorders>
              <w:top w:val="single" w:sz="4" w:space="0" w:color="auto"/>
              <w:left w:val="single" w:sz="4" w:space="0" w:color="auto"/>
              <w:bottom w:val="single" w:sz="4" w:space="0" w:color="auto"/>
              <w:right w:val="single" w:sz="4" w:space="0" w:color="auto"/>
            </w:tcBorders>
            <w:shd w:val="clear" w:color="auto" w:fill="1F1F5F" w:themeFill="text1"/>
            <w:noWrap/>
            <w:tcMar>
              <w:top w:w="108" w:type="dxa"/>
              <w:bottom w:w="108" w:type="dxa"/>
            </w:tcMar>
          </w:tcPr>
          <w:p w14:paraId="4DABFAEB" w14:textId="77777777" w:rsidR="005D3E16" w:rsidRPr="005D3E16" w:rsidRDefault="005D3E16" w:rsidP="00F85EF2">
            <w:pPr>
              <w:rPr>
                <w:b/>
              </w:rPr>
            </w:pPr>
            <w:r>
              <w:rPr>
                <w:b/>
              </w:rPr>
              <w:t>Description of Building Work</w:t>
            </w:r>
          </w:p>
        </w:tc>
      </w:tr>
      <w:tr w:rsidR="00B04362" w:rsidRPr="007A5EFD" w14:paraId="551C40A4" w14:textId="77777777" w:rsidTr="006104E4">
        <w:trPr>
          <w:trHeight w:val="1191"/>
        </w:trPr>
        <w:tc>
          <w:tcPr>
            <w:tcW w:w="2830" w:type="dxa"/>
            <w:gridSpan w:val="4"/>
            <w:tcBorders>
              <w:top w:val="single" w:sz="4" w:space="0" w:color="auto"/>
              <w:left w:val="single" w:sz="4" w:space="0" w:color="auto"/>
              <w:right w:val="single" w:sz="4" w:space="0" w:color="auto"/>
            </w:tcBorders>
            <w:shd w:val="clear" w:color="auto" w:fill="FFFFFF" w:themeFill="background1"/>
            <w:noWrap/>
            <w:tcMar>
              <w:top w:w="108" w:type="dxa"/>
              <w:bottom w:w="108" w:type="dxa"/>
            </w:tcMar>
          </w:tcPr>
          <w:p w14:paraId="1234ABBB" w14:textId="77777777" w:rsidR="00B04362" w:rsidRPr="005D3E16" w:rsidRDefault="00B04362" w:rsidP="00F85EF2">
            <w:pPr>
              <w:rPr>
                <w:b/>
              </w:rPr>
            </w:pPr>
            <w:r>
              <w:rPr>
                <w:b/>
              </w:rPr>
              <w:t>Please provide a brief description of the work and intended use</w:t>
            </w:r>
          </w:p>
        </w:tc>
        <w:tc>
          <w:tcPr>
            <w:tcW w:w="7523" w:type="dxa"/>
            <w:gridSpan w:val="13"/>
            <w:tcBorders>
              <w:top w:val="single" w:sz="4" w:space="0" w:color="auto"/>
              <w:left w:val="single" w:sz="4" w:space="0" w:color="auto"/>
              <w:right w:val="single" w:sz="4" w:space="0" w:color="auto"/>
            </w:tcBorders>
            <w:shd w:val="clear" w:color="auto" w:fill="FFFFFF" w:themeFill="background1"/>
          </w:tcPr>
          <w:p w14:paraId="2099B578" w14:textId="77777777" w:rsidR="00830560" w:rsidRDefault="00830560" w:rsidP="00F85EF2"/>
          <w:p w14:paraId="4E6EE904" w14:textId="77777777" w:rsidR="0041160E" w:rsidRDefault="0041160E" w:rsidP="00F85EF2"/>
          <w:p w14:paraId="4EAAF5EC" w14:textId="77777777" w:rsidR="0041160E" w:rsidRDefault="0041160E" w:rsidP="00F85EF2"/>
          <w:p w14:paraId="61C88A4D" w14:textId="4BC371FE" w:rsidR="0041160E" w:rsidRDefault="0041160E" w:rsidP="00F85EF2"/>
          <w:p w14:paraId="23F90859" w14:textId="35D47CC0" w:rsidR="0041160E" w:rsidRDefault="0041160E" w:rsidP="00F85EF2"/>
          <w:p w14:paraId="33C29D6E" w14:textId="77777777" w:rsidR="0041160E" w:rsidRDefault="0041160E" w:rsidP="00F85EF2"/>
          <w:p w14:paraId="473020BB" w14:textId="77777777" w:rsidR="0041160E" w:rsidRDefault="0041160E" w:rsidP="00F85EF2"/>
          <w:p w14:paraId="2A6739AC" w14:textId="203C5FB3" w:rsidR="0041160E" w:rsidRDefault="0041160E" w:rsidP="00F85EF2"/>
        </w:tc>
      </w:tr>
      <w:tr w:rsidR="00B04362" w:rsidRPr="007A5EFD" w14:paraId="7A69C4AA" w14:textId="77777777" w:rsidTr="006104E4">
        <w:trPr>
          <w:trHeight w:val="153"/>
        </w:trPr>
        <w:tc>
          <w:tcPr>
            <w:tcW w:w="2830" w:type="dxa"/>
            <w:gridSpan w:val="4"/>
            <w:tcBorders>
              <w:top w:val="single" w:sz="4" w:space="0" w:color="auto"/>
              <w:left w:val="single" w:sz="4" w:space="0" w:color="auto"/>
              <w:right w:val="single" w:sz="4" w:space="0" w:color="auto"/>
            </w:tcBorders>
            <w:shd w:val="clear" w:color="auto" w:fill="FFFFFF" w:themeFill="background1"/>
            <w:noWrap/>
            <w:tcMar>
              <w:top w:w="108" w:type="dxa"/>
              <w:bottom w:w="108" w:type="dxa"/>
            </w:tcMar>
          </w:tcPr>
          <w:p w14:paraId="4B864642" w14:textId="77777777" w:rsidR="00B04362" w:rsidRDefault="00B04362" w:rsidP="00F85EF2">
            <w:pPr>
              <w:rPr>
                <w:b/>
              </w:rPr>
            </w:pPr>
            <w:r>
              <w:rPr>
                <w:b/>
              </w:rPr>
              <w:t>Class</w:t>
            </w:r>
            <w:r w:rsidR="00527EE6">
              <w:rPr>
                <w:b/>
              </w:rPr>
              <w:t>(</w:t>
            </w:r>
            <w:proofErr w:type="spellStart"/>
            <w:r w:rsidR="00527EE6">
              <w:rPr>
                <w:b/>
              </w:rPr>
              <w:t>es</w:t>
            </w:r>
            <w:proofErr w:type="spellEnd"/>
            <w:r w:rsidR="00527EE6">
              <w:rPr>
                <w:b/>
              </w:rPr>
              <w:t>)</w:t>
            </w:r>
            <w:r>
              <w:rPr>
                <w:b/>
              </w:rPr>
              <w:t xml:space="preserve"> of </w:t>
            </w:r>
            <w:r w:rsidR="00527EE6">
              <w:rPr>
                <w:b/>
              </w:rPr>
              <w:t>Building</w:t>
            </w:r>
          </w:p>
        </w:tc>
        <w:tc>
          <w:tcPr>
            <w:tcW w:w="7523" w:type="dxa"/>
            <w:gridSpan w:val="13"/>
            <w:tcBorders>
              <w:top w:val="single" w:sz="4" w:space="0" w:color="auto"/>
              <w:left w:val="single" w:sz="4" w:space="0" w:color="auto"/>
              <w:right w:val="single" w:sz="4" w:space="0" w:color="auto"/>
            </w:tcBorders>
            <w:shd w:val="clear" w:color="auto" w:fill="FFFFFF" w:themeFill="background1"/>
          </w:tcPr>
          <w:p w14:paraId="79422A9D" w14:textId="77777777" w:rsidR="00B04362" w:rsidRDefault="00B04362" w:rsidP="00F85EF2">
            <w:pPr>
              <w:rPr>
                <w:b/>
              </w:rPr>
            </w:pPr>
          </w:p>
        </w:tc>
      </w:tr>
      <w:tr w:rsidR="00B04362" w:rsidRPr="007A5EFD" w14:paraId="2C1D6914" w14:textId="77777777" w:rsidTr="006104E4">
        <w:trPr>
          <w:trHeight w:val="153"/>
        </w:trPr>
        <w:tc>
          <w:tcPr>
            <w:tcW w:w="2830" w:type="dxa"/>
            <w:gridSpan w:val="4"/>
            <w:tcBorders>
              <w:top w:val="single" w:sz="4" w:space="0" w:color="auto"/>
              <w:left w:val="single" w:sz="4" w:space="0" w:color="auto"/>
              <w:right w:val="single" w:sz="4" w:space="0" w:color="auto"/>
            </w:tcBorders>
            <w:shd w:val="clear" w:color="auto" w:fill="FFFFFF" w:themeFill="background1"/>
            <w:noWrap/>
            <w:tcMar>
              <w:top w:w="108" w:type="dxa"/>
              <w:bottom w:w="108" w:type="dxa"/>
            </w:tcMar>
          </w:tcPr>
          <w:p w14:paraId="46AAA2DF" w14:textId="77777777" w:rsidR="00B04362" w:rsidRDefault="00B04362" w:rsidP="00F85EF2">
            <w:pPr>
              <w:rPr>
                <w:b/>
              </w:rPr>
            </w:pPr>
            <w:r>
              <w:rPr>
                <w:b/>
              </w:rPr>
              <w:t>Number of Storey</w:t>
            </w:r>
            <w:r w:rsidR="00BE7077">
              <w:rPr>
                <w:b/>
              </w:rPr>
              <w:t>(</w:t>
            </w:r>
            <w:r>
              <w:rPr>
                <w:b/>
              </w:rPr>
              <w:t>s</w:t>
            </w:r>
            <w:r w:rsidR="00BE7077">
              <w:rPr>
                <w:b/>
              </w:rPr>
              <w:t>)</w:t>
            </w:r>
          </w:p>
        </w:tc>
        <w:tc>
          <w:tcPr>
            <w:tcW w:w="7523" w:type="dxa"/>
            <w:gridSpan w:val="13"/>
            <w:tcBorders>
              <w:top w:val="single" w:sz="4" w:space="0" w:color="auto"/>
              <w:left w:val="single" w:sz="4" w:space="0" w:color="auto"/>
              <w:right w:val="single" w:sz="4" w:space="0" w:color="auto"/>
            </w:tcBorders>
            <w:shd w:val="clear" w:color="auto" w:fill="FFFFFF" w:themeFill="background1"/>
          </w:tcPr>
          <w:p w14:paraId="1B371B42" w14:textId="77777777" w:rsidR="00B04362" w:rsidRDefault="00B04362" w:rsidP="00F85EF2">
            <w:pPr>
              <w:rPr>
                <w:b/>
              </w:rPr>
            </w:pPr>
          </w:p>
        </w:tc>
      </w:tr>
      <w:tr w:rsidR="00B04362" w:rsidRPr="007A5EFD" w14:paraId="48A70411" w14:textId="77777777" w:rsidTr="006104E4">
        <w:trPr>
          <w:trHeight w:val="153"/>
        </w:trPr>
        <w:tc>
          <w:tcPr>
            <w:tcW w:w="2830" w:type="dxa"/>
            <w:gridSpan w:val="4"/>
            <w:tcBorders>
              <w:top w:val="single" w:sz="4" w:space="0" w:color="auto"/>
              <w:left w:val="single" w:sz="4" w:space="0" w:color="auto"/>
              <w:right w:val="single" w:sz="4" w:space="0" w:color="auto"/>
            </w:tcBorders>
            <w:shd w:val="clear" w:color="auto" w:fill="FFFFFF" w:themeFill="background1"/>
            <w:noWrap/>
            <w:tcMar>
              <w:top w:w="108" w:type="dxa"/>
              <w:bottom w:w="108" w:type="dxa"/>
            </w:tcMar>
          </w:tcPr>
          <w:p w14:paraId="7F54DD48" w14:textId="1F945C42" w:rsidR="00B04362" w:rsidRDefault="007D5F31" w:rsidP="00F85EF2">
            <w:pPr>
              <w:rPr>
                <w:b/>
              </w:rPr>
            </w:pPr>
            <w:r>
              <w:rPr>
                <w:b/>
              </w:rPr>
              <w:t xml:space="preserve">Building Permit Number </w:t>
            </w:r>
            <w:r w:rsidR="00C259F6">
              <w:t>(If a</w:t>
            </w:r>
            <w:r w:rsidR="00B04362" w:rsidRPr="007D5F31">
              <w:t>pplicable)</w:t>
            </w:r>
          </w:p>
        </w:tc>
        <w:tc>
          <w:tcPr>
            <w:tcW w:w="2694" w:type="dxa"/>
            <w:gridSpan w:val="3"/>
            <w:tcBorders>
              <w:top w:val="single" w:sz="4" w:space="0" w:color="auto"/>
              <w:left w:val="single" w:sz="4" w:space="0" w:color="auto"/>
              <w:right w:val="single" w:sz="4" w:space="0" w:color="auto"/>
            </w:tcBorders>
            <w:shd w:val="clear" w:color="auto" w:fill="FFFFFF" w:themeFill="background1"/>
          </w:tcPr>
          <w:p w14:paraId="75BA1C1F" w14:textId="77777777" w:rsidR="00B04362" w:rsidRDefault="00B04362" w:rsidP="00F85EF2">
            <w:pPr>
              <w:rPr>
                <w:b/>
              </w:rPr>
            </w:pPr>
          </w:p>
        </w:tc>
        <w:tc>
          <w:tcPr>
            <w:tcW w:w="2409" w:type="dxa"/>
            <w:gridSpan w:val="7"/>
            <w:tcBorders>
              <w:top w:val="single" w:sz="4" w:space="0" w:color="auto"/>
              <w:left w:val="single" w:sz="4" w:space="0" w:color="auto"/>
              <w:right w:val="single" w:sz="4" w:space="0" w:color="auto"/>
            </w:tcBorders>
            <w:shd w:val="clear" w:color="auto" w:fill="FFFFFF" w:themeFill="background1"/>
          </w:tcPr>
          <w:p w14:paraId="7FD5D2F6" w14:textId="77777777" w:rsidR="00B04362" w:rsidRDefault="00B04362" w:rsidP="00F85EF2">
            <w:pPr>
              <w:rPr>
                <w:b/>
              </w:rPr>
            </w:pPr>
            <w:r>
              <w:rPr>
                <w:b/>
              </w:rPr>
              <w:t>Cost of Building Work (Labour and Materials)</w:t>
            </w:r>
          </w:p>
        </w:tc>
        <w:tc>
          <w:tcPr>
            <w:tcW w:w="2420" w:type="dxa"/>
            <w:gridSpan w:val="3"/>
            <w:tcBorders>
              <w:top w:val="single" w:sz="4" w:space="0" w:color="auto"/>
              <w:left w:val="single" w:sz="4" w:space="0" w:color="auto"/>
              <w:right w:val="single" w:sz="4" w:space="0" w:color="auto"/>
            </w:tcBorders>
            <w:shd w:val="clear" w:color="auto" w:fill="FFFFFF" w:themeFill="background1"/>
          </w:tcPr>
          <w:p w14:paraId="490B1164" w14:textId="77777777" w:rsidR="00B04362" w:rsidRDefault="00B04362" w:rsidP="00F85EF2">
            <w:pPr>
              <w:rPr>
                <w:b/>
              </w:rPr>
            </w:pPr>
            <w:r>
              <w:rPr>
                <w:b/>
              </w:rPr>
              <w:t>$</w:t>
            </w:r>
          </w:p>
        </w:tc>
      </w:tr>
      <w:tr w:rsidR="00B04362" w:rsidRPr="007A5EFD" w14:paraId="03EEA5E1" w14:textId="77777777" w:rsidTr="006104E4">
        <w:trPr>
          <w:trHeight w:val="153"/>
        </w:trPr>
        <w:tc>
          <w:tcPr>
            <w:tcW w:w="2830" w:type="dxa"/>
            <w:gridSpan w:val="4"/>
            <w:tcBorders>
              <w:top w:val="single" w:sz="4" w:space="0" w:color="auto"/>
              <w:left w:val="single" w:sz="4" w:space="0" w:color="auto"/>
              <w:right w:val="single" w:sz="4" w:space="0" w:color="auto"/>
            </w:tcBorders>
            <w:shd w:val="clear" w:color="auto" w:fill="FFFFFF" w:themeFill="background1"/>
            <w:noWrap/>
            <w:tcMar>
              <w:top w:w="108" w:type="dxa"/>
              <w:bottom w:w="108" w:type="dxa"/>
            </w:tcMar>
          </w:tcPr>
          <w:p w14:paraId="4A53D8BE" w14:textId="77777777" w:rsidR="00B04362" w:rsidRDefault="00B04362" w:rsidP="00F85EF2">
            <w:pPr>
              <w:rPr>
                <w:b/>
              </w:rPr>
            </w:pPr>
            <w:r>
              <w:rPr>
                <w:b/>
              </w:rPr>
              <w:t xml:space="preserve">Extent of work carried out </w:t>
            </w:r>
            <w:r w:rsidRPr="007D5F31">
              <w:t>(If commenced)</w:t>
            </w:r>
          </w:p>
        </w:tc>
        <w:tc>
          <w:tcPr>
            <w:tcW w:w="7523" w:type="dxa"/>
            <w:gridSpan w:val="13"/>
            <w:tcBorders>
              <w:top w:val="single" w:sz="4" w:space="0" w:color="auto"/>
              <w:left w:val="single" w:sz="4" w:space="0" w:color="auto"/>
              <w:right w:val="single" w:sz="4" w:space="0" w:color="auto"/>
            </w:tcBorders>
            <w:shd w:val="clear" w:color="auto" w:fill="FFFFFF" w:themeFill="background1"/>
          </w:tcPr>
          <w:p w14:paraId="0DAEBF54" w14:textId="77777777" w:rsidR="00B04362" w:rsidRDefault="00B04362" w:rsidP="00F85EF2">
            <w:pPr>
              <w:rPr>
                <w:b/>
              </w:rPr>
            </w:pPr>
          </w:p>
        </w:tc>
      </w:tr>
      <w:tr w:rsidR="00830560" w:rsidRPr="007A5EFD" w14:paraId="25054973" w14:textId="77777777" w:rsidTr="006104E4">
        <w:trPr>
          <w:trHeight w:val="340"/>
        </w:trPr>
        <w:tc>
          <w:tcPr>
            <w:tcW w:w="10353" w:type="dxa"/>
            <w:gridSpan w:val="17"/>
            <w:tcBorders>
              <w:top w:val="single" w:sz="4" w:space="0" w:color="auto"/>
              <w:left w:val="single" w:sz="4" w:space="0" w:color="auto"/>
              <w:right w:val="single" w:sz="4" w:space="0" w:color="auto"/>
            </w:tcBorders>
            <w:shd w:val="clear" w:color="auto" w:fill="1F1F5F" w:themeFill="text1"/>
            <w:noWrap/>
            <w:tcMar>
              <w:top w:w="108" w:type="dxa"/>
              <w:bottom w:w="108" w:type="dxa"/>
            </w:tcMar>
          </w:tcPr>
          <w:p w14:paraId="3D529AB1" w14:textId="180772F0" w:rsidR="00830560" w:rsidRDefault="00830560" w:rsidP="00E1119D">
            <w:pPr>
              <w:keepNext/>
              <w:rPr>
                <w:b/>
              </w:rPr>
            </w:pPr>
            <w:r>
              <w:rPr>
                <w:b/>
              </w:rPr>
              <w:lastRenderedPageBreak/>
              <w:t xml:space="preserve">Circumstances Taken </w:t>
            </w:r>
            <w:r w:rsidR="00115ED5">
              <w:rPr>
                <w:b/>
              </w:rPr>
              <w:t>i</w:t>
            </w:r>
            <w:r>
              <w:rPr>
                <w:b/>
              </w:rPr>
              <w:t>nto Account</w:t>
            </w:r>
          </w:p>
        </w:tc>
      </w:tr>
      <w:tr w:rsidR="00830560" w:rsidRPr="007A5EFD" w14:paraId="33623BD8" w14:textId="77777777" w:rsidTr="006104E4">
        <w:trPr>
          <w:trHeight w:val="153"/>
        </w:trPr>
        <w:tc>
          <w:tcPr>
            <w:tcW w:w="10353" w:type="dxa"/>
            <w:gridSpan w:val="17"/>
            <w:tcBorders>
              <w:top w:val="single" w:sz="4" w:space="0" w:color="auto"/>
              <w:left w:val="single" w:sz="4" w:space="0" w:color="auto"/>
              <w:right w:val="single" w:sz="4" w:space="0" w:color="auto"/>
            </w:tcBorders>
            <w:shd w:val="clear" w:color="auto" w:fill="FFFFFF" w:themeFill="background1"/>
            <w:noWrap/>
            <w:tcMar>
              <w:top w:w="108" w:type="dxa"/>
              <w:bottom w:w="108" w:type="dxa"/>
            </w:tcMar>
          </w:tcPr>
          <w:p w14:paraId="56DF8FC0" w14:textId="738ABA9C" w:rsidR="005638F5" w:rsidRPr="00AD2BDC" w:rsidRDefault="00830560" w:rsidP="006104E4">
            <w:pPr>
              <w:pStyle w:val="Default"/>
              <w:spacing w:after="120"/>
              <w:rPr>
                <w:rFonts w:asciiTheme="minorHAnsi" w:hAnsiTheme="minorHAnsi"/>
                <w:b/>
                <w:bCs/>
                <w:i/>
                <w:iCs/>
                <w:sz w:val="22"/>
                <w:szCs w:val="22"/>
              </w:rPr>
            </w:pPr>
            <w:r w:rsidRPr="00AD2BDC">
              <w:rPr>
                <w:rFonts w:asciiTheme="minorHAnsi" w:hAnsiTheme="minorHAnsi"/>
                <w:sz w:val="22"/>
                <w:szCs w:val="22"/>
              </w:rPr>
              <w:t xml:space="preserve">An application may only be made on the ground that compliance with a Disability Access Provision of the </w:t>
            </w:r>
            <w:r w:rsidR="007D5F31">
              <w:rPr>
                <w:rFonts w:asciiTheme="minorHAnsi" w:hAnsiTheme="minorHAnsi"/>
                <w:sz w:val="22"/>
                <w:szCs w:val="22"/>
              </w:rPr>
              <w:t>National Construction Code</w:t>
            </w:r>
            <w:r w:rsidRPr="00AD2BDC">
              <w:rPr>
                <w:rFonts w:asciiTheme="minorHAnsi" w:hAnsiTheme="minorHAnsi"/>
                <w:sz w:val="22"/>
                <w:szCs w:val="22"/>
              </w:rPr>
              <w:t xml:space="preserve"> </w:t>
            </w:r>
            <w:r w:rsidRPr="00AD2BDC">
              <w:rPr>
                <w:rFonts w:asciiTheme="minorHAnsi" w:hAnsiTheme="minorHAnsi"/>
                <w:i/>
                <w:iCs/>
                <w:sz w:val="22"/>
                <w:szCs w:val="22"/>
              </w:rPr>
              <w:t>would impose unjustifiable hardship on the applicant</w:t>
            </w:r>
            <w:r w:rsidRPr="00AD2BDC">
              <w:rPr>
                <w:rFonts w:asciiTheme="minorHAnsi" w:hAnsiTheme="minorHAnsi"/>
                <w:sz w:val="22"/>
                <w:szCs w:val="22"/>
              </w:rPr>
              <w:t>.</w:t>
            </w:r>
            <w:r w:rsidR="00BE12FB" w:rsidRPr="00AD2BDC">
              <w:rPr>
                <w:rFonts w:asciiTheme="minorHAnsi" w:hAnsiTheme="minorHAnsi"/>
                <w:sz w:val="22"/>
                <w:szCs w:val="22"/>
              </w:rPr>
              <w:t xml:space="preserve"> </w:t>
            </w:r>
            <w:r w:rsidRPr="00AD2BDC">
              <w:rPr>
                <w:rFonts w:asciiTheme="minorHAnsi" w:hAnsiTheme="minorHAnsi"/>
                <w:b/>
                <w:bCs/>
                <w:i/>
                <w:iCs/>
                <w:sz w:val="22"/>
                <w:szCs w:val="22"/>
              </w:rPr>
              <w:t>Please note that you must provide details and evidence of the matters that are relevant below as part of a separate detailed submission. The detailed submission is part of the application and should be attached to this form.</w:t>
            </w:r>
          </w:p>
          <w:p w14:paraId="599AA3D2" w14:textId="0046C4BA" w:rsidR="00830560" w:rsidRPr="00AD2BDC" w:rsidRDefault="00830560" w:rsidP="006104E4">
            <w:pPr>
              <w:pStyle w:val="Default"/>
              <w:spacing w:after="120"/>
              <w:ind w:left="22"/>
              <w:rPr>
                <w:rFonts w:asciiTheme="minorHAnsi" w:hAnsiTheme="minorHAnsi"/>
                <w:b/>
                <w:bCs/>
                <w:i/>
                <w:iCs/>
                <w:sz w:val="22"/>
                <w:szCs w:val="22"/>
              </w:rPr>
            </w:pPr>
            <w:r w:rsidRPr="00AD2BDC">
              <w:rPr>
                <w:rFonts w:asciiTheme="minorHAnsi" w:hAnsiTheme="minorHAnsi"/>
                <w:sz w:val="22"/>
                <w:szCs w:val="22"/>
              </w:rPr>
              <w:t>If a provision below is applicable</w:t>
            </w:r>
            <w:r w:rsidR="007D5F31">
              <w:rPr>
                <w:rFonts w:asciiTheme="minorHAnsi" w:hAnsiTheme="minorHAnsi"/>
                <w:sz w:val="22"/>
                <w:szCs w:val="22"/>
              </w:rPr>
              <w:t xml:space="preserve"> (indicated with a yes response),</w:t>
            </w:r>
            <w:r w:rsidRPr="00AD2BDC">
              <w:rPr>
                <w:rFonts w:asciiTheme="minorHAnsi" w:hAnsiTheme="minorHAnsi"/>
                <w:sz w:val="22"/>
                <w:szCs w:val="22"/>
              </w:rPr>
              <w:t xml:space="preserve"> please clearly state that in the detailed submission that is to accompany this application form and tick the relevant box below. </w:t>
            </w:r>
          </w:p>
          <w:p w14:paraId="1C8B9EC9" w14:textId="77777777" w:rsidR="00830560" w:rsidRPr="00AD2BDC" w:rsidRDefault="00830560" w:rsidP="006104E4">
            <w:pPr>
              <w:pStyle w:val="Default"/>
              <w:rPr>
                <w:rFonts w:asciiTheme="minorHAnsi" w:hAnsiTheme="minorHAnsi"/>
                <w:sz w:val="22"/>
                <w:szCs w:val="22"/>
              </w:rPr>
            </w:pPr>
            <w:r w:rsidRPr="00AD2BDC">
              <w:rPr>
                <w:rFonts w:asciiTheme="minorHAnsi" w:hAnsiTheme="minorHAnsi"/>
                <w:sz w:val="22"/>
                <w:szCs w:val="22"/>
              </w:rPr>
              <w:t xml:space="preserve">In this section: </w:t>
            </w:r>
          </w:p>
          <w:p w14:paraId="33574349" w14:textId="77777777" w:rsidR="00830560" w:rsidRPr="00AD2BDC" w:rsidRDefault="00830560" w:rsidP="006104E4">
            <w:pPr>
              <w:pStyle w:val="Default"/>
              <w:numPr>
                <w:ilvl w:val="0"/>
                <w:numId w:val="12"/>
              </w:numPr>
              <w:ind w:left="589"/>
              <w:rPr>
                <w:rFonts w:asciiTheme="minorHAnsi" w:hAnsiTheme="minorHAnsi"/>
                <w:sz w:val="22"/>
                <w:szCs w:val="22"/>
              </w:rPr>
            </w:pPr>
            <w:r w:rsidRPr="00AD2BDC">
              <w:rPr>
                <w:rFonts w:asciiTheme="minorHAnsi" w:hAnsiTheme="minorHAnsi"/>
                <w:b/>
                <w:bCs/>
                <w:i/>
                <w:iCs/>
                <w:sz w:val="22"/>
                <w:szCs w:val="22"/>
              </w:rPr>
              <w:t xml:space="preserve">Building developer </w:t>
            </w:r>
            <w:r w:rsidRPr="00AD2BDC">
              <w:rPr>
                <w:rFonts w:asciiTheme="minorHAnsi" w:hAnsiTheme="minorHAnsi"/>
                <w:sz w:val="22"/>
                <w:szCs w:val="22"/>
              </w:rPr>
              <w:t>means a person with responsibility for, or control over, the design and construction of a building.</w:t>
            </w:r>
          </w:p>
          <w:p w14:paraId="35BD1F30" w14:textId="77777777" w:rsidR="00830560" w:rsidRPr="00AD2BDC" w:rsidRDefault="00830560" w:rsidP="006104E4">
            <w:pPr>
              <w:pStyle w:val="ListParagraph"/>
              <w:numPr>
                <w:ilvl w:val="0"/>
                <w:numId w:val="12"/>
              </w:numPr>
              <w:spacing w:after="40"/>
              <w:ind w:left="589"/>
              <w:rPr>
                <w:b/>
                <w:szCs w:val="22"/>
              </w:rPr>
            </w:pPr>
            <w:r w:rsidRPr="00AD2BDC">
              <w:rPr>
                <w:rFonts w:asciiTheme="minorHAnsi" w:hAnsiTheme="minorHAnsi"/>
                <w:b/>
                <w:bCs/>
                <w:i/>
                <w:szCs w:val="22"/>
              </w:rPr>
              <w:t xml:space="preserve">Building manager </w:t>
            </w:r>
            <w:r w:rsidRPr="00AD2BDC">
              <w:rPr>
                <w:rFonts w:asciiTheme="minorHAnsi" w:hAnsiTheme="minorHAnsi"/>
                <w:szCs w:val="22"/>
              </w:rPr>
              <w:t>means a person with responsibility for, or control over, the management of a building.</w:t>
            </w:r>
          </w:p>
        </w:tc>
      </w:tr>
      <w:tr w:rsidR="00830560" w:rsidRPr="00AD2BDC" w14:paraId="5170291B" w14:textId="77777777" w:rsidTr="006104E4">
        <w:trPr>
          <w:trHeight w:val="340"/>
        </w:trPr>
        <w:tc>
          <w:tcPr>
            <w:tcW w:w="9214" w:type="dxa"/>
            <w:gridSpan w:val="16"/>
            <w:tcBorders>
              <w:top w:val="single" w:sz="4" w:space="0" w:color="auto"/>
              <w:left w:val="single" w:sz="4" w:space="0" w:color="auto"/>
              <w:right w:val="single" w:sz="4" w:space="0" w:color="auto"/>
            </w:tcBorders>
            <w:shd w:val="clear" w:color="auto" w:fill="FFFFFF" w:themeFill="background1"/>
            <w:noWrap/>
            <w:tcMar>
              <w:top w:w="108" w:type="dxa"/>
              <w:bottom w:w="108" w:type="dxa"/>
            </w:tcMar>
          </w:tcPr>
          <w:p w14:paraId="5A9EAB47" w14:textId="77777777" w:rsidR="00830560" w:rsidRPr="00AD2BDC" w:rsidRDefault="00830560" w:rsidP="006104E4">
            <w:pPr>
              <w:pStyle w:val="Default"/>
              <w:rPr>
                <w:rFonts w:asciiTheme="minorHAnsi" w:hAnsiTheme="minorHAnsi"/>
                <w:sz w:val="22"/>
                <w:szCs w:val="22"/>
              </w:rPr>
            </w:pPr>
            <w:r w:rsidRPr="00AD2BDC">
              <w:rPr>
                <w:rFonts w:asciiTheme="minorHAnsi" w:hAnsiTheme="minorHAnsi"/>
                <w:sz w:val="22"/>
                <w:szCs w:val="22"/>
              </w:rPr>
              <w:t>Any additional capital, operating or other costs, or loss of revenue, that would be directly incurred by, or reasonably likely to result from, compliance with the disability access provision</w:t>
            </w:r>
          </w:p>
        </w:tc>
        <w:tc>
          <w:tcPr>
            <w:tcW w:w="1139" w:type="dxa"/>
            <w:tcBorders>
              <w:top w:val="single" w:sz="4" w:space="0" w:color="auto"/>
              <w:left w:val="single" w:sz="4" w:space="0" w:color="auto"/>
              <w:right w:val="single" w:sz="4" w:space="0" w:color="auto"/>
            </w:tcBorders>
            <w:shd w:val="clear" w:color="auto" w:fill="FFFFFF" w:themeFill="background1"/>
          </w:tcPr>
          <w:p w14:paraId="141DAC85" w14:textId="77777777" w:rsidR="00830560" w:rsidRPr="00AD2BDC" w:rsidRDefault="00830560" w:rsidP="006104E4">
            <w:pPr>
              <w:pStyle w:val="Default"/>
              <w:jc w:val="center"/>
              <w:rPr>
                <w:rFonts w:asciiTheme="minorHAnsi" w:hAnsiTheme="minorHAnsi"/>
                <w:sz w:val="22"/>
                <w:szCs w:val="22"/>
              </w:rPr>
            </w:pPr>
            <w:r w:rsidRPr="00AD2BDC">
              <w:rPr>
                <w:rFonts w:asciiTheme="minorHAnsi" w:hAnsiTheme="minorHAnsi"/>
                <w:sz w:val="22"/>
                <w:szCs w:val="22"/>
              </w:rPr>
              <w:t>Y</w:t>
            </w:r>
            <w:r w:rsidR="0089441E">
              <w:rPr>
                <w:rFonts w:asciiTheme="minorHAnsi" w:hAnsiTheme="minorHAnsi"/>
                <w:sz w:val="22"/>
                <w:szCs w:val="22"/>
              </w:rPr>
              <w:t>es/</w:t>
            </w:r>
            <w:r w:rsidRPr="00AD2BDC">
              <w:rPr>
                <w:rFonts w:asciiTheme="minorHAnsi" w:hAnsiTheme="minorHAnsi"/>
                <w:sz w:val="22"/>
                <w:szCs w:val="22"/>
              </w:rPr>
              <w:t>N</w:t>
            </w:r>
            <w:r w:rsidR="0089441E">
              <w:rPr>
                <w:rFonts w:asciiTheme="minorHAnsi" w:hAnsiTheme="minorHAnsi"/>
                <w:sz w:val="22"/>
                <w:szCs w:val="22"/>
              </w:rPr>
              <w:t>o</w:t>
            </w:r>
          </w:p>
        </w:tc>
      </w:tr>
      <w:tr w:rsidR="00830560" w:rsidRPr="00AD2BDC" w14:paraId="08F8B730" w14:textId="77777777" w:rsidTr="006104E4">
        <w:trPr>
          <w:trHeight w:val="340"/>
        </w:trPr>
        <w:tc>
          <w:tcPr>
            <w:tcW w:w="9214" w:type="dxa"/>
            <w:gridSpan w:val="16"/>
            <w:tcBorders>
              <w:top w:val="single" w:sz="4" w:space="0" w:color="auto"/>
              <w:left w:val="single" w:sz="4" w:space="0" w:color="auto"/>
              <w:right w:val="single" w:sz="4" w:space="0" w:color="auto"/>
            </w:tcBorders>
            <w:shd w:val="clear" w:color="auto" w:fill="FFFFFF" w:themeFill="background1"/>
            <w:noWrap/>
            <w:tcMar>
              <w:top w:w="108" w:type="dxa"/>
              <w:bottom w:w="108" w:type="dxa"/>
            </w:tcMar>
          </w:tcPr>
          <w:p w14:paraId="56E5D2E3" w14:textId="77777777" w:rsidR="00830560" w:rsidRPr="00AD2BDC" w:rsidRDefault="00830560" w:rsidP="006104E4">
            <w:pPr>
              <w:pStyle w:val="Default"/>
              <w:rPr>
                <w:rFonts w:asciiTheme="minorHAnsi" w:hAnsiTheme="minorHAnsi"/>
                <w:sz w:val="22"/>
                <w:szCs w:val="22"/>
              </w:rPr>
            </w:pPr>
            <w:r w:rsidRPr="00AD2BDC">
              <w:rPr>
                <w:rFonts w:asciiTheme="minorHAnsi" w:hAnsiTheme="minorHAnsi"/>
                <w:sz w:val="22"/>
                <w:szCs w:val="22"/>
              </w:rPr>
              <w:t>Any reductions in capital, operating or other costs, or increases in revenue, that would be directly achieved by, or reasonably likely to result from, compliance with the disability access provision</w:t>
            </w:r>
          </w:p>
        </w:tc>
        <w:tc>
          <w:tcPr>
            <w:tcW w:w="1139" w:type="dxa"/>
            <w:tcBorders>
              <w:top w:val="single" w:sz="4" w:space="0" w:color="auto"/>
              <w:left w:val="single" w:sz="4" w:space="0" w:color="auto"/>
              <w:right w:val="single" w:sz="4" w:space="0" w:color="auto"/>
            </w:tcBorders>
            <w:shd w:val="clear" w:color="auto" w:fill="FFFFFF" w:themeFill="background1"/>
          </w:tcPr>
          <w:p w14:paraId="49D845C0" w14:textId="77777777" w:rsidR="00830560" w:rsidRPr="00AD2BDC" w:rsidRDefault="0089441E" w:rsidP="006104E4">
            <w:pPr>
              <w:pStyle w:val="Default"/>
              <w:jc w:val="center"/>
              <w:rPr>
                <w:rFonts w:asciiTheme="minorHAnsi" w:hAnsiTheme="minorHAnsi"/>
                <w:sz w:val="22"/>
                <w:szCs w:val="22"/>
              </w:rPr>
            </w:pPr>
            <w:r w:rsidRPr="00AD2BDC">
              <w:rPr>
                <w:rFonts w:asciiTheme="minorHAnsi" w:hAnsiTheme="minorHAnsi"/>
                <w:sz w:val="22"/>
                <w:szCs w:val="22"/>
              </w:rPr>
              <w:t>Y</w:t>
            </w:r>
            <w:r>
              <w:rPr>
                <w:rFonts w:asciiTheme="minorHAnsi" w:hAnsiTheme="minorHAnsi"/>
                <w:sz w:val="22"/>
                <w:szCs w:val="22"/>
              </w:rPr>
              <w:t>es/</w:t>
            </w:r>
            <w:r w:rsidRPr="00AD2BDC">
              <w:rPr>
                <w:rFonts w:asciiTheme="minorHAnsi" w:hAnsiTheme="minorHAnsi"/>
                <w:sz w:val="22"/>
                <w:szCs w:val="22"/>
              </w:rPr>
              <w:t>N</w:t>
            </w:r>
            <w:r>
              <w:rPr>
                <w:rFonts w:asciiTheme="minorHAnsi" w:hAnsiTheme="minorHAnsi"/>
                <w:sz w:val="22"/>
                <w:szCs w:val="22"/>
              </w:rPr>
              <w:t>o</w:t>
            </w:r>
          </w:p>
        </w:tc>
      </w:tr>
      <w:tr w:rsidR="00830560" w:rsidRPr="00AD2BDC" w14:paraId="0FAF3865" w14:textId="77777777" w:rsidTr="006104E4">
        <w:trPr>
          <w:trHeight w:val="340"/>
        </w:trPr>
        <w:tc>
          <w:tcPr>
            <w:tcW w:w="9214" w:type="dxa"/>
            <w:gridSpan w:val="16"/>
            <w:tcBorders>
              <w:top w:val="single" w:sz="4" w:space="0" w:color="auto"/>
              <w:left w:val="single" w:sz="4" w:space="0" w:color="auto"/>
              <w:right w:val="single" w:sz="4" w:space="0" w:color="auto"/>
            </w:tcBorders>
            <w:shd w:val="clear" w:color="auto" w:fill="FFFFFF" w:themeFill="background1"/>
            <w:noWrap/>
            <w:tcMar>
              <w:top w:w="108" w:type="dxa"/>
              <w:bottom w:w="108" w:type="dxa"/>
            </w:tcMar>
          </w:tcPr>
          <w:p w14:paraId="48985725" w14:textId="77777777" w:rsidR="00830560" w:rsidRPr="00AD2BDC" w:rsidRDefault="00830560" w:rsidP="006104E4">
            <w:pPr>
              <w:pStyle w:val="Default"/>
              <w:rPr>
                <w:rFonts w:asciiTheme="minorHAnsi" w:hAnsiTheme="minorHAnsi"/>
                <w:sz w:val="22"/>
                <w:szCs w:val="22"/>
              </w:rPr>
            </w:pPr>
            <w:r w:rsidRPr="00AD2BDC">
              <w:rPr>
                <w:rFonts w:asciiTheme="minorHAnsi" w:hAnsiTheme="minorHAnsi"/>
                <w:sz w:val="22"/>
                <w:szCs w:val="22"/>
              </w:rPr>
              <w:t>The extent to which the construction of the building has been, or will be, financed by government funding</w:t>
            </w:r>
          </w:p>
        </w:tc>
        <w:tc>
          <w:tcPr>
            <w:tcW w:w="1139" w:type="dxa"/>
            <w:tcBorders>
              <w:top w:val="single" w:sz="4" w:space="0" w:color="auto"/>
              <w:left w:val="single" w:sz="4" w:space="0" w:color="auto"/>
              <w:right w:val="single" w:sz="4" w:space="0" w:color="auto"/>
            </w:tcBorders>
            <w:shd w:val="clear" w:color="auto" w:fill="FFFFFF" w:themeFill="background1"/>
          </w:tcPr>
          <w:p w14:paraId="175414D0" w14:textId="77777777" w:rsidR="00830560" w:rsidRPr="00AD2BDC" w:rsidRDefault="0089441E" w:rsidP="006104E4">
            <w:pPr>
              <w:pStyle w:val="Default"/>
              <w:spacing w:after="120"/>
              <w:jc w:val="center"/>
              <w:rPr>
                <w:rFonts w:asciiTheme="minorHAnsi" w:hAnsiTheme="minorHAnsi"/>
                <w:sz w:val="22"/>
                <w:szCs w:val="22"/>
              </w:rPr>
            </w:pPr>
            <w:r w:rsidRPr="00AD2BDC">
              <w:rPr>
                <w:rFonts w:asciiTheme="minorHAnsi" w:hAnsiTheme="minorHAnsi"/>
                <w:sz w:val="22"/>
                <w:szCs w:val="22"/>
              </w:rPr>
              <w:t>Y</w:t>
            </w:r>
            <w:r>
              <w:rPr>
                <w:rFonts w:asciiTheme="minorHAnsi" w:hAnsiTheme="minorHAnsi"/>
                <w:sz w:val="22"/>
                <w:szCs w:val="22"/>
              </w:rPr>
              <w:t>es/</w:t>
            </w:r>
            <w:r w:rsidRPr="00AD2BDC">
              <w:rPr>
                <w:rFonts w:asciiTheme="minorHAnsi" w:hAnsiTheme="minorHAnsi"/>
                <w:sz w:val="22"/>
                <w:szCs w:val="22"/>
              </w:rPr>
              <w:t>N</w:t>
            </w:r>
            <w:r>
              <w:rPr>
                <w:rFonts w:asciiTheme="minorHAnsi" w:hAnsiTheme="minorHAnsi"/>
                <w:sz w:val="22"/>
                <w:szCs w:val="22"/>
              </w:rPr>
              <w:t>o</w:t>
            </w:r>
          </w:p>
        </w:tc>
      </w:tr>
      <w:tr w:rsidR="00830560" w:rsidRPr="00AD2BDC" w14:paraId="74DF3998" w14:textId="77777777" w:rsidTr="006104E4">
        <w:trPr>
          <w:trHeight w:val="340"/>
        </w:trPr>
        <w:tc>
          <w:tcPr>
            <w:tcW w:w="9214" w:type="dxa"/>
            <w:gridSpan w:val="16"/>
            <w:tcBorders>
              <w:top w:val="single" w:sz="4" w:space="0" w:color="auto"/>
              <w:left w:val="single" w:sz="4" w:space="0" w:color="auto"/>
              <w:right w:val="single" w:sz="4" w:space="0" w:color="auto"/>
            </w:tcBorders>
            <w:shd w:val="clear" w:color="auto" w:fill="FFFFFF" w:themeFill="background1"/>
            <w:noWrap/>
            <w:tcMar>
              <w:top w:w="108" w:type="dxa"/>
              <w:bottom w:w="108" w:type="dxa"/>
            </w:tcMar>
          </w:tcPr>
          <w:p w14:paraId="50134372" w14:textId="77777777" w:rsidR="00830560" w:rsidRPr="00AD2BDC" w:rsidRDefault="00830560" w:rsidP="006104E4">
            <w:pPr>
              <w:pStyle w:val="Default"/>
              <w:rPr>
                <w:rFonts w:asciiTheme="minorHAnsi" w:hAnsiTheme="minorHAnsi"/>
                <w:sz w:val="22"/>
                <w:szCs w:val="22"/>
              </w:rPr>
            </w:pPr>
            <w:r w:rsidRPr="00AD2BDC">
              <w:rPr>
                <w:rFonts w:asciiTheme="minorHAnsi" w:hAnsiTheme="minorHAnsi"/>
                <w:sz w:val="22"/>
                <w:szCs w:val="22"/>
              </w:rPr>
              <w:t xml:space="preserve">The extent to which the building: </w:t>
            </w:r>
          </w:p>
          <w:p w14:paraId="0E0F5491" w14:textId="77777777" w:rsidR="00830560" w:rsidRPr="00AD2BDC" w:rsidRDefault="00830560" w:rsidP="006104E4">
            <w:pPr>
              <w:pStyle w:val="Default"/>
              <w:numPr>
                <w:ilvl w:val="0"/>
                <w:numId w:val="13"/>
              </w:numPr>
              <w:ind w:left="589"/>
              <w:rPr>
                <w:rFonts w:asciiTheme="minorHAnsi" w:hAnsiTheme="minorHAnsi"/>
                <w:sz w:val="22"/>
                <w:szCs w:val="22"/>
              </w:rPr>
            </w:pPr>
            <w:r w:rsidRPr="00AD2BDC">
              <w:rPr>
                <w:rFonts w:asciiTheme="minorHAnsi" w:hAnsiTheme="minorHAnsi"/>
                <w:sz w:val="22"/>
                <w:szCs w:val="22"/>
              </w:rPr>
              <w:t xml:space="preserve">is used for public purposes; and </w:t>
            </w:r>
          </w:p>
          <w:p w14:paraId="7D2C0495" w14:textId="77777777" w:rsidR="00830560" w:rsidRPr="00AD2BDC" w:rsidRDefault="00830560" w:rsidP="006104E4">
            <w:pPr>
              <w:pStyle w:val="Default"/>
              <w:numPr>
                <w:ilvl w:val="0"/>
                <w:numId w:val="13"/>
              </w:numPr>
              <w:ind w:left="589"/>
              <w:rPr>
                <w:rFonts w:asciiTheme="minorHAnsi" w:hAnsiTheme="minorHAnsi"/>
                <w:sz w:val="22"/>
                <w:szCs w:val="22"/>
              </w:rPr>
            </w:pPr>
            <w:r w:rsidRPr="00AD2BDC">
              <w:rPr>
                <w:rFonts w:asciiTheme="minorHAnsi" w:hAnsiTheme="minorHAnsi"/>
                <w:sz w:val="22"/>
                <w:szCs w:val="22"/>
              </w:rPr>
              <w:t xml:space="preserve">has a community function; </w:t>
            </w:r>
          </w:p>
        </w:tc>
        <w:tc>
          <w:tcPr>
            <w:tcW w:w="1139" w:type="dxa"/>
            <w:tcBorders>
              <w:top w:val="single" w:sz="4" w:space="0" w:color="auto"/>
              <w:left w:val="single" w:sz="4" w:space="0" w:color="auto"/>
              <w:right w:val="single" w:sz="4" w:space="0" w:color="auto"/>
            </w:tcBorders>
            <w:shd w:val="clear" w:color="auto" w:fill="FFFFFF" w:themeFill="background1"/>
          </w:tcPr>
          <w:p w14:paraId="1CB8B407" w14:textId="77777777" w:rsidR="00830560" w:rsidRPr="00AD2BDC" w:rsidRDefault="0089441E" w:rsidP="006104E4">
            <w:pPr>
              <w:pStyle w:val="Default"/>
              <w:spacing w:after="120"/>
              <w:jc w:val="center"/>
              <w:rPr>
                <w:rFonts w:asciiTheme="minorHAnsi" w:hAnsiTheme="minorHAnsi"/>
                <w:sz w:val="22"/>
                <w:szCs w:val="22"/>
              </w:rPr>
            </w:pPr>
            <w:r w:rsidRPr="00AD2BDC">
              <w:rPr>
                <w:rFonts w:asciiTheme="minorHAnsi" w:hAnsiTheme="minorHAnsi"/>
                <w:sz w:val="22"/>
                <w:szCs w:val="22"/>
              </w:rPr>
              <w:t>Y</w:t>
            </w:r>
            <w:r>
              <w:rPr>
                <w:rFonts w:asciiTheme="minorHAnsi" w:hAnsiTheme="minorHAnsi"/>
                <w:sz w:val="22"/>
                <w:szCs w:val="22"/>
              </w:rPr>
              <w:t>es/</w:t>
            </w:r>
            <w:r w:rsidRPr="00AD2BDC">
              <w:rPr>
                <w:rFonts w:asciiTheme="minorHAnsi" w:hAnsiTheme="minorHAnsi"/>
                <w:sz w:val="22"/>
                <w:szCs w:val="22"/>
              </w:rPr>
              <w:t>N</w:t>
            </w:r>
            <w:r>
              <w:rPr>
                <w:rFonts w:asciiTheme="minorHAnsi" w:hAnsiTheme="minorHAnsi"/>
                <w:sz w:val="22"/>
                <w:szCs w:val="22"/>
              </w:rPr>
              <w:t>o</w:t>
            </w:r>
          </w:p>
        </w:tc>
      </w:tr>
      <w:tr w:rsidR="00830560" w:rsidRPr="00AD2BDC" w14:paraId="14ABD1D7" w14:textId="77777777" w:rsidTr="006104E4">
        <w:trPr>
          <w:trHeight w:val="510"/>
        </w:trPr>
        <w:tc>
          <w:tcPr>
            <w:tcW w:w="9214" w:type="dxa"/>
            <w:gridSpan w:val="16"/>
            <w:tcBorders>
              <w:top w:val="single" w:sz="4" w:space="0" w:color="auto"/>
              <w:left w:val="single" w:sz="4" w:space="0" w:color="auto"/>
              <w:right w:val="single" w:sz="4" w:space="0" w:color="auto"/>
            </w:tcBorders>
            <w:shd w:val="clear" w:color="auto" w:fill="FFFFFF" w:themeFill="background1"/>
            <w:noWrap/>
            <w:tcMar>
              <w:top w:w="108" w:type="dxa"/>
              <w:bottom w:w="108" w:type="dxa"/>
            </w:tcMar>
          </w:tcPr>
          <w:p w14:paraId="32B1803E" w14:textId="698D4A68" w:rsidR="00830560" w:rsidRPr="00AD2BDC" w:rsidRDefault="00830560" w:rsidP="006104E4">
            <w:pPr>
              <w:pStyle w:val="Default"/>
              <w:tabs>
                <w:tab w:val="left" w:pos="5625"/>
              </w:tabs>
              <w:rPr>
                <w:rFonts w:asciiTheme="minorHAnsi" w:hAnsiTheme="minorHAnsi"/>
                <w:sz w:val="22"/>
                <w:szCs w:val="22"/>
              </w:rPr>
            </w:pPr>
            <w:r w:rsidRPr="00AD2BDC">
              <w:rPr>
                <w:rFonts w:asciiTheme="minorHAnsi" w:hAnsiTheme="minorHAnsi"/>
                <w:sz w:val="22"/>
                <w:szCs w:val="22"/>
              </w:rPr>
              <w:t>The financial position of the applicant</w:t>
            </w:r>
          </w:p>
        </w:tc>
        <w:tc>
          <w:tcPr>
            <w:tcW w:w="1139" w:type="dxa"/>
            <w:tcBorders>
              <w:top w:val="single" w:sz="4" w:space="0" w:color="auto"/>
              <w:left w:val="single" w:sz="4" w:space="0" w:color="auto"/>
              <w:right w:val="single" w:sz="4" w:space="0" w:color="auto"/>
            </w:tcBorders>
            <w:shd w:val="clear" w:color="auto" w:fill="FFFFFF" w:themeFill="background1"/>
          </w:tcPr>
          <w:p w14:paraId="5E91A675" w14:textId="77777777" w:rsidR="00830560" w:rsidRPr="00AD2BDC" w:rsidRDefault="0089441E" w:rsidP="006104E4">
            <w:pPr>
              <w:pStyle w:val="Default"/>
              <w:jc w:val="center"/>
              <w:rPr>
                <w:rFonts w:asciiTheme="minorHAnsi" w:hAnsiTheme="minorHAnsi"/>
                <w:sz w:val="22"/>
                <w:szCs w:val="22"/>
              </w:rPr>
            </w:pPr>
            <w:r w:rsidRPr="00AD2BDC">
              <w:rPr>
                <w:rFonts w:asciiTheme="minorHAnsi" w:hAnsiTheme="minorHAnsi"/>
                <w:sz w:val="22"/>
                <w:szCs w:val="22"/>
              </w:rPr>
              <w:t>Y</w:t>
            </w:r>
            <w:r>
              <w:rPr>
                <w:rFonts w:asciiTheme="minorHAnsi" w:hAnsiTheme="minorHAnsi"/>
                <w:sz w:val="22"/>
                <w:szCs w:val="22"/>
              </w:rPr>
              <w:t>es/</w:t>
            </w:r>
            <w:r w:rsidRPr="00AD2BDC">
              <w:rPr>
                <w:rFonts w:asciiTheme="minorHAnsi" w:hAnsiTheme="minorHAnsi"/>
                <w:sz w:val="22"/>
                <w:szCs w:val="22"/>
              </w:rPr>
              <w:t>N</w:t>
            </w:r>
            <w:r>
              <w:rPr>
                <w:rFonts w:asciiTheme="minorHAnsi" w:hAnsiTheme="minorHAnsi"/>
                <w:sz w:val="22"/>
                <w:szCs w:val="22"/>
              </w:rPr>
              <w:t>o</w:t>
            </w:r>
          </w:p>
        </w:tc>
      </w:tr>
      <w:tr w:rsidR="00830560" w:rsidRPr="00AD2BDC" w14:paraId="1A1477F5" w14:textId="77777777" w:rsidTr="006104E4">
        <w:trPr>
          <w:trHeight w:val="340"/>
        </w:trPr>
        <w:tc>
          <w:tcPr>
            <w:tcW w:w="9214" w:type="dxa"/>
            <w:gridSpan w:val="16"/>
            <w:tcBorders>
              <w:top w:val="single" w:sz="4" w:space="0" w:color="auto"/>
              <w:left w:val="single" w:sz="4" w:space="0" w:color="auto"/>
              <w:right w:val="single" w:sz="4" w:space="0" w:color="auto"/>
            </w:tcBorders>
            <w:shd w:val="clear" w:color="auto" w:fill="FFFFFF" w:themeFill="background1"/>
            <w:noWrap/>
            <w:tcMar>
              <w:top w:w="108" w:type="dxa"/>
              <w:bottom w:w="108" w:type="dxa"/>
            </w:tcMar>
          </w:tcPr>
          <w:p w14:paraId="1E9DD7D6" w14:textId="77777777" w:rsidR="00830560" w:rsidRPr="00AD2BDC" w:rsidRDefault="00830560" w:rsidP="006104E4">
            <w:pPr>
              <w:pStyle w:val="Default"/>
              <w:rPr>
                <w:rFonts w:asciiTheme="minorHAnsi" w:hAnsiTheme="minorHAnsi"/>
                <w:sz w:val="22"/>
                <w:szCs w:val="22"/>
              </w:rPr>
            </w:pPr>
            <w:r w:rsidRPr="00AD2BDC">
              <w:rPr>
                <w:rFonts w:asciiTheme="minorHAnsi" w:hAnsiTheme="minorHAnsi"/>
                <w:sz w:val="22"/>
                <w:szCs w:val="22"/>
              </w:rPr>
              <w:t>Any effect that compliance with the disability access provision is reasonably likely to have on the financial viability of the applicant</w:t>
            </w:r>
          </w:p>
        </w:tc>
        <w:tc>
          <w:tcPr>
            <w:tcW w:w="1139" w:type="dxa"/>
            <w:tcBorders>
              <w:top w:val="single" w:sz="4" w:space="0" w:color="auto"/>
              <w:left w:val="single" w:sz="4" w:space="0" w:color="auto"/>
              <w:right w:val="single" w:sz="4" w:space="0" w:color="auto"/>
            </w:tcBorders>
            <w:shd w:val="clear" w:color="auto" w:fill="FFFFFF" w:themeFill="background1"/>
          </w:tcPr>
          <w:p w14:paraId="286DDF19" w14:textId="77777777" w:rsidR="00830560" w:rsidRPr="00AD2BDC" w:rsidRDefault="0089441E" w:rsidP="006104E4">
            <w:pPr>
              <w:pStyle w:val="Default"/>
              <w:jc w:val="center"/>
              <w:rPr>
                <w:rFonts w:asciiTheme="minorHAnsi" w:hAnsiTheme="minorHAnsi"/>
                <w:sz w:val="22"/>
                <w:szCs w:val="22"/>
              </w:rPr>
            </w:pPr>
            <w:r w:rsidRPr="00AD2BDC">
              <w:rPr>
                <w:rFonts w:asciiTheme="minorHAnsi" w:hAnsiTheme="minorHAnsi"/>
                <w:sz w:val="22"/>
                <w:szCs w:val="22"/>
              </w:rPr>
              <w:t>Y</w:t>
            </w:r>
            <w:r>
              <w:rPr>
                <w:rFonts w:asciiTheme="minorHAnsi" w:hAnsiTheme="minorHAnsi"/>
                <w:sz w:val="22"/>
                <w:szCs w:val="22"/>
              </w:rPr>
              <w:t>es/</w:t>
            </w:r>
            <w:r w:rsidRPr="00AD2BDC">
              <w:rPr>
                <w:rFonts w:asciiTheme="minorHAnsi" w:hAnsiTheme="minorHAnsi"/>
                <w:sz w:val="22"/>
                <w:szCs w:val="22"/>
              </w:rPr>
              <w:t>N</w:t>
            </w:r>
            <w:r>
              <w:rPr>
                <w:rFonts w:asciiTheme="minorHAnsi" w:hAnsiTheme="minorHAnsi"/>
                <w:sz w:val="22"/>
                <w:szCs w:val="22"/>
              </w:rPr>
              <w:t>o</w:t>
            </w:r>
          </w:p>
        </w:tc>
      </w:tr>
      <w:tr w:rsidR="00830560" w:rsidRPr="00AD2BDC" w14:paraId="56D245E1" w14:textId="77777777" w:rsidTr="006104E4">
        <w:trPr>
          <w:trHeight w:val="340"/>
        </w:trPr>
        <w:tc>
          <w:tcPr>
            <w:tcW w:w="9214" w:type="dxa"/>
            <w:gridSpan w:val="16"/>
            <w:tcBorders>
              <w:top w:val="single" w:sz="4" w:space="0" w:color="auto"/>
              <w:left w:val="single" w:sz="4" w:space="0" w:color="auto"/>
              <w:right w:val="single" w:sz="4" w:space="0" w:color="auto"/>
            </w:tcBorders>
            <w:shd w:val="clear" w:color="auto" w:fill="FFFFFF" w:themeFill="background1"/>
            <w:noWrap/>
            <w:tcMar>
              <w:top w:w="108" w:type="dxa"/>
              <w:bottom w:w="108" w:type="dxa"/>
            </w:tcMar>
          </w:tcPr>
          <w:p w14:paraId="1E4ABC7C" w14:textId="77777777" w:rsidR="00830560" w:rsidRPr="00AD2BDC" w:rsidRDefault="00830560" w:rsidP="006104E4">
            <w:pPr>
              <w:pStyle w:val="Default"/>
              <w:rPr>
                <w:rFonts w:asciiTheme="minorHAnsi" w:hAnsiTheme="minorHAnsi"/>
                <w:sz w:val="22"/>
                <w:szCs w:val="22"/>
              </w:rPr>
            </w:pPr>
            <w:r w:rsidRPr="00AD2BDC">
              <w:rPr>
                <w:rFonts w:asciiTheme="minorHAnsi" w:hAnsiTheme="minorHAnsi"/>
                <w:sz w:val="22"/>
                <w:szCs w:val="22"/>
              </w:rPr>
              <w:t>Any exceptional technical factors (such as the effect of load-bearing elements on the structural integrity of the building), or geographic factors (such as gradient or topography), affecting a person's ability to comply with the disability access provision</w:t>
            </w:r>
          </w:p>
        </w:tc>
        <w:tc>
          <w:tcPr>
            <w:tcW w:w="1139" w:type="dxa"/>
            <w:tcBorders>
              <w:top w:val="single" w:sz="4" w:space="0" w:color="auto"/>
              <w:left w:val="single" w:sz="4" w:space="0" w:color="auto"/>
              <w:right w:val="single" w:sz="4" w:space="0" w:color="auto"/>
            </w:tcBorders>
            <w:shd w:val="clear" w:color="auto" w:fill="FFFFFF" w:themeFill="background1"/>
          </w:tcPr>
          <w:p w14:paraId="342DA9A7" w14:textId="77777777" w:rsidR="00830560" w:rsidRPr="00AD2BDC" w:rsidRDefault="0089441E" w:rsidP="006104E4">
            <w:pPr>
              <w:pStyle w:val="Default"/>
              <w:jc w:val="center"/>
              <w:rPr>
                <w:rFonts w:asciiTheme="minorHAnsi" w:hAnsiTheme="minorHAnsi"/>
                <w:sz w:val="22"/>
                <w:szCs w:val="22"/>
              </w:rPr>
            </w:pPr>
            <w:r w:rsidRPr="00AD2BDC">
              <w:rPr>
                <w:rFonts w:asciiTheme="minorHAnsi" w:hAnsiTheme="minorHAnsi"/>
                <w:sz w:val="22"/>
                <w:szCs w:val="22"/>
              </w:rPr>
              <w:t>Y</w:t>
            </w:r>
            <w:r>
              <w:rPr>
                <w:rFonts w:asciiTheme="minorHAnsi" w:hAnsiTheme="minorHAnsi"/>
                <w:sz w:val="22"/>
                <w:szCs w:val="22"/>
              </w:rPr>
              <w:t>es/</w:t>
            </w:r>
            <w:r w:rsidRPr="00AD2BDC">
              <w:rPr>
                <w:rFonts w:asciiTheme="minorHAnsi" w:hAnsiTheme="minorHAnsi"/>
                <w:sz w:val="22"/>
                <w:szCs w:val="22"/>
              </w:rPr>
              <w:t>N</w:t>
            </w:r>
            <w:r>
              <w:rPr>
                <w:rFonts w:asciiTheme="minorHAnsi" w:hAnsiTheme="minorHAnsi"/>
                <w:sz w:val="22"/>
                <w:szCs w:val="22"/>
              </w:rPr>
              <w:t>o</w:t>
            </w:r>
          </w:p>
        </w:tc>
      </w:tr>
      <w:tr w:rsidR="00830560" w:rsidRPr="00AD2BDC" w14:paraId="4139B827" w14:textId="77777777" w:rsidTr="006104E4">
        <w:trPr>
          <w:trHeight w:val="340"/>
        </w:trPr>
        <w:tc>
          <w:tcPr>
            <w:tcW w:w="9214" w:type="dxa"/>
            <w:gridSpan w:val="16"/>
            <w:tcBorders>
              <w:top w:val="single" w:sz="4" w:space="0" w:color="auto"/>
              <w:left w:val="single" w:sz="4" w:space="0" w:color="auto"/>
              <w:right w:val="single" w:sz="4" w:space="0" w:color="auto"/>
            </w:tcBorders>
            <w:shd w:val="clear" w:color="auto" w:fill="FFFFFF" w:themeFill="background1"/>
            <w:noWrap/>
            <w:tcMar>
              <w:top w:w="108" w:type="dxa"/>
              <w:bottom w:w="108" w:type="dxa"/>
            </w:tcMar>
          </w:tcPr>
          <w:p w14:paraId="5BCFBD40" w14:textId="77777777" w:rsidR="00830560" w:rsidRPr="00AD2BDC" w:rsidRDefault="00830560" w:rsidP="006104E4">
            <w:pPr>
              <w:pStyle w:val="Default"/>
              <w:rPr>
                <w:rFonts w:asciiTheme="minorHAnsi" w:hAnsiTheme="minorHAnsi"/>
                <w:sz w:val="22"/>
                <w:szCs w:val="22"/>
              </w:rPr>
            </w:pPr>
            <w:r w:rsidRPr="00AD2BDC">
              <w:rPr>
                <w:rFonts w:asciiTheme="minorHAnsi" w:hAnsiTheme="minorHAnsi"/>
                <w:sz w:val="22"/>
                <w:szCs w:val="22"/>
              </w:rPr>
              <w:t>Financial, staffing, technical, information and other resources reasonably available to the applicant, including any grants, tax concessions, subsidies or other external assistance provided or available</w:t>
            </w:r>
          </w:p>
        </w:tc>
        <w:tc>
          <w:tcPr>
            <w:tcW w:w="1139" w:type="dxa"/>
            <w:tcBorders>
              <w:top w:val="single" w:sz="4" w:space="0" w:color="auto"/>
              <w:left w:val="single" w:sz="4" w:space="0" w:color="auto"/>
              <w:right w:val="single" w:sz="4" w:space="0" w:color="auto"/>
            </w:tcBorders>
            <w:shd w:val="clear" w:color="auto" w:fill="FFFFFF" w:themeFill="background1"/>
          </w:tcPr>
          <w:p w14:paraId="4B9C2B66" w14:textId="77777777" w:rsidR="00830560" w:rsidRPr="00AD2BDC" w:rsidRDefault="0089441E" w:rsidP="006104E4">
            <w:pPr>
              <w:pStyle w:val="Default"/>
              <w:jc w:val="center"/>
              <w:rPr>
                <w:rFonts w:asciiTheme="minorHAnsi" w:hAnsiTheme="minorHAnsi"/>
                <w:sz w:val="22"/>
                <w:szCs w:val="22"/>
              </w:rPr>
            </w:pPr>
            <w:r w:rsidRPr="00AD2BDC">
              <w:rPr>
                <w:rFonts w:asciiTheme="minorHAnsi" w:hAnsiTheme="minorHAnsi"/>
                <w:sz w:val="22"/>
                <w:szCs w:val="22"/>
              </w:rPr>
              <w:t>Y</w:t>
            </w:r>
            <w:r>
              <w:rPr>
                <w:rFonts w:asciiTheme="minorHAnsi" w:hAnsiTheme="minorHAnsi"/>
                <w:sz w:val="22"/>
                <w:szCs w:val="22"/>
              </w:rPr>
              <w:t>es/</w:t>
            </w:r>
            <w:r w:rsidRPr="00AD2BDC">
              <w:rPr>
                <w:rFonts w:asciiTheme="minorHAnsi" w:hAnsiTheme="minorHAnsi"/>
                <w:sz w:val="22"/>
                <w:szCs w:val="22"/>
              </w:rPr>
              <w:t>N</w:t>
            </w:r>
            <w:r>
              <w:rPr>
                <w:rFonts w:asciiTheme="minorHAnsi" w:hAnsiTheme="minorHAnsi"/>
                <w:sz w:val="22"/>
                <w:szCs w:val="22"/>
              </w:rPr>
              <w:t>o</w:t>
            </w:r>
          </w:p>
        </w:tc>
      </w:tr>
      <w:tr w:rsidR="00830560" w:rsidRPr="00AD2BDC" w14:paraId="1AC732B7" w14:textId="77777777" w:rsidTr="006104E4">
        <w:trPr>
          <w:trHeight w:val="340"/>
        </w:trPr>
        <w:tc>
          <w:tcPr>
            <w:tcW w:w="9214" w:type="dxa"/>
            <w:gridSpan w:val="16"/>
            <w:tcBorders>
              <w:top w:val="single" w:sz="4" w:space="0" w:color="auto"/>
              <w:left w:val="single" w:sz="4" w:space="0" w:color="auto"/>
              <w:right w:val="single" w:sz="4" w:space="0" w:color="auto"/>
            </w:tcBorders>
            <w:shd w:val="clear" w:color="auto" w:fill="FFFFFF" w:themeFill="background1"/>
            <w:noWrap/>
            <w:tcMar>
              <w:top w:w="108" w:type="dxa"/>
              <w:bottom w:w="108" w:type="dxa"/>
            </w:tcMar>
          </w:tcPr>
          <w:p w14:paraId="5E5A90AD" w14:textId="77777777" w:rsidR="00830560" w:rsidRPr="00AD2BDC" w:rsidRDefault="00830560" w:rsidP="006104E4">
            <w:pPr>
              <w:pStyle w:val="Default"/>
              <w:rPr>
                <w:rFonts w:asciiTheme="minorHAnsi" w:hAnsiTheme="minorHAnsi"/>
                <w:sz w:val="22"/>
                <w:szCs w:val="22"/>
              </w:rPr>
            </w:pPr>
            <w:r w:rsidRPr="00AD2BDC">
              <w:rPr>
                <w:rFonts w:asciiTheme="minorHAnsi" w:hAnsiTheme="minorHAnsi"/>
                <w:sz w:val="22"/>
                <w:szCs w:val="22"/>
              </w:rPr>
              <w:t>Whether the cost of alterations to make any premises accessible is disproportionate to the value of the building, taking into consideration the improved value that would result from the alterations</w:t>
            </w:r>
          </w:p>
        </w:tc>
        <w:tc>
          <w:tcPr>
            <w:tcW w:w="1139" w:type="dxa"/>
            <w:tcBorders>
              <w:top w:val="single" w:sz="4" w:space="0" w:color="auto"/>
              <w:left w:val="single" w:sz="4" w:space="0" w:color="auto"/>
              <w:right w:val="single" w:sz="4" w:space="0" w:color="auto"/>
            </w:tcBorders>
            <w:shd w:val="clear" w:color="auto" w:fill="FFFFFF" w:themeFill="background1"/>
          </w:tcPr>
          <w:p w14:paraId="536D14E3" w14:textId="77777777" w:rsidR="00830560" w:rsidRPr="00AD2BDC" w:rsidRDefault="0089441E" w:rsidP="006104E4">
            <w:pPr>
              <w:pStyle w:val="Default"/>
              <w:jc w:val="center"/>
              <w:rPr>
                <w:rFonts w:asciiTheme="minorHAnsi" w:hAnsiTheme="minorHAnsi"/>
                <w:sz w:val="22"/>
                <w:szCs w:val="22"/>
              </w:rPr>
            </w:pPr>
            <w:r w:rsidRPr="00AD2BDC">
              <w:rPr>
                <w:rFonts w:asciiTheme="minorHAnsi" w:hAnsiTheme="minorHAnsi"/>
                <w:sz w:val="22"/>
                <w:szCs w:val="22"/>
              </w:rPr>
              <w:t>Y</w:t>
            </w:r>
            <w:r>
              <w:rPr>
                <w:rFonts w:asciiTheme="minorHAnsi" w:hAnsiTheme="minorHAnsi"/>
                <w:sz w:val="22"/>
                <w:szCs w:val="22"/>
              </w:rPr>
              <w:t>es/</w:t>
            </w:r>
            <w:r w:rsidRPr="00AD2BDC">
              <w:rPr>
                <w:rFonts w:asciiTheme="minorHAnsi" w:hAnsiTheme="minorHAnsi"/>
                <w:sz w:val="22"/>
                <w:szCs w:val="22"/>
              </w:rPr>
              <w:t>N</w:t>
            </w:r>
            <w:r>
              <w:rPr>
                <w:rFonts w:asciiTheme="minorHAnsi" w:hAnsiTheme="minorHAnsi"/>
                <w:sz w:val="22"/>
                <w:szCs w:val="22"/>
              </w:rPr>
              <w:t>o</w:t>
            </w:r>
          </w:p>
        </w:tc>
      </w:tr>
      <w:tr w:rsidR="00830560" w:rsidRPr="00AD2BDC" w14:paraId="2F707388" w14:textId="77777777" w:rsidTr="006104E4">
        <w:trPr>
          <w:trHeight w:val="340"/>
        </w:trPr>
        <w:tc>
          <w:tcPr>
            <w:tcW w:w="9214" w:type="dxa"/>
            <w:gridSpan w:val="16"/>
            <w:tcBorders>
              <w:top w:val="single" w:sz="4" w:space="0" w:color="auto"/>
              <w:left w:val="single" w:sz="4" w:space="0" w:color="auto"/>
              <w:right w:val="single" w:sz="4" w:space="0" w:color="auto"/>
            </w:tcBorders>
            <w:shd w:val="clear" w:color="auto" w:fill="FFFFFF" w:themeFill="background1"/>
            <w:noWrap/>
            <w:tcMar>
              <w:top w:w="108" w:type="dxa"/>
              <w:bottom w:w="108" w:type="dxa"/>
            </w:tcMar>
          </w:tcPr>
          <w:p w14:paraId="66F15FAF" w14:textId="77777777" w:rsidR="00830560" w:rsidRPr="00AD2BDC" w:rsidRDefault="00830560" w:rsidP="006104E4">
            <w:pPr>
              <w:pStyle w:val="Default"/>
              <w:rPr>
                <w:rFonts w:asciiTheme="minorHAnsi" w:hAnsiTheme="minorHAnsi"/>
                <w:sz w:val="22"/>
                <w:szCs w:val="22"/>
              </w:rPr>
            </w:pPr>
            <w:r w:rsidRPr="00AD2BDC">
              <w:rPr>
                <w:rFonts w:asciiTheme="minorHAnsi" w:hAnsiTheme="minorHAnsi"/>
                <w:sz w:val="22"/>
                <w:szCs w:val="22"/>
              </w:rPr>
              <w:lastRenderedPageBreak/>
              <w:t>Benefits reasonably likely to accrue from compliance with the disability access provision (including benefits to persons with disabilities, building users and other affected persons) or detriment likely to result from non-compliance</w:t>
            </w:r>
          </w:p>
        </w:tc>
        <w:tc>
          <w:tcPr>
            <w:tcW w:w="1139" w:type="dxa"/>
            <w:tcBorders>
              <w:top w:val="single" w:sz="4" w:space="0" w:color="auto"/>
              <w:left w:val="single" w:sz="4" w:space="0" w:color="auto"/>
              <w:right w:val="single" w:sz="4" w:space="0" w:color="auto"/>
            </w:tcBorders>
            <w:shd w:val="clear" w:color="auto" w:fill="FFFFFF" w:themeFill="background1"/>
          </w:tcPr>
          <w:p w14:paraId="54F0A82C" w14:textId="77777777" w:rsidR="00830560" w:rsidRPr="00AD2BDC" w:rsidRDefault="0089441E" w:rsidP="006104E4">
            <w:pPr>
              <w:pStyle w:val="Default"/>
              <w:jc w:val="center"/>
              <w:rPr>
                <w:rFonts w:asciiTheme="minorHAnsi" w:hAnsiTheme="minorHAnsi"/>
                <w:sz w:val="22"/>
                <w:szCs w:val="22"/>
              </w:rPr>
            </w:pPr>
            <w:r w:rsidRPr="00AD2BDC">
              <w:rPr>
                <w:rFonts w:asciiTheme="minorHAnsi" w:hAnsiTheme="minorHAnsi"/>
                <w:sz w:val="22"/>
                <w:szCs w:val="22"/>
              </w:rPr>
              <w:t>Y</w:t>
            </w:r>
            <w:r>
              <w:rPr>
                <w:rFonts w:asciiTheme="minorHAnsi" w:hAnsiTheme="minorHAnsi"/>
                <w:sz w:val="22"/>
                <w:szCs w:val="22"/>
              </w:rPr>
              <w:t>es/</w:t>
            </w:r>
            <w:r w:rsidRPr="00AD2BDC">
              <w:rPr>
                <w:rFonts w:asciiTheme="minorHAnsi" w:hAnsiTheme="minorHAnsi"/>
                <w:sz w:val="22"/>
                <w:szCs w:val="22"/>
              </w:rPr>
              <w:t>N</w:t>
            </w:r>
            <w:r>
              <w:rPr>
                <w:rFonts w:asciiTheme="minorHAnsi" w:hAnsiTheme="minorHAnsi"/>
                <w:sz w:val="22"/>
                <w:szCs w:val="22"/>
              </w:rPr>
              <w:t>o</w:t>
            </w:r>
          </w:p>
        </w:tc>
      </w:tr>
      <w:tr w:rsidR="00AD2BDC" w:rsidRPr="00AD2BDC" w14:paraId="3C9A50E1" w14:textId="77777777" w:rsidTr="006104E4">
        <w:trPr>
          <w:trHeight w:val="153"/>
        </w:trPr>
        <w:tc>
          <w:tcPr>
            <w:tcW w:w="9214" w:type="dxa"/>
            <w:gridSpan w:val="16"/>
            <w:tcBorders>
              <w:top w:val="single" w:sz="4" w:space="0" w:color="auto"/>
              <w:left w:val="single" w:sz="4" w:space="0" w:color="auto"/>
              <w:right w:val="single" w:sz="4" w:space="0" w:color="auto"/>
            </w:tcBorders>
            <w:shd w:val="clear" w:color="auto" w:fill="FFFFFF" w:themeFill="background1"/>
            <w:noWrap/>
            <w:tcMar>
              <w:top w:w="108" w:type="dxa"/>
              <w:bottom w:w="108" w:type="dxa"/>
            </w:tcMar>
          </w:tcPr>
          <w:p w14:paraId="080CF031" w14:textId="77777777" w:rsidR="00AD2BDC" w:rsidRPr="00AD2BDC" w:rsidRDefault="00AD2BDC" w:rsidP="006104E4">
            <w:pPr>
              <w:pStyle w:val="Default"/>
              <w:rPr>
                <w:rFonts w:asciiTheme="minorHAnsi" w:hAnsiTheme="minorHAnsi"/>
                <w:sz w:val="22"/>
                <w:szCs w:val="22"/>
              </w:rPr>
            </w:pPr>
            <w:r w:rsidRPr="00AD2BDC">
              <w:rPr>
                <w:rFonts w:asciiTheme="minorHAnsi" w:hAnsiTheme="minorHAnsi"/>
                <w:sz w:val="22"/>
                <w:szCs w:val="22"/>
              </w:rPr>
              <w:t xml:space="preserve">If compliance with the provision is required – detriment reasonably likely to be suffered (including in relation to means of access, comfort and convenience) by any of the following: </w:t>
            </w:r>
          </w:p>
          <w:p w14:paraId="73673BB9" w14:textId="77777777" w:rsidR="00AD2BDC" w:rsidRPr="00AD2BDC" w:rsidRDefault="00AD2BDC" w:rsidP="006104E4">
            <w:pPr>
              <w:pStyle w:val="Default"/>
              <w:numPr>
                <w:ilvl w:val="0"/>
                <w:numId w:val="15"/>
              </w:numPr>
              <w:rPr>
                <w:rFonts w:asciiTheme="minorHAnsi" w:hAnsiTheme="minorHAnsi"/>
                <w:sz w:val="22"/>
                <w:szCs w:val="22"/>
              </w:rPr>
            </w:pPr>
            <w:r w:rsidRPr="00AD2BDC">
              <w:rPr>
                <w:rFonts w:asciiTheme="minorHAnsi" w:hAnsiTheme="minorHAnsi"/>
                <w:sz w:val="22"/>
                <w:szCs w:val="22"/>
              </w:rPr>
              <w:t xml:space="preserve">the applicant or building developer; </w:t>
            </w:r>
          </w:p>
          <w:p w14:paraId="5A6B23B0" w14:textId="77777777" w:rsidR="00AD2BDC" w:rsidRPr="00AD2BDC" w:rsidRDefault="00AD2BDC" w:rsidP="006104E4">
            <w:pPr>
              <w:pStyle w:val="Default"/>
              <w:numPr>
                <w:ilvl w:val="0"/>
                <w:numId w:val="15"/>
              </w:numPr>
              <w:rPr>
                <w:rFonts w:asciiTheme="minorHAnsi" w:hAnsiTheme="minorHAnsi"/>
                <w:sz w:val="22"/>
                <w:szCs w:val="22"/>
              </w:rPr>
            </w:pPr>
            <w:r w:rsidRPr="00AD2BDC">
              <w:rPr>
                <w:rFonts w:asciiTheme="minorHAnsi" w:hAnsiTheme="minorHAnsi"/>
                <w:sz w:val="22"/>
                <w:szCs w:val="22"/>
              </w:rPr>
              <w:t>a building manager; and</w:t>
            </w:r>
          </w:p>
          <w:p w14:paraId="5B44FDF6" w14:textId="77777777" w:rsidR="00AD2BDC" w:rsidRPr="00AD2BDC" w:rsidRDefault="00AD2BDC" w:rsidP="006104E4">
            <w:pPr>
              <w:pStyle w:val="Default"/>
              <w:numPr>
                <w:ilvl w:val="0"/>
                <w:numId w:val="15"/>
              </w:numPr>
              <w:rPr>
                <w:rFonts w:asciiTheme="minorHAnsi" w:hAnsiTheme="minorHAnsi"/>
                <w:sz w:val="22"/>
                <w:szCs w:val="22"/>
              </w:rPr>
            </w:pPr>
            <w:proofErr w:type="gramStart"/>
            <w:r w:rsidRPr="00AD2BDC">
              <w:rPr>
                <w:rFonts w:asciiTheme="minorHAnsi" w:hAnsiTheme="minorHAnsi"/>
                <w:sz w:val="22"/>
                <w:szCs w:val="22"/>
              </w:rPr>
              <w:t>person</w:t>
            </w:r>
            <w:proofErr w:type="gramEnd"/>
            <w:r w:rsidRPr="00AD2BDC">
              <w:rPr>
                <w:rFonts w:asciiTheme="minorHAnsi" w:hAnsiTheme="minorHAnsi"/>
                <w:sz w:val="22"/>
                <w:szCs w:val="22"/>
              </w:rPr>
              <w:t xml:space="preserve"> with disabilities and other people using the building.</w:t>
            </w:r>
          </w:p>
        </w:tc>
        <w:tc>
          <w:tcPr>
            <w:tcW w:w="1139" w:type="dxa"/>
            <w:tcBorders>
              <w:top w:val="single" w:sz="4" w:space="0" w:color="auto"/>
              <w:left w:val="single" w:sz="4" w:space="0" w:color="auto"/>
              <w:right w:val="single" w:sz="4" w:space="0" w:color="auto"/>
            </w:tcBorders>
            <w:shd w:val="clear" w:color="auto" w:fill="FFFFFF" w:themeFill="background1"/>
          </w:tcPr>
          <w:p w14:paraId="00CFBD35" w14:textId="77777777" w:rsidR="00AD2BDC" w:rsidRPr="00AD2BDC" w:rsidRDefault="0089441E" w:rsidP="006104E4">
            <w:pPr>
              <w:pStyle w:val="Default"/>
              <w:jc w:val="center"/>
              <w:rPr>
                <w:rFonts w:asciiTheme="minorHAnsi" w:hAnsiTheme="minorHAnsi"/>
                <w:sz w:val="22"/>
                <w:szCs w:val="22"/>
              </w:rPr>
            </w:pPr>
            <w:r w:rsidRPr="00AD2BDC">
              <w:rPr>
                <w:rFonts w:asciiTheme="minorHAnsi" w:hAnsiTheme="minorHAnsi"/>
                <w:sz w:val="22"/>
                <w:szCs w:val="22"/>
              </w:rPr>
              <w:t>Y</w:t>
            </w:r>
            <w:r>
              <w:rPr>
                <w:rFonts w:asciiTheme="minorHAnsi" w:hAnsiTheme="minorHAnsi"/>
                <w:sz w:val="22"/>
                <w:szCs w:val="22"/>
              </w:rPr>
              <w:t>es/</w:t>
            </w:r>
            <w:r w:rsidRPr="00AD2BDC">
              <w:rPr>
                <w:rFonts w:asciiTheme="minorHAnsi" w:hAnsiTheme="minorHAnsi"/>
                <w:sz w:val="22"/>
                <w:szCs w:val="22"/>
              </w:rPr>
              <w:t>N</w:t>
            </w:r>
            <w:r>
              <w:rPr>
                <w:rFonts w:asciiTheme="minorHAnsi" w:hAnsiTheme="minorHAnsi"/>
                <w:sz w:val="22"/>
                <w:szCs w:val="22"/>
              </w:rPr>
              <w:t>o</w:t>
            </w:r>
          </w:p>
        </w:tc>
      </w:tr>
      <w:tr w:rsidR="00AD2BDC" w:rsidRPr="00AD2BDC" w14:paraId="7348CCFB" w14:textId="77777777" w:rsidTr="006104E4">
        <w:trPr>
          <w:trHeight w:val="153"/>
        </w:trPr>
        <w:tc>
          <w:tcPr>
            <w:tcW w:w="9214" w:type="dxa"/>
            <w:gridSpan w:val="16"/>
            <w:tcBorders>
              <w:top w:val="single" w:sz="4" w:space="0" w:color="auto"/>
              <w:left w:val="single" w:sz="4" w:space="0" w:color="auto"/>
              <w:right w:val="single" w:sz="4" w:space="0" w:color="auto"/>
            </w:tcBorders>
            <w:shd w:val="clear" w:color="auto" w:fill="FFFFFF" w:themeFill="background1"/>
            <w:noWrap/>
            <w:tcMar>
              <w:top w:w="108" w:type="dxa"/>
              <w:bottom w:w="108" w:type="dxa"/>
            </w:tcMar>
          </w:tcPr>
          <w:p w14:paraId="071D8B2E" w14:textId="77777777" w:rsidR="00AD2BDC" w:rsidRPr="00AD2BDC" w:rsidRDefault="00AD2BDC" w:rsidP="006104E4">
            <w:pPr>
              <w:pStyle w:val="Default"/>
              <w:rPr>
                <w:rFonts w:asciiTheme="minorHAnsi" w:hAnsiTheme="minorHAnsi"/>
                <w:sz w:val="22"/>
                <w:szCs w:val="22"/>
              </w:rPr>
            </w:pPr>
            <w:r w:rsidRPr="00AD2BDC">
              <w:rPr>
                <w:rFonts w:asciiTheme="minorHAnsi" w:hAnsiTheme="minorHAnsi"/>
                <w:sz w:val="22"/>
                <w:szCs w:val="22"/>
              </w:rPr>
              <w:t>If detriment to the applicant, building developer, or persons with disabilities and others using the building involves loss of heritage significance – the extent to which the heritage features of the building are essential, or merely incidental, to the heritage significance of the building</w:t>
            </w:r>
          </w:p>
        </w:tc>
        <w:tc>
          <w:tcPr>
            <w:tcW w:w="1139" w:type="dxa"/>
            <w:tcBorders>
              <w:top w:val="single" w:sz="4" w:space="0" w:color="auto"/>
              <w:left w:val="single" w:sz="4" w:space="0" w:color="auto"/>
              <w:right w:val="single" w:sz="4" w:space="0" w:color="auto"/>
            </w:tcBorders>
            <w:shd w:val="clear" w:color="auto" w:fill="FFFFFF" w:themeFill="background1"/>
          </w:tcPr>
          <w:p w14:paraId="13710E93" w14:textId="77777777" w:rsidR="00AD2BDC" w:rsidRPr="00AD2BDC" w:rsidRDefault="0089441E" w:rsidP="006104E4">
            <w:pPr>
              <w:pStyle w:val="Default"/>
              <w:jc w:val="center"/>
              <w:rPr>
                <w:rFonts w:asciiTheme="minorHAnsi" w:hAnsiTheme="minorHAnsi"/>
                <w:sz w:val="22"/>
                <w:szCs w:val="22"/>
              </w:rPr>
            </w:pPr>
            <w:r w:rsidRPr="00AD2BDC">
              <w:rPr>
                <w:rFonts w:asciiTheme="minorHAnsi" w:hAnsiTheme="minorHAnsi"/>
                <w:sz w:val="22"/>
                <w:szCs w:val="22"/>
              </w:rPr>
              <w:t>Y</w:t>
            </w:r>
            <w:r>
              <w:rPr>
                <w:rFonts w:asciiTheme="minorHAnsi" w:hAnsiTheme="minorHAnsi"/>
                <w:sz w:val="22"/>
                <w:szCs w:val="22"/>
              </w:rPr>
              <w:t>es/</w:t>
            </w:r>
            <w:r w:rsidRPr="00AD2BDC">
              <w:rPr>
                <w:rFonts w:asciiTheme="minorHAnsi" w:hAnsiTheme="minorHAnsi"/>
                <w:sz w:val="22"/>
                <w:szCs w:val="22"/>
              </w:rPr>
              <w:t>N</w:t>
            </w:r>
            <w:r>
              <w:rPr>
                <w:rFonts w:asciiTheme="minorHAnsi" w:hAnsiTheme="minorHAnsi"/>
                <w:sz w:val="22"/>
                <w:szCs w:val="22"/>
              </w:rPr>
              <w:t>o</w:t>
            </w:r>
          </w:p>
        </w:tc>
      </w:tr>
      <w:tr w:rsidR="00AD2BDC" w:rsidRPr="00AD2BDC" w14:paraId="03C18D32" w14:textId="77777777" w:rsidTr="006104E4">
        <w:trPr>
          <w:trHeight w:val="153"/>
        </w:trPr>
        <w:tc>
          <w:tcPr>
            <w:tcW w:w="9214" w:type="dxa"/>
            <w:gridSpan w:val="16"/>
            <w:tcBorders>
              <w:top w:val="single" w:sz="4" w:space="0" w:color="auto"/>
              <w:left w:val="single" w:sz="4" w:space="0" w:color="auto"/>
              <w:right w:val="single" w:sz="4" w:space="0" w:color="auto"/>
            </w:tcBorders>
            <w:shd w:val="clear" w:color="auto" w:fill="FFFFFF" w:themeFill="background1"/>
            <w:noWrap/>
            <w:tcMar>
              <w:top w:w="108" w:type="dxa"/>
              <w:bottom w:w="108" w:type="dxa"/>
            </w:tcMar>
          </w:tcPr>
          <w:p w14:paraId="4AECA022" w14:textId="77777777" w:rsidR="00AD2BDC" w:rsidRPr="00AD2BDC" w:rsidRDefault="00AD2BDC" w:rsidP="006104E4">
            <w:pPr>
              <w:pStyle w:val="Default"/>
              <w:rPr>
                <w:rFonts w:asciiTheme="minorHAnsi" w:hAnsiTheme="minorHAnsi"/>
                <w:sz w:val="22"/>
                <w:szCs w:val="22"/>
              </w:rPr>
            </w:pPr>
            <w:r w:rsidRPr="00AD2BDC">
              <w:rPr>
                <w:rFonts w:asciiTheme="minorHAnsi" w:hAnsiTheme="minorHAnsi"/>
                <w:sz w:val="22"/>
                <w:szCs w:val="22"/>
              </w:rPr>
              <w:t>Any evidence about efforts made in good faith by the applicant or a person required to comply with the disability access provision (including the relevant building certifier and any consulting access consultants)</w:t>
            </w:r>
          </w:p>
        </w:tc>
        <w:tc>
          <w:tcPr>
            <w:tcW w:w="1139" w:type="dxa"/>
            <w:tcBorders>
              <w:top w:val="single" w:sz="4" w:space="0" w:color="auto"/>
              <w:left w:val="single" w:sz="4" w:space="0" w:color="auto"/>
              <w:right w:val="single" w:sz="4" w:space="0" w:color="auto"/>
            </w:tcBorders>
            <w:shd w:val="clear" w:color="auto" w:fill="FFFFFF" w:themeFill="background1"/>
          </w:tcPr>
          <w:p w14:paraId="72C8285E" w14:textId="77777777" w:rsidR="00AD2BDC" w:rsidRPr="00AD2BDC" w:rsidRDefault="0089441E" w:rsidP="006104E4">
            <w:pPr>
              <w:pStyle w:val="Default"/>
              <w:jc w:val="center"/>
              <w:rPr>
                <w:rFonts w:asciiTheme="minorHAnsi" w:hAnsiTheme="minorHAnsi"/>
                <w:sz w:val="22"/>
                <w:szCs w:val="22"/>
              </w:rPr>
            </w:pPr>
            <w:r w:rsidRPr="00AD2BDC">
              <w:rPr>
                <w:rFonts w:asciiTheme="minorHAnsi" w:hAnsiTheme="minorHAnsi"/>
                <w:sz w:val="22"/>
                <w:szCs w:val="22"/>
              </w:rPr>
              <w:t>Y</w:t>
            </w:r>
            <w:r>
              <w:rPr>
                <w:rFonts w:asciiTheme="minorHAnsi" w:hAnsiTheme="minorHAnsi"/>
                <w:sz w:val="22"/>
                <w:szCs w:val="22"/>
              </w:rPr>
              <w:t>es/</w:t>
            </w:r>
            <w:r w:rsidRPr="00AD2BDC">
              <w:rPr>
                <w:rFonts w:asciiTheme="minorHAnsi" w:hAnsiTheme="minorHAnsi"/>
                <w:sz w:val="22"/>
                <w:szCs w:val="22"/>
              </w:rPr>
              <w:t>N</w:t>
            </w:r>
            <w:r>
              <w:rPr>
                <w:rFonts w:asciiTheme="minorHAnsi" w:hAnsiTheme="minorHAnsi"/>
                <w:sz w:val="22"/>
                <w:szCs w:val="22"/>
              </w:rPr>
              <w:t>o</w:t>
            </w:r>
          </w:p>
        </w:tc>
      </w:tr>
      <w:tr w:rsidR="00AD2BDC" w:rsidRPr="00AD2BDC" w14:paraId="5222B8B4" w14:textId="77777777" w:rsidTr="006104E4">
        <w:trPr>
          <w:trHeight w:val="153"/>
        </w:trPr>
        <w:tc>
          <w:tcPr>
            <w:tcW w:w="9214" w:type="dxa"/>
            <w:gridSpan w:val="16"/>
            <w:tcBorders>
              <w:top w:val="single" w:sz="4" w:space="0" w:color="auto"/>
              <w:left w:val="single" w:sz="4" w:space="0" w:color="auto"/>
              <w:right w:val="single" w:sz="4" w:space="0" w:color="auto"/>
            </w:tcBorders>
            <w:shd w:val="clear" w:color="auto" w:fill="FFFFFF" w:themeFill="background1"/>
            <w:noWrap/>
            <w:tcMar>
              <w:top w:w="108" w:type="dxa"/>
              <w:bottom w:w="108" w:type="dxa"/>
            </w:tcMar>
          </w:tcPr>
          <w:p w14:paraId="33527222" w14:textId="77777777" w:rsidR="00AD2BDC" w:rsidRPr="00AD2BDC" w:rsidRDefault="00AD2BDC" w:rsidP="006104E4">
            <w:pPr>
              <w:pStyle w:val="Default"/>
              <w:rPr>
                <w:rFonts w:asciiTheme="minorHAnsi" w:hAnsiTheme="minorHAnsi"/>
                <w:sz w:val="22"/>
                <w:szCs w:val="22"/>
              </w:rPr>
            </w:pPr>
            <w:r w:rsidRPr="00AD2BDC">
              <w:rPr>
                <w:rFonts w:asciiTheme="minorHAnsi" w:hAnsiTheme="minorHAnsi"/>
                <w:sz w:val="22"/>
                <w:szCs w:val="22"/>
              </w:rPr>
              <w:t xml:space="preserve">If the applicant has given an action plan to the Australian Human Right Commission under section 64 of the </w:t>
            </w:r>
            <w:r w:rsidRPr="00AD2BDC">
              <w:rPr>
                <w:rFonts w:asciiTheme="minorHAnsi" w:hAnsiTheme="minorHAnsi"/>
                <w:i/>
                <w:sz w:val="22"/>
                <w:szCs w:val="22"/>
              </w:rPr>
              <w:t>Disability Discrimination Act 1992</w:t>
            </w:r>
            <w:r w:rsidRPr="00AD2BDC">
              <w:rPr>
                <w:rFonts w:asciiTheme="minorHAnsi" w:hAnsiTheme="minorHAnsi"/>
                <w:sz w:val="22"/>
                <w:szCs w:val="22"/>
              </w:rPr>
              <w:t xml:space="preserve"> (</w:t>
            </w:r>
            <w:proofErr w:type="spellStart"/>
            <w:r w:rsidRPr="00AD2BDC">
              <w:rPr>
                <w:rFonts w:asciiTheme="minorHAnsi" w:hAnsiTheme="minorHAnsi"/>
                <w:sz w:val="22"/>
                <w:szCs w:val="22"/>
              </w:rPr>
              <w:t>Cth</w:t>
            </w:r>
            <w:proofErr w:type="spellEnd"/>
            <w:r w:rsidRPr="00AD2BDC">
              <w:rPr>
                <w:rFonts w:asciiTheme="minorHAnsi" w:hAnsiTheme="minorHAnsi"/>
                <w:sz w:val="22"/>
                <w:szCs w:val="22"/>
              </w:rPr>
              <w:t>) – the terms of the action plan and any evidence of its implementation</w:t>
            </w:r>
          </w:p>
        </w:tc>
        <w:tc>
          <w:tcPr>
            <w:tcW w:w="1139" w:type="dxa"/>
            <w:tcBorders>
              <w:top w:val="single" w:sz="4" w:space="0" w:color="auto"/>
              <w:left w:val="single" w:sz="4" w:space="0" w:color="auto"/>
              <w:right w:val="single" w:sz="4" w:space="0" w:color="auto"/>
            </w:tcBorders>
            <w:shd w:val="clear" w:color="auto" w:fill="FFFFFF" w:themeFill="background1"/>
          </w:tcPr>
          <w:p w14:paraId="7CF15A50" w14:textId="77777777" w:rsidR="00AD2BDC" w:rsidRPr="00AD2BDC" w:rsidRDefault="0089441E" w:rsidP="006104E4">
            <w:pPr>
              <w:pStyle w:val="Default"/>
              <w:jc w:val="center"/>
              <w:rPr>
                <w:rFonts w:asciiTheme="minorHAnsi" w:hAnsiTheme="minorHAnsi"/>
                <w:sz w:val="22"/>
                <w:szCs w:val="22"/>
              </w:rPr>
            </w:pPr>
            <w:r w:rsidRPr="00AD2BDC">
              <w:rPr>
                <w:rFonts w:asciiTheme="minorHAnsi" w:hAnsiTheme="minorHAnsi"/>
                <w:sz w:val="22"/>
                <w:szCs w:val="22"/>
              </w:rPr>
              <w:t>Y</w:t>
            </w:r>
            <w:r>
              <w:rPr>
                <w:rFonts w:asciiTheme="minorHAnsi" w:hAnsiTheme="minorHAnsi"/>
                <w:sz w:val="22"/>
                <w:szCs w:val="22"/>
              </w:rPr>
              <w:t>es/</w:t>
            </w:r>
            <w:r w:rsidRPr="00AD2BDC">
              <w:rPr>
                <w:rFonts w:asciiTheme="minorHAnsi" w:hAnsiTheme="minorHAnsi"/>
                <w:sz w:val="22"/>
                <w:szCs w:val="22"/>
              </w:rPr>
              <w:t>N</w:t>
            </w:r>
            <w:r>
              <w:rPr>
                <w:rFonts w:asciiTheme="minorHAnsi" w:hAnsiTheme="minorHAnsi"/>
                <w:sz w:val="22"/>
                <w:szCs w:val="22"/>
              </w:rPr>
              <w:t>o</w:t>
            </w:r>
          </w:p>
        </w:tc>
      </w:tr>
      <w:tr w:rsidR="00AD2BDC" w:rsidRPr="00AD2BDC" w14:paraId="3CA9AB5E" w14:textId="77777777" w:rsidTr="006104E4">
        <w:trPr>
          <w:trHeight w:val="153"/>
        </w:trPr>
        <w:tc>
          <w:tcPr>
            <w:tcW w:w="9214" w:type="dxa"/>
            <w:gridSpan w:val="16"/>
            <w:tcBorders>
              <w:top w:val="single" w:sz="4" w:space="0" w:color="auto"/>
              <w:left w:val="single" w:sz="4" w:space="0" w:color="auto"/>
              <w:right w:val="single" w:sz="4" w:space="0" w:color="auto"/>
            </w:tcBorders>
            <w:shd w:val="clear" w:color="auto" w:fill="FFFFFF" w:themeFill="background1"/>
            <w:noWrap/>
            <w:tcMar>
              <w:top w:w="108" w:type="dxa"/>
              <w:bottom w:w="108" w:type="dxa"/>
            </w:tcMar>
          </w:tcPr>
          <w:p w14:paraId="1914C528" w14:textId="77777777" w:rsidR="00AD2BDC" w:rsidRPr="00AD2BDC" w:rsidRDefault="00AD2BDC" w:rsidP="006104E4">
            <w:pPr>
              <w:pStyle w:val="Default"/>
              <w:rPr>
                <w:rFonts w:asciiTheme="minorHAnsi" w:hAnsiTheme="minorHAnsi"/>
                <w:sz w:val="22"/>
                <w:szCs w:val="22"/>
              </w:rPr>
            </w:pPr>
            <w:r w:rsidRPr="00AD2BDC">
              <w:rPr>
                <w:rFonts w:asciiTheme="minorHAnsi" w:hAnsiTheme="minorHAnsi"/>
                <w:sz w:val="22"/>
                <w:szCs w:val="22"/>
              </w:rPr>
              <w:t>The nature and results of any processes of consultation, including at local, regional, State, national, international, industry and other levels, involving, or on behalf of, the applicant, a building developer, a building manager, the relevant building certifier or persons with disabilities, about means of achieving compliance with the disability access provision, including in relation to the factors listed in this subsection</w:t>
            </w:r>
          </w:p>
        </w:tc>
        <w:tc>
          <w:tcPr>
            <w:tcW w:w="1139" w:type="dxa"/>
            <w:tcBorders>
              <w:top w:val="single" w:sz="4" w:space="0" w:color="auto"/>
              <w:left w:val="single" w:sz="4" w:space="0" w:color="auto"/>
              <w:right w:val="single" w:sz="4" w:space="0" w:color="auto"/>
            </w:tcBorders>
            <w:shd w:val="clear" w:color="auto" w:fill="FFFFFF" w:themeFill="background1"/>
          </w:tcPr>
          <w:p w14:paraId="4CDC5B5C" w14:textId="77777777" w:rsidR="00AD2BDC" w:rsidRPr="00AD2BDC" w:rsidRDefault="0089441E" w:rsidP="006104E4">
            <w:pPr>
              <w:pStyle w:val="Default"/>
              <w:jc w:val="center"/>
              <w:rPr>
                <w:rFonts w:asciiTheme="minorHAnsi" w:hAnsiTheme="minorHAnsi"/>
                <w:sz w:val="22"/>
                <w:szCs w:val="22"/>
              </w:rPr>
            </w:pPr>
            <w:r w:rsidRPr="00AD2BDC">
              <w:rPr>
                <w:rFonts w:asciiTheme="minorHAnsi" w:hAnsiTheme="minorHAnsi"/>
                <w:sz w:val="22"/>
                <w:szCs w:val="22"/>
              </w:rPr>
              <w:t>Y</w:t>
            </w:r>
            <w:r>
              <w:rPr>
                <w:rFonts w:asciiTheme="minorHAnsi" w:hAnsiTheme="minorHAnsi"/>
                <w:sz w:val="22"/>
                <w:szCs w:val="22"/>
              </w:rPr>
              <w:t>es/</w:t>
            </w:r>
            <w:r w:rsidRPr="00AD2BDC">
              <w:rPr>
                <w:rFonts w:asciiTheme="minorHAnsi" w:hAnsiTheme="minorHAnsi"/>
                <w:sz w:val="22"/>
                <w:szCs w:val="22"/>
              </w:rPr>
              <w:t>N</w:t>
            </w:r>
            <w:r>
              <w:rPr>
                <w:rFonts w:asciiTheme="minorHAnsi" w:hAnsiTheme="minorHAnsi"/>
                <w:sz w:val="22"/>
                <w:szCs w:val="22"/>
              </w:rPr>
              <w:t>o</w:t>
            </w:r>
          </w:p>
        </w:tc>
      </w:tr>
      <w:tr w:rsidR="00AD2BDC" w:rsidRPr="00AD2BDC" w14:paraId="4D2925B7" w14:textId="77777777" w:rsidTr="006104E4">
        <w:trPr>
          <w:trHeight w:val="153"/>
        </w:trPr>
        <w:tc>
          <w:tcPr>
            <w:tcW w:w="9214" w:type="dxa"/>
            <w:gridSpan w:val="16"/>
            <w:tcBorders>
              <w:top w:val="single" w:sz="4" w:space="0" w:color="auto"/>
              <w:left w:val="single" w:sz="4" w:space="0" w:color="auto"/>
              <w:right w:val="single" w:sz="4" w:space="0" w:color="auto"/>
            </w:tcBorders>
            <w:shd w:val="clear" w:color="auto" w:fill="FFFFFF" w:themeFill="background1"/>
            <w:noWrap/>
            <w:tcMar>
              <w:top w:w="108" w:type="dxa"/>
              <w:bottom w:w="108" w:type="dxa"/>
            </w:tcMar>
          </w:tcPr>
          <w:p w14:paraId="542011E9" w14:textId="77777777" w:rsidR="00AD2BDC" w:rsidRPr="00AD2BDC" w:rsidRDefault="00AD2BDC" w:rsidP="006104E4">
            <w:pPr>
              <w:pStyle w:val="Default"/>
              <w:rPr>
                <w:rFonts w:asciiTheme="minorHAnsi" w:hAnsiTheme="minorHAnsi"/>
                <w:sz w:val="22"/>
                <w:szCs w:val="22"/>
              </w:rPr>
            </w:pPr>
            <w:r w:rsidRPr="00AD2BDC">
              <w:rPr>
                <w:rFonts w:asciiTheme="minorHAnsi" w:hAnsiTheme="minorHAnsi"/>
                <w:sz w:val="22"/>
                <w:szCs w:val="22"/>
              </w:rPr>
              <w:t xml:space="preserve">If a substantial issue of unjustifiable hardship is raised having regard to a factor mentioned above, the Appeals Board must consider the following additional factors: </w:t>
            </w:r>
          </w:p>
          <w:p w14:paraId="6D5BEC89" w14:textId="77777777" w:rsidR="00AD2BDC" w:rsidRPr="00527EE6" w:rsidRDefault="00AD2BDC" w:rsidP="006104E4">
            <w:pPr>
              <w:pStyle w:val="Default"/>
              <w:numPr>
                <w:ilvl w:val="0"/>
                <w:numId w:val="15"/>
              </w:numPr>
              <w:rPr>
                <w:rFonts w:asciiTheme="minorHAnsi" w:hAnsiTheme="minorHAnsi"/>
                <w:sz w:val="22"/>
                <w:szCs w:val="22"/>
              </w:rPr>
            </w:pPr>
            <w:r w:rsidRPr="00AD2BDC">
              <w:rPr>
                <w:rFonts w:asciiTheme="minorHAnsi" w:hAnsiTheme="minorHAnsi"/>
                <w:sz w:val="22"/>
                <w:szCs w:val="22"/>
              </w:rPr>
              <w:t>the extent to which substantially equal access to public premises is or may be provided otherwise than by compliance with the disability access provision; and</w:t>
            </w:r>
          </w:p>
          <w:p w14:paraId="7A8E3C40" w14:textId="77777777" w:rsidR="00AD2BDC" w:rsidRPr="00AD2BDC" w:rsidRDefault="00AD2BDC" w:rsidP="006104E4">
            <w:pPr>
              <w:pStyle w:val="Default"/>
              <w:numPr>
                <w:ilvl w:val="0"/>
                <w:numId w:val="16"/>
              </w:numPr>
              <w:rPr>
                <w:rFonts w:asciiTheme="minorHAnsi" w:hAnsiTheme="minorHAnsi"/>
                <w:sz w:val="22"/>
                <w:szCs w:val="22"/>
              </w:rPr>
            </w:pPr>
            <w:proofErr w:type="gramStart"/>
            <w:r w:rsidRPr="00AD2BDC">
              <w:rPr>
                <w:rFonts w:asciiTheme="minorHAnsi" w:hAnsiTheme="minorHAnsi"/>
                <w:sz w:val="22"/>
                <w:szCs w:val="22"/>
              </w:rPr>
              <w:t>any</w:t>
            </w:r>
            <w:proofErr w:type="gramEnd"/>
            <w:r w:rsidRPr="00AD2BDC">
              <w:rPr>
                <w:rFonts w:asciiTheme="minorHAnsi" w:hAnsiTheme="minorHAnsi"/>
                <w:sz w:val="22"/>
                <w:szCs w:val="22"/>
              </w:rPr>
              <w:t xml:space="preserve"> measures undertaken (or to be undertaken) by, on behalf of, or in association with, a person or organisation in order to ensure substantially equal access. </w:t>
            </w:r>
          </w:p>
        </w:tc>
        <w:tc>
          <w:tcPr>
            <w:tcW w:w="1139" w:type="dxa"/>
            <w:tcBorders>
              <w:top w:val="single" w:sz="4" w:space="0" w:color="auto"/>
              <w:left w:val="single" w:sz="4" w:space="0" w:color="auto"/>
              <w:right w:val="single" w:sz="4" w:space="0" w:color="auto"/>
            </w:tcBorders>
            <w:shd w:val="clear" w:color="auto" w:fill="FFFFFF" w:themeFill="background1"/>
          </w:tcPr>
          <w:p w14:paraId="3DAA6673" w14:textId="77777777" w:rsidR="00AD2BDC" w:rsidRPr="00AD2BDC" w:rsidRDefault="0089441E" w:rsidP="006104E4">
            <w:pPr>
              <w:pStyle w:val="Default"/>
              <w:jc w:val="center"/>
              <w:rPr>
                <w:rFonts w:asciiTheme="minorHAnsi" w:hAnsiTheme="minorHAnsi"/>
                <w:sz w:val="22"/>
                <w:szCs w:val="22"/>
              </w:rPr>
            </w:pPr>
            <w:r w:rsidRPr="00AD2BDC">
              <w:rPr>
                <w:rFonts w:asciiTheme="minorHAnsi" w:hAnsiTheme="minorHAnsi"/>
                <w:sz w:val="22"/>
                <w:szCs w:val="22"/>
              </w:rPr>
              <w:t>Y</w:t>
            </w:r>
            <w:r>
              <w:rPr>
                <w:rFonts w:asciiTheme="minorHAnsi" w:hAnsiTheme="minorHAnsi"/>
                <w:sz w:val="22"/>
                <w:szCs w:val="22"/>
              </w:rPr>
              <w:t>es/</w:t>
            </w:r>
            <w:r w:rsidRPr="00AD2BDC">
              <w:rPr>
                <w:rFonts w:asciiTheme="minorHAnsi" w:hAnsiTheme="minorHAnsi"/>
                <w:sz w:val="22"/>
                <w:szCs w:val="22"/>
              </w:rPr>
              <w:t>N</w:t>
            </w:r>
            <w:r>
              <w:rPr>
                <w:rFonts w:asciiTheme="minorHAnsi" w:hAnsiTheme="minorHAnsi"/>
                <w:sz w:val="22"/>
                <w:szCs w:val="22"/>
              </w:rPr>
              <w:t>o</w:t>
            </w:r>
          </w:p>
        </w:tc>
      </w:tr>
      <w:tr w:rsidR="00AD2BDC" w:rsidRPr="007A5EFD" w14:paraId="0302BEDF" w14:textId="77777777" w:rsidTr="006104E4">
        <w:trPr>
          <w:trHeight w:val="340"/>
        </w:trPr>
        <w:tc>
          <w:tcPr>
            <w:tcW w:w="10353" w:type="dxa"/>
            <w:gridSpan w:val="17"/>
            <w:tcBorders>
              <w:top w:val="single" w:sz="4" w:space="0" w:color="auto"/>
              <w:left w:val="single" w:sz="4" w:space="0" w:color="auto"/>
              <w:right w:val="single" w:sz="4" w:space="0" w:color="auto"/>
            </w:tcBorders>
            <w:shd w:val="clear" w:color="auto" w:fill="1F1F5F" w:themeFill="text1"/>
            <w:noWrap/>
            <w:tcMar>
              <w:top w:w="108" w:type="dxa"/>
              <w:bottom w:w="108" w:type="dxa"/>
            </w:tcMar>
          </w:tcPr>
          <w:p w14:paraId="3E98B273" w14:textId="77777777" w:rsidR="00AD2BDC" w:rsidRPr="00AD2BDC" w:rsidRDefault="00AD2BDC" w:rsidP="006104E4">
            <w:pPr>
              <w:pStyle w:val="Default"/>
              <w:rPr>
                <w:rFonts w:asciiTheme="minorHAnsi" w:hAnsiTheme="minorHAnsi"/>
                <w:b/>
                <w:sz w:val="22"/>
                <w:szCs w:val="22"/>
              </w:rPr>
            </w:pPr>
            <w:r w:rsidRPr="00AD2BDC">
              <w:rPr>
                <w:rFonts w:asciiTheme="minorHAnsi" w:hAnsiTheme="minorHAnsi"/>
                <w:b/>
                <w:color w:val="auto"/>
                <w:sz w:val="22"/>
                <w:szCs w:val="22"/>
              </w:rPr>
              <w:t>Supporting Documentation Required / Checklist</w:t>
            </w:r>
          </w:p>
        </w:tc>
      </w:tr>
      <w:tr w:rsidR="0089441E" w:rsidRPr="007A5EFD" w14:paraId="412D5EA9" w14:textId="77777777" w:rsidTr="006104E4">
        <w:trPr>
          <w:trHeight w:val="153"/>
        </w:trPr>
        <w:tc>
          <w:tcPr>
            <w:tcW w:w="9214" w:type="dxa"/>
            <w:gridSpan w:val="16"/>
            <w:tcBorders>
              <w:top w:val="single" w:sz="4" w:space="0" w:color="auto"/>
              <w:left w:val="single" w:sz="4" w:space="0" w:color="auto"/>
              <w:right w:val="single" w:sz="4" w:space="0" w:color="auto"/>
            </w:tcBorders>
            <w:shd w:val="clear" w:color="auto" w:fill="FFFFFF" w:themeFill="background1"/>
            <w:noWrap/>
            <w:tcMar>
              <w:top w:w="108" w:type="dxa"/>
              <w:bottom w:w="108" w:type="dxa"/>
            </w:tcMar>
          </w:tcPr>
          <w:p w14:paraId="1B61235E" w14:textId="635F2BC7" w:rsidR="0089441E" w:rsidRPr="00AA0753" w:rsidRDefault="0089441E" w:rsidP="006104E4">
            <w:pPr>
              <w:pStyle w:val="Default"/>
              <w:rPr>
                <w:rFonts w:asciiTheme="minorHAnsi" w:hAnsiTheme="minorHAnsi"/>
                <w:color w:val="auto"/>
                <w:sz w:val="22"/>
                <w:szCs w:val="22"/>
              </w:rPr>
            </w:pPr>
            <w:r w:rsidRPr="00AA0753">
              <w:rPr>
                <w:rFonts w:asciiTheme="minorHAnsi" w:hAnsiTheme="minorHAnsi"/>
                <w:sz w:val="22"/>
                <w:szCs w:val="22"/>
              </w:rPr>
              <w:t>All documentation to support the submission including drawings, photographs, reports, st</w:t>
            </w:r>
            <w:r w:rsidR="007D5F31">
              <w:rPr>
                <w:rFonts w:asciiTheme="minorHAnsi" w:hAnsiTheme="minorHAnsi"/>
                <w:sz w:val="22"/>
                <w:szCs w:val="22"/>
              </w:rPr>
              <w:t xml:space="preserve">atements, financial records </w:t>
            </w:r>
            <w:proofErr w:type="spellStart"/>
            <w:r w:rsidR="007D5F31">
              <w:rPr>
                <w:rFonts w:asciiTheme="minorHAnsi" w:hAnsiTheme="minorHAnsi"/>
                <w:sz w:val="22"/>
                <w:szCs w:val="22"/>
              </w:rPr>
              <w:t>etc</w:t>
            </w:r>
            <w:proofErr w:type="spellEnd"/>
          </w:p>
        </w:tc>
        <w:tc>
          <w:tcPr>
            <w:tcW w:w="1139" w:type="dxa"/>
            <w:tcBorders>
              <w:top w:val="single" w:sz="4" w:space="0" w:color="auto"/>
              <w:left w:val="single" w:sz="4" w:space="0" w:color="auto"/>
              <w:right w:val="single" w:sz="4" w:space="0" w:color="auto"/>
            </w:tcBorders>
            <w:shd w:val="clear" w:color="auto" w:fill="FFFFFF" w:themeFill="background1"/>
          </w:tcPr>
          <w:p w14:paraId="78968305" w14:textId="77777777" w:rsidR="0089441E" w:rsidRPr="00AD2BDC" w:rsidRDefault="0089441E" w:rsidP="006104E4">
            <w:pPr>
              <w:pStyle w:val="Default"/>
              <w:jc w:val="center"/>
              <w:rPr>
                <w:rFonts w:asciiTheme="minorHAnsi" w:hAnsiTheme="minorHAnsi"/>
                <w:sz w:val="22"/>
                <w:szCs w:val="22"/>
              </w:rPr>
            </w:pPr>
            <w:r w:rsidRPr="00AD2BDC">
              <w:rPr>
                <w:rFonts w:asciiTheme="minorHAnsi" w:hAnsiTheme="minorHAnsi"/>
                <w:sz w:val="22"/>
                <w:szCs w:val="22"/>
              </w:rPr>
              <w:t>Y</w:t>
            </w:r>
            <w:r>
              <w:rPr>
                <w:rFonts w:asciiTheme="minorHAnsi" w:hAnsiTheme="minorHAnsi"/>
                <w:sz w:val="22"/>
                <w:szCs w:val="22"/>
              </w:rPr>
              <w:t>es/</w:t>
            </w:r>
            <w:r w:rsidRPr="00AD2BDC">
              <w:rPr>
                <w:rFonts w:asciiTheme="minorHAnsi" w:hAnsiTheme="minorHAnsi"/>
                <w:sz w:val="22"/>
                <w:szCs w:val="22"/>
              </w:rPr>
              <w:t>N</w:t>
            </w:r>
            <w:r>
              <w:rPr>
                <w:rFonts w:asciiTheme="minorHAnsi" w:hAnsiTheme="minorHAnsi"/>
                <w:sz w:val="22"/>
                <w:szCs w:val="22"/>
              </w:rPr>
              <w:t>o</w:t>
            </w:r>
          </w:p>
        </w:tc>
      </w:tr>
      <w:tr w:rsidR="0089441E" w:rsidRPr="007A5EFD" w14:paraId="3BD93545" w14:textId="77777777" w:rsidTr="006104E4">
        <w:trPr>
          <w:trHeight w:val="153"/>
        </w:trPr>
        <w:tc>
          <w:tcPr>
            <w:tcW w:w="9214" w:type="dxa"/>
            <w:gridSpan w:val="16"/>
            <w:tcBorders>
              <w:top w:val="single" w:sz="4" w:space="0" w:color="auto"/>
              <w:left w:val="single" w:sz="4" w:space="0" w:color="auto"/>
              <w:right w:val="single" w:sz="4" w:space="0" w:color="auto"/>
            </w:tcBorders>
            <w:shd w:val="clear" w:color="auto" w:fill="FFFFFF" w:themeFill="background1"/>
            <w:noWrap/>
            <w:tcMar>
              <w:top w:w="108" w:type="dxa"/>
              <w:bottom w:w="108" w:type="dxa"/>
            </w:tcMar>
          </w:tcPr>
          <w:p w14:paraId="04955F60" w14:textId="53CAA183" w:rsidR="0089441E" w:rsidRPr="00AA0753" w:rsidRDefault="0089441E" w:rsidP="006104E4">
            <w:pPr>
              <w:pStyle w:val="Default"/>
              <w:rPr>
                <w:rFonts w:asciiTheme="minorHAnsi" w:hAnsiTheme="minorHAnsi"/>
                <w:sz w:val="22"/>
                <w:szCs w:val="22"/>
              </w:rPr>
            </w:pPr>
            <w:r w:rsidRPr="00AA0753">
              <w:rPr>
                <w:rFonts w:asciiTheme="minorHAnsi" w:hAnsiTheme="minorHAnsi"/>
                <w:sz w:val="22"/>
                <w:szCs w:val="22"/>
              </w:rPr>
              <w:t xml:space="preserve">The detailed submission addressing the matters of this application </w:t>
            </w:r>
          </w:p>
        </w:tc>
        <w:tc>
          <w:tcPr>
            <w:tcW w:w="1139" w:type="dxa"/>
            <w:tcBorders>
              <w:top w:val="single" w:sz="4" w:space="0" w:color="auto"/>
              <w:left w:val="single" w:sz="4" w:space="0" w:color="auto"/>
              <w:right w:val="single" w:sz="4" w:space="0" w:color="auto"/>
            </w:tcBorders>
            <w:shd w:val="clear" w:color="auto" w:fill="FFFFFF" w:themeFill="background1"/>
          </w:tcPr>
          <w:p w14:paraId="7178A184" w14:textId="77777777" w:rsidR="0089441E" w:rsidRPr="00AD2BDC" w:rsidRDefault="0089441E" w:rsidP="006104E4">
            <w:pPr>
              <w:pStyle w:val="Default"/>
              <w:jc w:val="center"/>
              <w:rPr>
                <w:rFonts w:asciiTheme="minorHAnsi" w:hAnsiTheme="minorHAnsi"/>
                <w:sz w:val="22"/>
                <w:szCs w:val="22"/>
              </w:rPr>
            </w:pPr>
            <w:r w:rsidRPr="00AD2BDC">
              <w:rPr>
                <w:rFonts w:asciiTheme="minorHAnsi" w:hAnsiTheme="minorHAnsi"/>
                <w:sz w:val="22"/>
                <w:szCs w:val="22"/>
              </w:rPr>
              <w:t>Y</w:t>
            </w:r>
            <w:r>
              <w:rPr>
                <w:rFonts w:asciiTheme="minorHAnsi" w:hAnsiTheme="minorHAnsi"/>
                <w:sz w:val="22"/>
                <w:szCs w:val="22"/>
              </w:rPr>
              <w:t>es/</w:t>
            </w:r>
            <w:r w:rsidRPr="00AD2BDC">
              <w:rPr>
                <w:rFonts w:asciiTheme="minorHAnsi" w:hAnsiTheme="minorHAnsi"/>
                <w:sz w:val="22"/>
                <w:szCs w:val="22"/>
              </w:rPr>
              <w:t>N</w:t>
            </w:r>
            <w:r>
              <w:rPr>
                <w:rFonts w:asciiTheme="minorHAnsi" w:hAnsiTheme="minorHAnsi"/>
                <w:sz w:val="22"/>
                <w:szCs w:val="22"/>
              </w:rPr>
              <w:t>o</w:t>
            </w:r>
          </w:p>
        </w:tc>
      </w:tr>
      <w:tr w:rsidR="0089441E" w:rsidRPr="007A5EFD" w14:paraId="527ED449" w14:textId="77777777" w:rsidTr="006104E4">
        <w:trPr>
          <w:trHeight w:val="457"/>
        </w:trPr>
        <w:tc>
          <w:tcPr>
            <w:tcW w:w="9214" w:type="dxa"/>
            <w:gridSpan w:val="16"/>
            <w:tcBorders>
              <w:top w:val="single" w:sz="4" w:space="0" w:color="auto"/>
              <w:left w:val="single" w:sz="4" w:space="0" w:color="auto"/>
              <w:right w:val="single" w:sz="4" w:space="0" w:color="auto"/>
            </w:tcBorders>
            <w:shd w:val="clear" w:color="auto" w:fill="FFFFFF" w:themeFill="background1"/>
            <w:noWrap/>
            <w:tcMar>
              <w:top w:w="108" w:type="dxa"/>
              <w:bottom w:w="108" w:type="dxa"/>
            </w:tcMar>
          </w:tcPr>
          <w:p w14:paraId="16DD7CB3" w14:textId="77777777" w:rsidR="0089441E" w:rsidRPr="00AA0753" w:rsidRDefault="0089441E" w:rsidP="006104E4">
            <w:pPr>
              <w:pStyle w:val="Default"/>
              <w:rPr>
                <w:rFonts w:asciiTheme="minorHAnsi" w:hAnsiTheme="minorHAnsi"/>
                <w:color w:val="FFFFFF" w:themeColor="background1"/>
                <w:sz w:val="22"/>
                <w:szCs w:val="22"/>
              </w:rPr>
            </w:pPr>
            <w:r w:rsidRPr="00AA0753">
              <w:rPr>
                <w:rFonts w:asciiTheme="minorHAnsi" w:hAnsiTheme="minorHAnsi"/>
                <w:sz w:val="22"/>
                <w:szCs w:val="22"/>
              </w:rPr>
              <w:t>Payment of the relevant fee.</w:t>
            </w:r>
          </w:p>
        </w:tc>
        <w:tc>
          <w:tcPr>
            <w:tcW w:w="1139" w:type="dxa"/>
            <w:tcBorders>
              <w:top w:val="single" w:sz="4" w:space="0" w:color="auto"/>
              <w:left w:val="single" w:sz="4" w:space="0" w:color="auto"/>
              <w:right w:val="single" w:sz="4" w:space="0" w:color="auto"/>
            </w:tcBorders>
            <w:shd w:val="clear" w:color="auto" w:fill="FFFFFF" w:themeFill="background1"/>
          </w:tcPr>
          <w:p w14:paraId="4A059054" w14:textId="77777777" w:rsidR="0089441E" w:rsidRPr="00AD2BDC" w:rsidRDefault="0089441E" w:rsidP="006104E4">
            <w:pPr>
              <w:pStyle w:val="Default"/>
              <w:jc w:val="center"/>
              <w:rPr>
                <w:rFonts w:asciiTheme="minorHAnsi" w:hAnsiTheme="minorHAnsi"/>
                <w:sz w:val="22"/>
                <w:szCs w:val="22"/>
              </w:rPr>
            </w:pPr>
            <w:r w:rsidRPr="00AD2BDC">
              <w:rPr>
                <w:rFonts w:asciiTheme="minorHAnsi" w:hAnsiTheme="minorHAnsi"/>
                <w:sz w:val="22"/>
                <w:szCs w:val="22"/>
              </w:rPr>
              <w:t>Y</w:t>
            </w:r>
            <w:r>
              <w:rPr>
                <w:rFonts w:asciiTheme="minorHAnsi" w:hAnsiTheme="minorHAnsi"/>
                <w:sz w:val="22"/>
                <w:szCs w:val="22"/>
              </w:rPr>
              <w:t>es/</w:t>
            </w:r>
            <w:r w:rsidRPr="00AD2BDC">
              <w:rPr>
                <w:rFonts w:asciiTheme="minorHAnsi" w:hAnsiTheme="minorHAnsi"/>
                <w:sz w:val="22"/>
                <w:szCs w:val="22"/>
              </w:rPr>
              <w:t>N</w:t>
            </w:r>
            <w:r>
              <w:rPr>
                <w:rFonts w:asciiTheme="minorHAnsi" w:hAnsiTheme="minorHAnsi"/>
                <w:sz w:val="22"/>
                <w:szCs w:val="22"/>
              </w:rPr>
              <w:t>o</w:t>
            </w:r>
          </w:p>
        </w:tc>
      </w:tr>
      <w:tr w:rsidR="002014B8" w:rsidRPr="007A5EFD" w14:paraId="1D33BE25" w14:textId="77777777" w:rsidTr="00A77A33">
        <w:trPr>
          <w:trHeight w:val="340"/>
        </w:trPr>
        <w:tc>
          <w:tcPr>
            <w:tcW w:w="10353" w:type="dxa"/>
            <w:gridSpan w:val="17"/>
            <w:tcBorders>
              <w:top w:val="single" w:sz="4" w:space="0" w:color="auto"/>
              <w:left w:val="single" w:sz="4" w:space="0" w:color="auto"/>
              <w:right w:val="single" w:sz="4" w:space="0" w:color="auto"/>
            </w:tcBorders>
            <w:shd w:val="clear" w:color="auto" w:fill="1F1F5F" w:themeFill="text1"/>
            <w:noWrap/>
            <w:tcMar>
              <w:top w:w="108" w:type="dxa"/>
              <w:bottom w:w="108" w:type="dxa"/>
            </w:tcMar>
          </w:tcPr>
          <w:p w14:paraId="353A6B50" w14:textId="1C4BEFAA" w:rsidR="002014B8" w:rsidRPr="009C6545" w:rsidRDefault="002014B8" w:rsidP="00115ED5">
            <w:pPr>
              <w:pStyle w:val="Default"/>
              <w:keepNext/>
              <w:tabs>
                <w:tab w:val="left" w:pos="6780"/>
              </w:tabs>
              <w:ind w:right="-238"/>
              <w:rPr>
                <w:rFonts w:asciiTheme="minorHAnsi" w:hAnsiTheme="minorHAnsi"/>
                <w:b/>
                <w:color w:val="FFFFFF" w:themeColor="background1"/>
                <w:sz w:val="22"/>
                <w:szCs w:val="22"/>
              </w:rPr>
            </w:pPr>
            <w:r w:rsidRPr="009C6545">
              <w:rPr>
                <w:rFonts w:asciiTheme="minorHAnsi" w:hAnsiTheme="minorHAnsi"/>
                <w:b/>
                <w:color w:val="FFFFFF" w:themeColor="background1"/>
                <w:sz w:val="22"/>
                <w:szCs w:val="22"/>
              </w:rPr>
              <w:lastRenderedPageBreak/>
              <w:t>Declaration</w:t>
            </w:r>
          </w:p>
        </w:tc>
      </w:tr>
      <w:tr w:rsidR="002014B8" w:rsidRPr="001F2D9E" w14:paraId="019BECBF" w14:textId="77777777" w:rsidTr="00A77A33">
        <w:trPr>
          <w:trHeight w:val="186"/>
        </w:trPr>
        <w:tc>
          <w:tcPr>
            <w:tcW w:w="10353" w:type="dxa"/>
            <w:gridSpan w:val="17"/>
            <w:tcBorders>
              <w:top w:val="single" w:sz="4" w:space="0" w:color="auto"/>
              <w:left w:val="single" w:sz="4" w:space="0" w:color="auto"/>
              <w:right w:val="single" w:sz="4" w:space="0" w:color="auto"/>
            </w:tcBorders>
            <w:shd w:val="clear" w:color="auto" w:fill="FFFFFF" w:themeFill="background1"/>
            <w:noWrap/>
            <w:tcMar>
              <w:top w:w="108" w:type="dxa"/>
              <w:bottom w:w="108" w:type="dxa"/>
            </w:tcMar>
          </w:tcPr>
          <w:p w14:paraId="6512625D" w14:textId="1F35ED0A" w:rsidR="002014B8" w:rsidRPr="00561240" w:rsidRDefault="007B0B9D" w:rsidP="006104E4">
            <w:pPr>
              <w:pStyle w:val="ListParagraph"/>
              <w:numPr>
                <w:ilvl w:val="0"/>
                <w:numId w:val="16"/>
              </w:numPr>
              <w:autoSpaceDE w:val="0"/>
              <w:autoSpaceDN w:val="0"/>
              <w:adjustRightInd w:val="0"/>
              <w:spacing w:after="0"/>
              <w:ind w:left="447" w:right="40" w:hanging="425"/>
              <w:jc w:val="both"/>
              <w:rPr>
                <w:rFonts w:asciiTheme="minorHAnsi" w:hAnsiTheme="minorHAnsi" w:cs="Arial"/>
                <w:color w:val="000000"/>
                <w:szCs w:val="22"/>
              </w:rPr>
            </w:pPr>
            <w:r w:rsidRPr="00561240">
              <w:rPr>
                <w:rFonts w:asciiTheme="minorHAnsi" w:hAnsiTheme="minorHAnsi" w:cs="Arial"/>
                <w:color w:val="000000"/>
                <w:szCs w:val="22"/>
              </w:rPr>
              <w:t>I hereby make the above application for an Access Modification Decision, details of which are listed above and annexed to this form</w:t>
            </w:r>
            <w:r w:rsidR="0059002D">
              <w:rPr>
                <w:rFonts w:asciiTheme="minorHAnsi" w:hAnsiTheme="minorHAnsi" w:cs="Arial"/>
                <w:color w:val="000000"/>
                <w:szCs w:val="22"/>
              </w:rPr>
              <w:t>.</w:t>
            </w:r>
          </w:p>
          <w:p w14:paraId="0D546A39" w14:textId="77777777" w:rsidR="007B0B9D" w:rsidRPr="00561240" w:rsidRDefault="007B0B9D" w:rsidP="006104E4">
            <w:pPr>
              <w:pStyle w:val="ListParagraph"/>
              <w:numPr>
                <w:ilvl w:val="0"/>
                <w:numId w:val="16"/>
              </w:numPr>
              <w:autoSpaceDE w:val="0"/>
              <w:autoSpaceDN w:val="0"/>
              <w:adjustRightInd w:val="0"/>
              <w:spacing w:after="0"/>
              <w:ind w:left="447" w:right="40" w:hanging="425"/>
              <w:jc w:val="both"/>
              <w:rPr>
                <w:rFonts w:asciiTheme="minorHAnsi" w:hAnsiTheme="minorHAnsi" w:cs="Arial"/>
                <w:color w:val="000000"/>
                <w:szCs w:val="22"/>
              </w:rPr>
            </w:pPr>
            <w:r w:rsidRPr="00561240">
              <w:rPr>
                <w:rFonts w:asciiTheme="minorHAnsi" w:hAnsiTheme="minorHAnsi" w:cs="Arial"/>
                <w:color w:val="000000"/>
                <w:szCs w:val="22"/>
              </w:rPr>
              <w:t>I understand that I may be asked to provide additional information and if this application is not complete, a fee of half the amount of the original application of amendments applies.</w:t>
            </w:r>
          </w:p>
          <w:p w14:paraId="7A7BB76A" w14:textId="77777777" w:rsidR="007B0B9D" w:rsidRPr="00561240" w:rsidRDefault="007B0B9D" w:rsidP="006104E4">
            <w:pPr>
              <w:pStyle w:val="ListParagraph"/>
              <w:numPr>
                <w:ilvl w:val="0"/>
                <w:numId w:val="16"/>
              </w:numPr>
              <w:autoSpaceDE w:val="0"/>
              <w:autoSpaceDN w:val="0"/>
              <w:adjustRightInd w:val="0"/>
              <w:spacing w:after="0"/>
              <w:ind w:left="447" w:right="40" w:hanging="425"/>
              <w:jc w:val="both"/>
              <w:rPr>
                <w:rFonts w:asciiTheme="minorHAnsi" w:hAnsiTheme="minorHAnsi" w:cs="Arial"/>
                <w:color w:val="000000"/>
                <w:szCs w:val="22"/>
              </w:rPr>
            </w:pPr>
            <w:r w:rsidRPr="00561240">
              <w:rPr>
                <w:rFonts w:asciiTheme="minorHAnsi" w:hAnsiTheme="minorHAnsi" w:cs="Arial"/>
                <w:color w:val="000000"/>
                <w:szCs w:val="22"/>
              </w:rPr>
              <w:t xml:space="preserve">I understand that an Access Modification Decision must provide for compliance with the Disability Access Provisions to the maximum extent not involving unjustifiable hardship. </w:t>
            </w:r>
          </w:p>
          <w:p w14:paraId="77384BE0" w14:textId="75A93D36" w:rsidR="0064528A" w:rsidRPr="00561240" w:rsidRDefault="0064528A" w:rsidP="006104E4">
            <w:pPr>
              <w:pStyle w:val="ListParagraph"/>
              <w:numPr>
                <w:ilvl w:val="0"/>
                <w:numId w:val="16"/>
              </w:numPr>
              <w:autoSpaceDE w:val="0"/>
              <w:autoSpaceDN w:val="0"/>
              <w:adjustRightInd w:val="0"/>
              <w:spacing w:after="0"/>
              <w:ind w:left="447" w:right="40" w:hanging="425"/>
              <w:jc w:val="both"/>
              <w:rPr>
                <w:rFonts w:asciiTheme="minorHAnsi" w:hAnsiTheme="minorHAnsi" w:cs="Arial"/>
                <w:color w:val="000000"/>
                <w:szCs w:val="22"/>
              </w:rPr>
            </w:pPr>
            <w:r w:rsidRPr="00561240">
              <w:rPr>
                <w:rFonts w:asciiTheme="minorHAnsi" w:hAnsiTheme="minorHAnsi" w:cs="Arial"/>
                <w:color w:val="000000"/>
                <w:szCs w:val="22"/>
              </w:rPr>
              <w:t xml:space="preserve">I understand that </w:t>
            </w:r>
            <w:r w:rsidR="002048C0">
              <w:rPr>
                <w:rFonts w:asciiTheme="minorHAnsi" w:hAnsiTheme="minorHAnsi" w:cs="Arial"/>
                <w:color w:val="000000"/>
                <w:szCs w:val="22"/>
              </w:rPr>
              <w:t>d</w:t>
            </w:r>
            <w:r w:rsidRPr="00561240">
              <w:rPr>
                <w:rFonts w:asciiTheme="minorHAnsi" w:hAnsiTheme="minorHAnsi" w:cs="Arial"/>
                <w:color w:val="000000"/>
                <w:szCs w:val="22"/>
              </w:rPr>
              <w:t xml:space="preserve">ecisions of the Appeals Board cannot override the requirements of Commonwealth legislation. Consequently, the making of a disability access decision does not prevent a person from making a claim under the </w:t>
            </w:r>
            <w:r w:rsidRPr="002048C0">
              <w:rPr>
                <w:rFonts w:asciiTheme="minorHAnsi" w:hAnsiTheme="minorHAnsi" w:cs="Arial"/>
                <w:i/>
                <w:color w:val="000000"/>
                <w:szCs w:val="22"/>
              </w:rPr>
              <w:t>Disability Discrimination Act 1992</w:t>
            </w:r>
            <w:r w:rsidRPr="00561240">
              <w:rPr>
                <w:rFonts w:asciiTheme="minorHAnsi" w:hAnsiTheme="minorHAnsi" w:cs="Arial"/>
                <w:color w:val="000000"/>
                <w:szCs w:val="22"/>
              </w:rPr>
              <w:t xml:space="preserve"> (</w:t>
            </w:r>
            <w:proofErr w:type="spellStart"/>
            <w:r w:rsidRPr="00561240">
              <w:rPr>
                <w:rFonts w:asciiTheme="minorHAnsi" w:hAnsiTheme="minorHAnsi" w:cs="Arial"/>
                <w:color w:val="000000"/>
                <w:szCs w:val="22"/>
              </w:rPr>
              <w:t>Cth</w:t>
            </w:r>
            <w:proofErr w:type="spellEnd"/>
            <w:r w:rsidRPr="00561240">
              <w:rPr>
                <w:rFonts w:asciiTheme="minorHAnsi" w:hAnsiTheme="minorHAnsi" w:cs="Arial"/>
                <w:color w:val="000000"/>
                <w:szCs w:val="22"/>
              </w:rPr>
              <w:t xml:space="preserve">) in relation to a contravention of a Disability Access Provision. </w:t>
            </w:r>
          </w:p>
          <w:p w14:paraId="45C3BFA5" w14:textId="342693A4" w:rsidR="0064528A" w:rsidRPr="00222175" w:rsidRDefault="0064528A" w:rsidP="006104E4">
            <w:pPr>
              <w:pStyle w:val="ListParagraph"/>
              <w:numPr>
                <w:ilvl w:val="0"/>
                <w:numId w:val="16"/>
              </w:numPr>
              <w:autoSpaceDE w:val="0"/>
              <w:autoSpaceDN w:val="0"/>
              <w:adjustRightInd w:val="0"/>
              <w:spacing w:after="0"/>
              <w:ind w:left="447" w:right="40" w:hanging="284"/>
              <w:jc w:val="both"/>
              <w:rPr>
                <w:rFonts w:asciiTheme="minorHAnsi" w:hAnsiTheme="minorHAnsi" w:cs="Arial"/>
                <w:color w:val="000000"/>
                <w:sz w:val="20"/>
              </w:rPr>
            </w:pPr>
            <w:r w:rsidRPr="00561240">
              <w:rPr>
                <w:rFonts w:asciiTheme="minorHAnsi" w:hAnsiTheme="minorHAnsi" w:cs="Arial"/>
                <w:color w:val="000000"/>
                <w:szCs w:val="22"/>
              </w:rPr>
              <w:t xml:space="preserve">I understand that a person may inspect an </w:t>
            </w:r>
            <w:r w:rsidR="00E32F2E">
              <w:rPr>
                <w:rFonts w:asciiTheme="minorHAnsi" w:hAnsiTheme="minorHAnsi" w:cs="Arial"/>
                <w:color w:val="000000"/>
                <w:szCs w:val="22"/>
              </w:rPr>
              <w:t>Appeals Board</w:t>
            </w:r>
            <w:r w:rsidRPr="00561240">
              <w:rPr>
                <w:rFonts w:asciiTheme="minorHAnsi" w:hAnsiTheme="minorHAnsi" w:cs="Arial"/>
                <w:color w:val="000000"/>
                <w:szCs w:val="22"/>
              </w:rPr>
              <w:t xml:space="preserve"> Decision </w:t>
            </w:r>
            <w:r w:rsidR="00561240" w:rsidRPr="00561240">
              <w:rPr>
                <w:rFonts w:asciiTheme="minorHAnsi" w:hAnsiTheme="minorHAnsi" w:cs="Arial"/>
                <w:color w:val="000000"/>
                <w:szCs w:val="22"/>
              </w:rPr>
              <w:t>(including any attachments and extracts from the application</w:t>
            </w:r>
            <w:r w:rsidR="00E32F2E">
              <w:rPr>
                <w:rFonts w:asciiTheme="minorHAnsi" w:hAnsiTheme="minorHAnsi" w:cs="Arial"/>
                <w:color w:val="000000"/>
                <w:szCs w:val="22"/>
              </w:rPr>
              <w:t>).</w:t>
            </w:r>
          </w:p>
        </w:tc>
      </w:tr>
      <w:tr w:rsidR="002014B8" w:rsidRPr="001F2D9E" w14:paraId="6A788FF8" w14:textId="77777777" w:rsidTr="00A77A33">
        <w:trPr>
          <w:trHeight w:val="340"/>
        </w:trPr>
        <w:tc>
          <w:tcPr>
            <w:tcW w:w="1838" w:type="dxa"/>
            <w:gridSpan w:val="2"/>
            <w:tcBorders>
              <w:top w:val="single" w:sz="4" w:space="0" w:color="auto"/>
              <w:left w:val="single" w:sz="4" w:space="0" w:color="auto"/>
              <w:right w:val="single" w:sz="4" w:space="0" w:color="auto"/>
            </w:tcBorders>
            <w:shd w:val="clear" w:color="auto" w:fill="FFFFFF" w:themeFill="background1"/>
            <w:noWrap/>
            <w:tcMar>
              <w:top w:w="108" w:type="dxa"/>
              <w:bottom w:w="108" w:type="dxa"/>
            </w:tcMar>
          </w:tcPr>
          <w:p w14:paraId="55D5F9A8" w14:textId="77777777" w:rsidR="002014B8" w:rsidRPr="00561240" w:rsidRDefault="002014B8" w:rsidP="006104E4">
            <w:pPr>
              <w:autoSpaceDE w:val="0"/>
              <w:autoSpaceDN w:val="0"/>
              <w:adjustRightInd w:val="0"/>
              <w:spacing w:after="0"/>
              <w:ind w:right="-239"/>
              <w:rPr>
                <w:rFonts w:asciiTheme="minorHAnsi" w:hAnsiTheme="minorHAnsi" w:cs="Arial"/>
                <w:b/>
                <w:color w:val="000000"/>
                <w:szCs w:val="22"/>
              </w:rPr>
            </w:pPr>
            <w:r w:rsidRPr="00561240">
              <w:rPr>
                <w:rFonts w:asciiTheme="minorHAnsi" w:hAnsiTheme="minorHAnsi" w:cs="Arial"/>
                <w:b/>
                <w:color w:val="000000"/>
                <w:szCs w:val="22"/>
              </w:rPr>
              <w:t>Signed Applicant</w:t>
            </w:r>
          </w:p>
        </w:tc>
        <w:tc>
          <w:tcPr>
            <w:tcW w:w="3827" w:type="dxa"/>
            <w:gridSpan w:val="6"/>
            <w:tcBorders>
              <w:top w:val="single" w:sz="4" w:space="0" w:color="auto"/>
              <w:left w:val="single" w:sz="4" w:space="0" w:color="auto"/>
              <w:right w:val="single" w:sz="4" w:space="0" w:color="auto"/>
            </w:tcBorders>
            <w:shd w:val="clear" w:color="auto" w:fill="FFFFFF" w:themeFill="background1"/>
          </w:tcPr>
          <w:p w14:paraId="0CD78A90" w14:textId="77777777" w:rsidR="002014B8" w:rsidRPr="00561240" w:rsidRDefault="002014B8" w:rsidP="006104E4">
            <w:pPr>
              <w:autoSpaceDE w:val="0"/>
              <w:autoSpaceDN w:val="0"/>
              <w:adjustRightInd w:val="0"/>
              <w:spacing w:after="0"/>
              <w:ind w:right="-239"/>
              <w:rPr>
                <w:rFonts w:asciiTheme="minorHAnsi" w:hAnsiTheme="minorHAnsi" w:cs="Arial"/>
                <w:color w:val="000000"/>
                <w:szCs w:val="22"/>
              </w:rPr>
            </w:pPr>
          </w:p>
        </w:tc>
        <w:tc>
          <w:tcPr>
            <w:tcW w:w="1134" w:type="dxa"/>
            <w:gridSpan w:val="2"/>
            <w:tcBorders>
              <w:top w:val="single" w:sz="4" w:space="0" w:color="auto"/>
              <w:left w:val="single" w:sz="4" w:space="0" w:color="auto"/>
              <w:right w:val="single" w:sz="4" w:space="0" w:color="auto"/>
            </w:tcBorders>
            <w:shd w:val="clear" w:color="auto" w:fill="FFFFFF" w:themeFill="background1"/>
          </w:tcPr>
          <w:p w14:paraId="43EB5DCD" w14:textId="77777777" w:rsidR="002014B8" w:rsidRPr="00561240" w:rsidRDefault="002014B8" w:rsidP="006104E4">
            <w:pPr>
              <w:autoSpaceDE w:val="0"/>
              <w:autoSpaceDN w:val="0"/>
              <w:adjustRightInd w:val="0"/>
              <w:spacing w:after="0"/>
              <w:ind w:right="-239"/>
              <w:rPr>
                <w:rFonts w:asciiTheme="minorHAnsi" w:hAnsiTheme="minorHAnsi" w:cs="Arial"/>
                <w:b/>
                <w:color w:val="000000"/>
                <w:szCs w:val="22"/>
              </w:rPr>
            </w:pPr>
            <w:r w:rsidRPr="00561240">
              <w:rPr>
                <w:rFonts w:asciiTheme="minorHAnsi" w:hAnsiTheme="minorHAnsi" w:cs="Arial"/>
                <w:b/>
                <w:color w:val="000000"/>
                <w:szCs w:val="22"/>
              </w:rPr>
              <w:t>Date</w:t>
            </w:r>
          </w:p>
        </w:tc>
        <w:tc>
          <w:tcPr>
            <w:tcW w:w="3554" w:type="dxa"/>
            <w:gridSpan w:val="7"/>
            <w:tcBorders>
              <w:top w:val="single" w:sz="4" w:space="0" w:color="auto"/>
              <w:left w:val="single" w:sz="4" w:space="0" w:color="auto"/>
              <w:right w:val="single" w:sz="4" w:space="0" w:color="auto"/>
            </w:tcBorders>
            <w:shd w:val="clear" w:color="auto" w:fill="FFFFFF" w:themeFill="background1"/>
          </w:tcPr>
          <w:p w14:paraId="377A50BF" w14:textId="77777777" w:rsidR="002014B8" w:rsidRPr="00561240" w:rsidRDefault="002014B8" w:rsidP="006104E4">
            <w:pPr>
              <w:autoSpaceDE w:val="0"/>
              <w:autoSpaceDN w:val="0"/>
              <w:adjustRightInd w:val="0"/>
              <w:spacing w:after="0"/>
              <w:ind w:right="-239"/>
              <w:rPr>
                <w:rFonts w:asciiTheme="minorHAnsi" w:hAnsiTheme="minorHAnsi" w:cs="Arial"/>
                <w:color w:val="000000"/>
                <w:szCs w:val="22"/>
              </w:rPr>
            </w:pPr>
          </w:p>
        </w:tc>
      </w:tr>
      <w:tr w:rsidR="002014B8" w:rsidRPr="001F2D9E" w14:paraId="115F6BFC" w14:textId="77777777" w:rsidTr="00A77A33">
        <w:trPr>
          <w:trHeight w:val="340"/>
        </w:trPr>
        <w:tc>
          <w:tcPr>
            <w:tcW w:w="1838" w:type="dxa"/>
            <w:gridSpan w:val="2"/>
            <w:tcBorders>
              <w:top w:val="single" w:sz="4" w:space="0" w:color="auto"/>
              <w:left w:val="single" w:sz="4" w:space="0" w:color="auto"/>
              <w:right w:val="single" w:sz="4" w:space="0" w:color="auto"/>
            </w:tcBorders>
            <w:shd w:val="clear" w:color="auto" w:fill="FFFFFF" w:themeFill="background1"/>
            <w:noWrap/>
            <w:tcMar>
              <w:top w:w="108" w:type="dxa"/>
              <w:bottom w:w="108" w:type="dxa"/>
            </w:tcMar>
          </w:tcPr>
          <w:p w14:paraId="2E37FC1B" w14:textId="77777777" w:rsidR="002014B8" w:rsidRPr="00561240" w:rsidRDefault="002014B8" w:rsidP="006104E4">
            <w:pPr>
              <w:autoSpaceDE w:val="0"/>
              <w:autoSpaceDN w:val="0"/>
              <w:adjustRightInd w:val="0"/>
              <w:spacing w:after="0"/>
              <w:ind w:right="-239"/>
              <w:rPr>
                <w:rFonts w:asciiTheme="minorHAnsi" w:hAnsiTheme="minorHAnsi" w:cs="Arial"/>
                <w:b/>
                <w:color w:val="000000"/>
                <w:szCs w:val="22"/>
              </w:rPr>
            </w:pPr>
            <w:r w:rsidRPr="00561240">
              <w:rPr>
                <w:rFonts w:asciiTheme="minorHAnsi" w:hAnsiTheme="minorHAnsi" w:cs="Arial"/>
                <w:b/>
                <w:color w:val="000000"/>
                <w:szCs w:val="22"/>
              </w:rPr>
              <w:t>Print Name</w:t>
            </w:r>
          </w:p>
        </w:tc>
        <w:tc>
          <w:tcPr>
            <w:tcW w:w="8515" w:type="dxa"/>
            <w:gridSpan w:val="15"/>
            <w:tcBorders>
              <w:top w:val="single" w:sz="4" w:space="0" w:color="auto"/>
              <w:left w:val="single" w:sz="4" w:space="0" w:color="auto"/>
              <w:right w:val="single" w:sz="4" w:space="0" w:color="auto"/>
            </w:tcBorders>
            <w:shd w:val="clear" w:color="auto" w:fill="FFFFFF" w:themeFill="background1"/>
          </w:tcPr>
          <w:p w14:paraId="34CF5793" w14:textId="77777777" w:rsidR="002014B8" w:rsidRPr="00561240" w:rsidRDefault="002014B8" w:rsidP="006104E4">
            <w:pPr>
              <w:autoSpaceDE w:val="0"/>
              <w:autoSpaceDN w:val="0"/>
              <w:adjustRightInd w:val="0"/>
              <w:spacing w:after="0"/>
              <w:ind w:right="-239"/>
              <w:rPr>
                <w:rFonts w:asciiTheme="minorHAnsi" w:hAnsiTheme="minorHAnsi" w:cs="Arial"/>
                <w:color w:val="000000"/>
                <w:szCs w:val="22"/>
              </w:rPr>
            </w:pPr>
          </w:p>
        </w:tc>
      </w:tr>
      <w:tr w:rsidR="0009707F" w:rsidRPr="001F2D9E" w14:paraId="67191D47" w14:textId="77777777" w:rsidTr="00A77A33">
        <w:trPr>
          <w:trHeight w:val="340"/>
        </w:trPr>
        <w:tc>
          <w:tcPr>
            <w:tcW w:w="10353" w:type="dxa"/>
            <w:gridSpan w:val="17"/>
            <w:tcBorders>
              <w:top w:val="single" w:sz="4" w:space="0" w:color="auto"/>
              <w:left w:val="single" w:sz="4" w:space="0" w:color="auto"/>
              <w:right w:val="single" w:sz="4" w:space="0" w:color="auto"/>
            </w:tcBorders>
            <w:shd w:val="clear" w:color="auto" w:fill="1F1F5F" w:themeFill="text1"/>
            <w:noWrap/>
            <w:tcMar>
              <w:top w:w="108" w:type="dxa"/>
              <w:bottom w:w="108" w:type="dxa"/>
            </w:tcMar>
          </w:tcPr>
          <w:p w14:paraId="14BE6443" w14:textId="77777777" w:rsidR="0009707F" w:rsidRPr="007B0B9D" w:rsidRDefault="0009707F" w:rsidP="006104E4">
            <w:pPr>
              <w:autoSpaceDE w:val="0"/>
              <w:autoSpaceDN w:val="0"/>
              <w:adjustRightInd w:val="0"/>
              <w:spacing w:after="0"/>
              <w:ind w:right="-239"/>
              <w:rPr>
                <w:rFonts w:asciiTheme="minorHAnsi" w:hAnsiTheme="minorHAnsi" w:cs="Arial"/>
                <w:b/>
                <w:color w:val="000000"/>
                <w:sz w:val="20"/>
              </w:rPr>
            </w:pPr>
            <w:r w:rsidRPr="007B0B9D">
              <w:rPr>
                <w:rFonts w:asciiTheme="minorHAnsi" w:hAnsiTheme="minorHAnsi" w:cs="Arial"/>
                <w:b/>
                <w:color w:val="FFFFFF" w:themeColor="background1"/>
                <w:szCs w:val="22"/>
              </w:rPr>
              <w:t>Privacy</w:t>
            </w:r>
          </w:p>
        </w:tc>
      </w:tr>
      <w:tr w:rsidR="0009707F" w:rsidRPr="001F2D9E" w14:paraId="6374CBB4" w14:textId="77777777" w:rsidTr="00A77A33">
        <w:trPr>
          <w:trHeight w:val="340"/>
        </w:trPr>
        <w:tc>
          <w:tcPr>
            <w:tcW w:w="10353" w:type="dxa"/>
            <w:gridSpan w:val="17"/>
            <w:tcBorders>
              <w:top w:val="single" w:sz="4" w:space="0" w:color="auto"/>
              <w:left w:val="single" w:sz="4" w:space="0" w:color="auto"/>
              <w:right w:val="single" w:sz="4" w:space="0" w:color="auto"/>
            </w:tcBorders>
            <w:shd w:val="clear" w:color="auto" w:fill="FFFFFF" w:themeFill="background1"/>
            <w:noWrap/>
            <w:tcMar>
              <w:top w:w="108" w:type="dxa"/>
              <w:bottom w:w="108" w:type="dxa"/>
            </w:tcMar>
          </w:tcPr>
          <w:p w14:paraId="39E15E72" w14:textId="69A48235" w:rsidR="00BD4ABC" w:rsidRPr="00AE055B" w:rsidRDefault="007B0B9D" w:rsidP="00AE055B">
            <w:r w:rsidRPr="007B0B9D">
              <w:rPr>
                <w:rFonts w:asciiTheme="minorHAnsi" w:eastAsia="Times New Roman" w:hAnsiTheme="minorHAnsi" w:cs="Arial"/>
                <w:szCs w:val="22"/>
                <w:lang w:eastAsia="en-US"/>
              </w:rPr>
              <w:t xml:space="preserve">The Building Appeals Board </w:t>
            </w:r>
            <w:r w:rsidR="00BD4ABC" w:rsidRPr="00181046">
              <w:t>respects and is committed to safeguarding the confidentiality and privacy of the information that it collects and handles, in accordance with the</w:t>
            </w:r>
            <w:r w:rsidR="00BD4ABC">
              <w:t xml:space="preserve"> </w:t>
            </w:r>
            <w:hyperlink r:id="rId10" w:tooltip="Northern Territory Information Act 2002 " w:history="1">
              <w:r w:rsidR="00BD4ABC" w:rsidRPr="00181046">
                <w:rPr>
                  <w:rStyle w:val="Hyperlink"/>
                  <w:i/>
                  <w:iCs/>
                </w:rPr>
                <w:t>Northern Territory Information Act 2002</w:t>
              </w:r>
            </w:hyperlink>
            <w:r w:rsidR="00BD4ABC" w:rsidRPr="00181046">
              <w:t>.</w:t>
            </w:r>
          </w:p>
          <w:p w14:paraId="1FE5AD4F" w14:textId="7F7352C6" w:rsidR="00504107" w:rsidRPr="00181046" w:rsidRDefault="00BD4ABC" w:rsidP="00504107">
            <w:r w:rsidRPr="00181046">
              <w:t>The information you provide wil</w:t>
            </w:r>
            <w:r>
              <w:t xml:space="preserve">l be accessible to </w:t>
            </w:r>
            <w:r w:rsidRPr="00C276E6">
              <w:rPr>
                <w:bCs/>
              </w:rPr>
              <w:t xml:space="preserve">the </w:t>
            </w:r>
            <w:r w:rsidRPr="00BD4ABC">
              <w:rPr>
                <w:bCs/>
              </w:rPr>
              <w:t>Building Appeals Board</w:t>
            </w:r>
            <w:r>
              <w:rPr>
                <w:bCs/>
              </w:rPr>
              <w:t xml:space="preserve"> </w:t>
            </w:r>
            <w:r w:rsidRPr="00181046">
              <w:t>and</w:t>
            </w:r>
            <w:r>
              <w:t xml:space="preserve"> will only be used to determine an application in accordance with the </w:t>
            </w:r>
            <w:r w:rsidRPr="00BD4ABC">
              <w:rPr>
                <w:i/>
              </w:rPr>
              <w:t>Building Act 1993</w:t>
            </w:r>
            <w:r w:rsidR="00AE055B">
              <w:t>.</w:t>
            </w:r>
          </w:p>
          <w:p w14:paraId="3A11710D" w14:textId="208E56B9" w:rsidR="00BD4ABC" w:rsidRPr="00AE055B" w:rsidRDefault="00BD4ABC" w:rsidP="00AE055B">
            <w:r w:rsidRPr="00181046">
              <w:t xml:space="preserve">You may request access to the personal </w:t>
            </w:r>
            <w:r>
              <w:t>information we hold about you.</w:t>
            </w:r>
          </w:p>
          <w:p w14:paraId="12AF203F" w14:textId="58F88528" w:rsidR="0009707F" w:rsidRDefault="00361985" w:rsidP="00361985">
            <w:pPr>
              <w:rPr>
                <w:rFonts w:asciiTheme="minorHAnsi" w:hAnsiTheme="minorHAnsi" w:cs="Arial"/>
                <w:color w:val="000000"/>
                <w:sz w:val="20"/>
              </w:rPr>
            </w:pPr>
            <w:r w:rsidRPr="007B0B9D">
              <w:rPr>
                <w:rFonts w:asciiTheme="minorHAnsi" w:eastAsia="Times New Roman" w:hAnsiTheme="minorHAnsi"/>
                <w:szCs w:val="22"/>
                <w:lang w:eastAsia="en-US"/>
              </w:rPr>
              <w:t xml:space="preserve">For more information please contact </w:t>
            </w:r>
            <w:r>
              <w:rPr>
                <w:rFonts w:asciiTheme="minorHAnsi" w:eastAsia="Times New Roman" w:hAnsiTheme="minorHAnsi"/>
                <w:szCs w:val="22"/>
                <w:lang w:eastAsia="en-US"/>
              </w:rPr>
              <w:t xml:space="preserve">the Registrar, </w:t>
            </w:r>
            <w:r w:rsidRPr="007B0B9D">
              <w:rPr>
                <w:rFonts w:asciiTheme="minorHAnsi" w:eastAsia="Times New Roman" w:hAnsiTheme="minorHAnsi"/>
                <w:szCs w:val="22"/>
                <w:lang w:eastAsia="en-US"/>
              </w:rPr>
              <w:t>Building Appeals Board on 08 8999 8945.</w:t>
            </w:r>
          </w:p>
        </w:tc>
      </w:tr>
      <w:tr w:rsidR="009B4D60" w:rsidRPr="001F2D9E" w14:paraId="2AD2EC2E" w14:textId="77777777" w:rsidTr="00A77A33">
        <w:trPr>
          <w:trHeight w:val="340"/>
        </w:trPr>
        <w:tc>
          <w:tcPr>
            <w:tcW w:w="10353" w:type="dxa"/>
            <w:gridSpan w:val="17"/>
            <w:tcBorders>
              <w:top w:val="single" w:sz="4" w:space="0" w:color="auto"/>
              <w:left w:val="single" w:sz="4" w:space="0" w:color="auto"/>
              <w:right w:val="single" w:sz="4" w:space="0" w:color="auto"/>
            </w:tcBorders>
            <w:shd w:val="clear" w:color="auto" w:fill="1F1F5F" w:themeFill="text1"/>
            <w:noWrap/>
            <w:tcMar>
              <w:top w:w="108" w:type="dxa"/>
              <w:bottom w:w="108" w:type="dxa"/>
            </w:tcMar>
          </w:tcPr>
          <w:p w14:paraId="12B7A8C9" w14:textId="77777777" w:rsidR="009B4D60" w:rsidRPr="009B4D60" w:rsidRDefault="009B4D60" w:rsidP="006104E4">
            <w:pPr>
              <w:autoSpaceDE w:val="0"/>
              <w:autoSpaceDN w:val="0"/>
              <w:adjustRightInd w:val="0"/>
              <w:spacing w:after="0"/>
              <w:jc w:val="both"/>
              <w:rPr>
                <w:rFonts w:asciiTheme="minorHAnsi" w:eastAsia="Times New Roman" w:hAnsiTheme="minorHAnsi" w:cs="Arial"/>
                <w:b/>
                <w:szCs w:val="22"/>
              </w:rPr>
            </w:pPr>
            <w:r w:rsidRPr="009B4D60">
              <w:rPr>
                <w:rFonts w:asciiTheme="minorHAnsi" w:eastAsia="Times New Roman" w:hAnsiTheme="minorHAnsi" w:cs="Arial"/>
                <w:b/>
                <w:szCs w:val="22"/>
              </w:rPr>
              <w:t>Payment of Fees</w:t>
            </w:r>
          </w:p>
        </w:tc>
      </w:tr>
      <w:tr w:rsidR="008331A2" w:rsidRPr="001F2D9E" w14:paraId="6E2DD6A7" w14:textId="77777777" w:rsidTr="00A77A33">
        <w:trPr>
          <w:trHeight w:val="340"/>
        </w:trPr>
        <w:tc>
          <w:tcPr>
            <w:tcW w:w="10353" w:type="dxa"/>
            <w:gridSpan w:val="17"/>
            <w:tcBorders>
              <w:top w:val="single" w:sz="4" w:space="0" w:color="auto"/>
              <w:left w:val="single" w:sz="4" w:space="0" w:color="auto"/>
              <w:right w:val="single" w:sz="4" w:space="0" w:color="auto"/>
            </w:tcBorders>
            <w:noWrap/>
            <w:tcMar>
              <w:top w:w="108" w:type="dxa"/>
              <w:bottom w:w="108" w:type="dxa"/>
            </w:tcMar>
          </w:tcPr>
          <w:p w14:paraId="2A00724E" w14:textId="565C0218" w:rsidR="008331A2" w:rsidRDefault="008331A2" w:rsidP="008331A2">
            <w:pPr>
              <w:jc w:val="both"/>
            </w:pPr>
            <w:r w:rsidRPr="00592D29">
              <w:rPr>
                <w:rStyle w:val="Questionlabel"/>
              </w:rPr>
              <w:t>For current fees and charges information, please refer to the relevant schedule of fees online at https://bab.nt.gov.au</w:t>
            </w:r>
          </w:p>
        </w:tc>
      </w:tr>
      <w:tr w:rsidR="009B4D60" w:rsidRPr="001F2D9E" w14:paraId="000B3457" w14:textId="77777777" w:rsidTr="00A77A33">
        <w:trPr>
          <w:trHeight w:val="340"/>
        </w:trPr>
        <w:tc>
          <w:tcPr>
            <w:tcW w:w="10353" w:type="dxa"/>
            <w:gridSpan w:val="17"/>
            <w:tcBorders>
              <w:top w:val="single" w:sz="4" w:space="0" w:color="auto"/>
              <w:left w:val="single" w:sz="4" w:space="0" w:color="auto"/>
              <w:right w:val="single" w:sz="4" w:space="0" w:color="auto"/>
            </w:tcBorders>
            <w:noWrap/>
            <w:tcMar>
              <w:top w:w="108" w:type="dxa"/>
              <w:bottom w:w="108" w:type="dxa"/>
            </w:tcMar>
          </w:tcPr>
          <w:p w14:paraId="78BB6D49" w14:textId="77777777" w:rsidR="000D786C" w:rsidRPr="006F6F10" w:rsidRDefault="000D786C" w:rsidP="006104E4">
            <w:pPr>
              <w:jc w:val="both"/>
            </w:pPr>
            <w:r>
              <w:t>A fee is payable on lodgement o</w:t>
            </w:r>
            <w:r w:rsidRPr="006F6F10">
              <w:t>f this application form. Payment can be made by:</w:t>
            </w:r>
          </w:p>
          <w:p w14:paraId="495C7BC9" w14:textId="54479386" w:rsidR="000D786C" w:rsidRPr="006F6F10" w:rsidRDefault="000D786C" w:rsidP="006104E4">
            <w:pPr>
              <w:pStyle w:val="ListParagraph"/>
              <w:numPr>
                <w:ilvl w:val="0"/>
                <w:numId w:val="17"/>
              </w:numPr>
              <w:spacing w:after="40"/>
              <w:jc w:val="both"/>
            </w:pPr>
            <w:r w:rsidRPr="006F6F10">
              <w:t xml:space="preserve">Cash or </w:t>
            </w:r>
            <w:r w:rsidR="00BD4ABC">
              <w:t>EFTPOS</w:t>
            </w:r>
            <w:r w:rsidRPr="006F6F10">
              <w:t xml:space="preserve"> (in person only) or</w:t>
            </w:r>
          </w:p>
          <w:p w14:paraId="2A03EA68" w14:textId="21BF139E" w:rsidR="009B4D60" w:rsidRPr="00BD4ABC" w:rsidRDefault="000D786C" w:rsidP="006104E4">
            <w:pPr>
              <w:pStyle w:val="ListParagraph"/>
              <w:numPr>
                <w:ilvl w:val="0"/>
                <w:numId w:val="17"/>
              </w:numPr>
              <w:autoSpaceDE w:val="0"/>
              <w:autoSpaceDN w:val="0"/>
              <w:adjustRightInd w:val="0"/>
              <w:spacing w:after="0"/>
              <w:jc w:val="both"/>
              <w:rPr>
                <w:rFonts w:asciiTheme="minorHAnsi" w:eastAsia="Times New Roman" w:hAnsiTheme="minorHAnsi" w:cs="Arial"/>
                <w:szCs w:val="22"/>
              </w:rPr>
            </w:pPr>
            <w:r w:rsidRPr="006F6F10">
              <w:t xml:space="preserve">Request for </w:t>
            </w:r>
            <w:r>
              <w:t xml:space="preserve">an </w:t>
            </w:r>
            <w:r w:rsidRPr="006F6F10">
              <w:t xml:space="preserve">invoice at </w:t>
            </w:r>
            <w:hyperlink r:id="rId11" w:history="1">
              <w:r w:rsidR="00BD4ABC" w:rsidRPr="007962A2">
                <w:rPr>
                  <w:rStyle w:val="Hyperlink"/>
                </w:rPr>
                <w:t>bas.files@nt.gov.au</w:t>
              </w:r>
            </w:hyperlink>
          </w:p>
          <w:p w14:paraId="7C05A801" w14:textId="55E0BEC8" w:rsidR="00BD4ABC" w:rsidRPr="000D786C" w:rsidRDefault="00BD4ABC" w:rsidP="00BD4ABC">
            <w:pPr>
              <w:pStyle w:val="ListParagraph"/>
              <w:autoSpaceDE w:val="0"/>
              <w:autoSpaceDN w:val="0"/>
              <w:adjustRightInd w:val="0"/>
              <w:spacing w:after="0"/>
              <w:ind w:left="720"/>
              <w:jc w:val="both"/>
              <w:rPr>
                <w:rFonts w:asciiTheme="minorHAnsi" w:eastAsia="Times New Roman" w:hAnsiTheme="minorHAnsi" w:cs="Arial"/>
                <w:szCs w:val="22"/>
              </w:rPr>
            </w:pPr>
          </w:p>
        </w:tc>
      </w:tr>
      <w:tr w:rsidR="002014B8" w:rsidRPr="007A5EFD" w14:paraId="0DFA3DC7" w14:textId="77777777" w:rsidTr="00A77A33">
        <w:trPr>
          <w:trHeight w:val="886"/>
        </w:trPr>
        <w:tc>
          <w:tcPr>
            <w:tcW w:w="10353" w:type="dxa"/>
            <w:gridSpan w:val="17"/>
            <w:tcBorders>
              <w:top w:val="nil"/>
              <w:left w:val="nil"/>
              <w:bottom w:val="nil"/>
              <w:right w:val="nil"/>
            </w:tcBorders>
            <w:noWrap/>
            <w:tcMar>
              <w:left w:w="0" w:type="dxa"/>
              <w:right w:w="0" w:type="dxa"/>
            </w:tcMar>
          </w:tcPr>
          <w:p w14:paraId="4247F524" w14:textId="7A165C69" w:rsidR="002014B8" w:rsidRDefault="008331A2" w:rsidP="006104E4">
            <w:pPr>
              <w:pStyle w:val="Heading1"/>
              <w:keepNext w:val="0"/>
              <w:keepLines w:val="0"/>
              <w:widowControl w:val="0"/>
              <w:outlineLvl w:val="0"/>
            </w:pPr>
            <w:r>
              <w:lastRenderedPageBreak/>
              <w:t>How to submit</w:t>
            </w:r>
          </w:p>
          <w:p w14:paraId="46E4135E" w14:textId="77777777" w:rsidR="008331A2" w:rsidRPr="008331A2" w:rsidRDefault="008331A2" w:rsidP="008331A2"/>
          <w:p w14:paraId="5D943533" w14:textId="0E418292" w:rsidR="002014B8" w:rsidRDefault="00AE055B" w:rsidP="006104E4">
            <w:r>
              <w:t>The completed form,</w:t>
            </w:r>
            <w:r w:rsidR="007D5F31">
              <w:t xml:space="preserve"> any</w:t>
            </w:r>
            <w:r w:rsidR="002014B8">
              <w:t xml:space="preserve"> attachments</w:t>
            </w:r>
            <w:r>
              <w:t xml:space="preserve"> and evidence of fee payment</w:t>
            </w:r>
            <w:r w:rsidR="002014B8">
              <w:t xml:space="preserve"> should be addressed to the Registrar, Building Appeals Board via email at </w:t>
            </w:r>
            <w:r w:rsidR="007D5F31">
              <w:rPr>
                <w:b/>
              </w:rPr>
              <w:t>b</w:t>
            </w:r>
            <w:r w:rsidR="002014B8" w:rsidRPr="004A5C50">
              <w:rPr>
                <w:b/>
              </w:rPr>
              <w:t>as</w:t>
            </w:r>
            <w:r w:rsidR="000D786C">
              <w:rPr>
                <w:b/>
              </w:rPr>
              <w:t>.policy</w:t>
            </w:r>
            <w:r w:rsidR="002014B8" w:rsidRPr="004A5C50">
              <w:rPr>
                <w:b/>
              </w:rPr>
              <w:t>@nt.gov.au</w:t>
            </w:r>
            <w:r w:rsidR="002014B8">
              <w:t xml:space="preserve"> </w:t>
            </w:r>
          </w:p>
          <w:p w14:paraId="19C9DE8A" w14:textId="77777777" w:rsidR="002014B8" w:rsidRDefault="002014B8" w:rsidP="006104E4"/>
          <w:p w14:paraId="706B1505" w14:textId="26716FF3" w:rsidR="002014B8" w:rsidRDefault="002014B8" w:rsidP="006104E4">
            <w:r>
              <w:t>O</w:t>
            </w:r>
            <w:r w:rsidR="00437AA3">
              <w:t>r</w:t>
            </w:r>
          </w:p>
          <w:p w14:paraId="57124631" w14:textId="77777777" w:rsidR="002014B8" w:rsidRDefault="002014B8" w:rsidP="006104E4">
            <w:pPr>
              <w:rPr>
                <w:b/>
              </w:rPr>
            </w:pPr>
          </w:p>
          <w:p w14:paraId="731BBCDC" w14:textId="68E096AA" w:rsidR="002014B8" w:rsidRPr="00AD18A8" w:rsidRDefault="002014B8" w:rsidP="00437AA3">
            <w:pPr>
              <w:rPr>
                <w:sz w:val="20"/>
              </w:rPr>
            </w:pPr>
            <w:r w:rsidRPr="00810990">
              <w:rPr>
                <w:b/>
              </w:rPr>
              <w:t>POSTED TO</w:t>
            </w:r>
          </w:p>
          <w:p w14:paraId="0A2935D1" w14:textId="0B00EC5A" w:rsidR="002014B8" w:rsidRDefault="002014B8" w:rsidP="00437AA3">
            <w:r>
              <w:t>The Registrar</w:t>
            </w:r>
          </w:p>
          <w:p w14:paraId="6A0249FF" w14:textId="3D77DE16" w:rsidR="002014B8" w:rsidRDefault="002014B8" w:rsidP="00437AA3">
            <w:r>
              <w:t>Building Appeals Board</w:t>
            </w:r>
          </w:p>
          <w:p w14:paraId="74DDA8E1" w14:textId="3A8FBDF8" w:rsidR="002014B8" w:rsidRDefault="002014B8" w:rsidP="00437AA3">
            <w:r>
              <w:t>GPO Box 1680</w:t>
            </w:r>
          </w:p>
          <w:p w14:paraId="76A4B97E" w14:textId="3777B3FA" w:rsidR="002014B8" w:rsidRDefault="002014B8" w:rsidP="00437AA3">
            <w:r>
              <w:t>Darwin NT 0801</w:t>
            </w:r>
          </w:p>
          <w:p w14:paraId="38B558DA" w14:textId="77777777" w:rsidR="008B3C83" w:rsidRDefault="008B3C83" w:rsidP="00437AA3"/>
          <w:p w14:paraId="39C634BD" w14:textId="1BCFC981" w:rsidR="008B3C83" w:rsidRDefault="008B3C83" w:rsidP="00437AA3">
            <w:r>
              <w:t xml:space="preserve">Or </w:t>
            </w:r>
          </w:p>
          <w:p w14:paraId="02F98902" w14:textId="77777777" w:rsidR="00437AA3" w:rsidRDefault="00437AA3" w:rsidP="00437AA3"/>
          <w:p w14:paraId="6DC3D9C3" w14:textId="6AA4B004" w:rsidR="008B3C83" w:rsidRDefault="008B3C83" w:rsidP="00437AA3">
            <w:pPr>
              <w:rPr>
                <w:sz w:val="20"/>
              </w:rPr>
            </w:pPr>
            <w:r w:rsidRPr="00810990">
              <w:rPr>
                <w:b/>
              </w:rPr>
              <w:t>LODGED IN PERSON</w:t>
            </w:r>
            <w:r>
              <w:t xml:space="preserve"> (</w:t>
            </w:r>
            <w:r w:rsidRPr="00AD18A8">
              <w:rPr>
                <w:sz w:val="20"/>
              </w:rPr>
              <w:t>Monday to Friday 8:00AM – 4:00PM</w:t>
            </w:r>
            <w:r>
              <w:rPr>
                <w:sz w:val="20"/>
              </w:rPr>
              <w:t>)</w:t>
            </w:r>
          </w:p>
          <w:p w14:paraId="4697C8F4" w14:textId="77777777" w:rsidR="00437AA3" w:rsidRDefault="00437AA3" w:rsidP="00437AA3">
            <w:pPr>
              <w:rPr>
                <w:sz w:val="20"/>
              </w:rPr>
            </w:pPr>
          </w:p>
          <w:p w14:paraId="0E043643" w14:textId="4DA258EE" w:rsidR="008B3C83" w:rsidRDefault="008B3C83" w:rsidP="00437AA3">
            <w:r>
              <w:t>DARWIN</w:t>
            </w:r>
          </w:p>
          <w:p w14:paraId="6AC1F112" w14:textId="2A2BBAFA" w:rsidR="008B3C83" w:rsidRDefault="008B3C83" w:rsidP="00437AA3">
            <w:r>
              <w:t>Level 1, Energy House</w:t>
            </w:r>
          </w:p>
          <w:p w14:paraId="7EA81B8B" w14:textId="1235A427" w:rsidR="008B3C83" w:rsidRDefault="008B3C83" w:rsidP="00437AA3">
            <w:r>
              <w:t xml:space="preserve">18-20 </w:t>
            </w:r>
            <w:proofErr w:type="spellStart"/>
            <w:r>
              <w:t>Cavenagh</w:t>
            </w:r>
            <w:proofErr w:type="spellEnd"/>
            <w:r>
              <w:t xml:space="preserve"> Street, Darwin, NT 0800</w:t>
            </w:r>
          </w:p>
          <w:p w14:paraId="67353AC4" w14:textId="77777777" w:rsidR="008B3C83" w:rsidRDefault="008B3C83" w:rsidP="006104E4">
            <w:pPr>
              <w:spacing w:afterLines="40" w:after="96"/>
            </w:pPr>
          </w:p>
          <w:p w14:paraId="286D1D6C" w14:textId="0E315CFB" w:rsidR="002014B8" w:rsidRPr="00D030FD" w:rsidRDefault="002014B8" w:rsidP="003A132E">
            <w:r>
              <w:t>KATHERINE</w:t>
            </w:r>
          </w:p>
          <w:p w14:paraId="7D0E7B71" w14:textId="16C8CFC5" w:rsidR="002014B8" w:rsidRDefault="002014B8" w:rsidP="006104E4">
            <w:r>
              <w:t>First Floor, Government Centre</w:t>
            </w:r>
          </w:p>
          <w:p w14:paraId="2FA29BA2" w14:textId="30D77017" w:rsidR="002014B8" w:rsidRDefault="002014B8" w:rsidP="006104E4">
            <w:r>
              <w:t>5 First Street, Katherine, NT 0850</w:t>
            </w:r>
          </w:p>
          <w:p w14:paraId="27A8A45B" w14:textId="77777777" w:rsidR="008331A2" w:rsidRDefault="008331A2" w:rsidP="003A132E"/>
          <w:p w14:paraId="0F3750BD" w14:textId="7B05C6CD" w:rsidR="002014B8" w:rsidRDefault="002014B8" w:rsidP="003A132E">
            <w:r>
              <w:t>TENNANT CREEK</w:t>
            </w:r>
          </w:p>
          <w:p w14:paraId="582123C6" w14:textId="3AB3C0DC" w:rsidR="002014B8" w:rsidRDefault="002014B8" w:rsidP="006104E4">
            <w:r>
              <w:t>33 Leichhardt Street, Tennant Creek, NT 0860</w:t>
            </w:r>
          </w:p>
          <w:p w14:paraId="0A6636DA" w14:textId="1CFA992E" w:rsidR="002014B8" w:rsidRDefault="002014B8" w:rsidP="006104E4"/>
          <w:p w14:paraId="0E530D75" w14:textId="77777777" w:rsidR="002014B8" w:rsidRDefault="002014B8" w:rsidP="003A132E">
            <w:r>
              <w:t>ALICE SPRINGS</w:t>
            </w:r>
          </w:p>
          <w:p w14:paraId="23380730" w14:textId="60205415" w:rsidR="002014B8" w:rsidRDefault="002014B8" w:rsidP="006104E4">
            <w:r>
              <w:t>Greenwell Building</w:t>
            </w:r>
          </w:p>
          <w:p w14:paraId="27BCB862" w14:textId="7FE6D43D" w:rsidR="002014B8" w:rsidRPr="00F15931" w:rsidRDefault="002014B8" w:rsidP="003A132E">
            <w:r>
              <w:t>50 Bath Street, Alice Springs, NT 0870</w:t>
            </w:r>
          </w:p>
        </w:tc>
      </w:tr>
      <w:tr w:rsidR="002014B8" w:rsidRPr="007A5EFD" w14:paraId="06BD97A5" w14:textId="77777777" w:rsidTr="00A77A33">
        <w:trPr>
          <w:trHeight w:val="34"/>
        </w:trPr>
        <w:tc>
          <w:tcPr>
            <w:tcW w:w="10353" w:type="dxa"/>
            <w:gridSpan w:val="17"/>
            <w:tcBorders>
              <w:top w:val="nil"/>
              <w:left w:val="nil"/>
              <w:bottom w:val="nil"/>
              <w:right w:val="nil"/>
            </w:tcBorders>
            <w:noWrap/>
            <w:tcMar>
              <w:left w:w="0" w:type="dxa"/>
              <w:right w:w="0" w:type="dxa"/>
            </w:tcMar>
          </w:tcPr>
          <w:p w14:paraId="5420BB48" w14:textId="77777777" w:rsidR="002014B8" w:rsidRPr="002C21A2" w:rsidRDefault="002014B8" w:rsidP="006104E4">
            <w:pPr>
              <w:pStyle w:val="Subtitle0"/>
              <w:spacing w:after="0"/>
              <w:rPr>
                <w:rStyle w:val="Hidden"/>
              </w:rPr>
            </w:pPr>
            <w:r w:rsidRPr="002C21A2">
              <w:rPr>
                <w:rStyle w:val="Hidden"/>
              </w:rPr>
              <w:t>End of form</w:t>
            </w:r>
          </w:p>
        </w:tc>
      </w:tr>
    </w:tbl>
    <w:p w14:paraId="326F4A4B" w14:textId="77777777" w:rsidR="007A5EFD" w:rsidRDefault="007A5EFD" w:rsidP="002014B8">
      <w:pPr>
        <w:tabs>
          <w:tab w:val="left" w:pos="1035"/>
        </w:tabs>
      </w:pPr>
    </w:p>
    <w:sectPr w:rsidR="007A5EFD" w:rsidSect="00527EE6">
      <w:headerReference w:type="even" r:id="rId12"/>
      <w:headerReference w:type="default" r:id="rId13"/>
      <w:footerReference w:type="even" r:id="rId14"/>
      <w:footerReference w:type="default" r:id="rId15"/>
      <w:headerReference w:type="first" r:id="rId16"/>
      <w:footerReference w:type="first" r:id="rId17"/>
      <w:pgSz w:w="11906" w:h="16838" w:code="9"/>
      <w:pgMar w:top="1560" w:right="794" w:bottom="794" w:left="794" w:header="794"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F340C4" w14:textId="77777777" w:rsidR="00495D9A" w:rsidRDefault="00495D9A" w:rsidP="007332FF">
      <w:r>
        <w:separator/>
      </w:r>
    </w:p>
  </w:endnote>
  <w:endnote w:type="continuationSeparator" w:id="0">
    <w:p w14:paraId="374F0A36" w14:textId="77777777" w:rsidR="00495D9A" w:rsidRDefault="00495D9A"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Lato Semibold">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6A8656" w14:textId="77777777" w:rsidR="0041160E" w:rsidRDefault="004116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1553DB" w14:textId="77777777" w:rsidR="002645D5" w:rsidRDefault="002645D5" w:rsidP="002645D5">
    <w:pPr>
      <w:spacing w:after="0"/>
    </w:pPr>
  </w:p>
  <w:tbl>
    <w:tblPr>
      <w:tblW w:w="10318"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7767"/>
      <w:gridCol w:w="2551"/>
    </w:tblGrid>
    <w:tr w:rsidR="004D3A35" w:rsidRPr="00132658" w14:paraId="0C974467" w14:textId="77777777" w:rsidTr="00C50E6B">
      <w:trPr>
        <w:cantSplit/>
        <w:trHeight w:hRule="exact" w:val="1134"/>
      </w:trPr>
      <w:tc>
        <w:tcPr>
          <w:tcW w:w="7767" w:type="dxa"/>
          <w:tcBorders>
            <w:top w:val="single" w:sz="4" w:space="0" w:color="auto"/>
          </w:tcBorders>
          <w:vAlign w:val="bottom"/>
        </w:tcPr>
        <w:p w14:paraId="5C3EE773" w14:textId="77777777" w:rsidR="004D3A35" w:rsidRPr="001B3D22" w:rsidRDefault="004D3A35" w:rsidP="004D3A35">
          <w:pPr>
            <w:spacing w:after="0"/>
            <w:rPr>
              <w:rStyle w:val="PageNumber"/>
            </w:rPr>
          </w:pPr>
          <w:r w:rsidRPr="001B3D22">
            <w:rPr>
              <w:rStyle w:val="PageNumber"/>
            </w:rPr>
            <w:t xml:space="preserve">Department of </w:t>
          </w:r>
          <w:sdt>
            <w:sdtPr>
              <w:rPr>
                <w:rStyle w:val="PageNumber"/>
              </w:rPr>
              <w:alias w:val="Company"/>
              <w:tag w:val=""/>
              <w:id w:val="2107463258"/>
              <w:dataBinding w:prefixMappings="xmlns:ns0='http://schemas.openxmlformats.org/officeDocument/2006/extended-properties' " w:xpath="/ns0:Properties[1]/ns0:Company[1]" w:storeItemID="{6668398D-A668-4E3E-A5EB-62B293D839F1}"/>
              <w:text w:multiLine="1"/>
            </w:sdtPr>
            <w:sdtEndPr>
              <w:rPr>
                <w:rStyle w:val="PageNumber"/>
              </w:rPr>
            </w:sdtEndPr>
            <w:sdtContent>
              <w:r>
                <w:rPr>
                  <w:rStyle w:val="PageNumber"/>
                </w:rPr>
                <w:t>Infrastructure, Planning and Logistics</w:t>
              </w:r>
            </w:sdtContent>
          </w:sdt>
          <w:r>
            <w:rPr>
              <w:rStyle w:val="PageNumber"/>
            </w:rPr>
            <w:t xml:space="preserve"> </w:t>
          </w:r>
        </w:p>
        <w:p w14:paraId="74422062" w14:textId="30A69D78" w:rsidR="004D3A35" w:rsidRPr="001B3D22" w:rsidRDefault="00495D9A" w:rsidP="004D3A35">
          <w:pPr>
            <w:spacing w:after="0"/>
            <w:rPr>
              <w:rStyle w:val="PageNumber"/>
            </w:rPr>
          </w:pPr>
          <w:sdt>
            <w:sdtPr>
              <w:rPr>
                <w:rStyle w:val="PageNumber"/>
              </w:rPr>
              <w:alias w:val="Date"/>
              <w:tag w:val=""/>
              <w:id w:val="378133307"/>
              <w:dataBinding w:prefixMappings="xmlns:ns0='http://schemas.microsoft.com/office/2006/coverPageProps' " w:xpath="/ns0:CoverPageProperties[1]/ns0:PublishDate[1]" w:storeItemID="{55AF091B-3C7A-41E3-B477-F2FDAA23CFDA}"/>
              <w15:color w:val="000000"/>
              <w:date w:fullDate="2024-06-25T00:00:00Z">
                <w:dateFormat w:val="d MMMM yyyy"/>
                <w:lid w:val="en-AU"/>
                <w:storeMappedDataAs w:val="dateTime"/>
                <w:calendar w:val="gregorian"/>
              </w:date>
            </w:sdtPr>
            <w:sdtEndPr>
              <w:rPr>
                <w:rStyle w:val="PageNumber"/>
              </w:rPr>
            </w:sdtEndPr>
            <w:sdtContent>
              <w:r w:rsidR="006F3472">
                <w:rPr>
                  <w:rStyle w:val="PageNumber"/>
                </w:rPr>
                <w:t>25 June 2024</w:t>
              </w:r>
            </w:sdtContent>
          </w:sdt>
          <w:r w:rsidR="006F3472">
            <w:rPr>
              <w:rStyle w:val="PageNumber"/>
            </w:rPr>
            <w:t xml:space="preserve"> </w:t>
          </w:r>
        </w:p>
        <w:p w14:paraId="27E1483D" w14:textId="3D99EB82" w:rsidR="004D3A35" w:rsidRPr="00CE30CF" w:rsidRDefault="004D3A35" w:rsidP="004D3A35">
          <w:pPr>
            <w:spacing w:after="0"/>
            <w:rPr>
              <w:rStyle w:val="PageNumber"/>
            </w:rPr>
          </w:pPr>
          <w:r w:rsidRPr="001B3D22">
            <w:rPr>
              <w:rStyle w:val="PageNumber"/>
            </w:rPr>
            <w:t xml:space="preserve">Page </w:t>
          </w:r>
          <w:r w:rsidRPr="001B3D22">
            <w:rPr>
              <w:rStyle w:val="PageNumber"/>
            </w:rPr>
            <w:fldChar w:fldCharType="begin"/>
          </w:r>
          <w:r w:rsidRPr="001B3D22">
            <w:rPr>
              <w:rStyle w:val="PageNumber"/>
            </w:rPr>
            <w:instrText xml:space="preserve"> PAGE  \* Arabic  \* MERGEFORMAT </w:instrText>
          </w:r>
          <w:r w:rsidRPr="001B3D22">
            <w:rPr>
              <w:rStyle w:val="PageNumber"/>
            </w:rPr>
            <w:fldChar w:fldCharType="separate"/>
          </w:r>
          <w:r w:rsidR="00886CD7">
            <w:rPr>
              <w:rStyle w:val="PageNumber"/>
              <w:noProof/>
            </w:rPr>
            <w:t>6</w:t>
          </w:r>
          <w:r w:rsidRPr="001B3D22">
            <w:rPr>
              <w:rStyle w:val="PageNumber"/>
            </w:rPr>
            <w:fldChar w:fldCharType="end"/>
          </w:r>
          <w:r w:rsidRPr="001B3D22">
            <w:rPr>
              <w:rStyle w:val="PageNumber"/>
            </w:rPr>
            <w:t xml:space="preserve"> of </w:t>
          </w:r>
          <w:r w:rsidRPr="001B3D22">
            <w:rPr>
              <w:rStyle w:val="PageNumber"/>
            </w:rPr>
            <w:fldChar w:fldCharType="begin"/>
          </w:r>
          <w:r w:rsidRPr="001B3D22">
            <w:rPr>
              <w:rStyle w:val="PageNumber"/>
            </w:rPr>
            <w:instrText xml:space="preserve"> NUMPAGES  \* Arabic  \* MERGEFORMAT </w:instrText>
          </w:r>
          <w:r w:rsidRPr="001B3D22">
            <w:rPr>
              <w:rStyle w:val="PageNumber"/>
            </w:rPr>
            <w:fldChar w:fldCharType="separate"/>
          </w:r>
          <w:r w:rsidR="00886CD7">
            <w:rPr>
              <w:rStyle w:val="PageNumber"/>
              <w:noProof/>
            </w:rPr>
            <w:t>6</w:t>
          </w:r>
          <w:r w:rsidRPr="001B3D22">
            <w:rPr>
              <w:rStyle w:val="PageNumber"/>
            </w:rPr>
            <w:fldChar w:fldCharType="end"/>
          </w:r>
          <w:r>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t xml:space="preserve"> </w:t>
          </w:r>
        </w:p>
      </w:tc>
      <w:tc>
        <w:tcPr>
          <w:tcW w:w="2551" w:type="dxa"/>
          <w:tcBorders>
            <w:top w:val="single" w:sz="4" w:space="0" w:color="auto"/>
          </w:tcBorders>
          <w:vAlign w:val="bottom"/>
        </w:tcPr>
        <w:p w14:paraId="089D10B9" w14:textId="77777777" w:rsidR="004D3A35" w:rsidRPr="001E14EB" w:rsidRDefault="004D3A35" w:rsidP="004D3A35">
          <w:pPr>
            <w:spacing w:after="0"/>
            <w:jc w:val="right"/>
          </w:pPr>
          <w:r>
            <w:rPr>
              <w:noProof/>
              <w:sz w:val="19"/>
              <w:lang w:eastAsia="en-AU"/>
            </w:rPr>
            <w:drawing>
              <wp:inline distT="0" distB="0" distL="0" distR="0" wp14:anchorId="39D64027" wp14:editId="6B67DD06">
                <wp:extent cx="1574237" cy="561356"/>
                <wp:effectExtent l="0" t="0" r="6985" b="0"/>
                <wp:docPr id="3" name="Picture 3"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tg-primary-test-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74237" cy="561356"/>
                        </a:xfrm>
                        <a:prstGeom prst="rect">
                          <a:avLst/>
                        </a:prstGeom>
                      </pic:spPr>
                    </pic:pic>
                  </a:graphicData>
                </a:graphic>
              </wp:inline>
            </w:drawing>
          </w:r>
          <w:r w:rsidRPr="00785C24">
            <w:rPr>
              <w:rStyle w:val="PageNumber"/>
              <w:noProof/>
              <w:lang w:eastAsia="en-AU"/>
            </w:rPr>
            <w:t xml:space="preserve"> </w:t>
          </w:r>
        </w:p>
      </w:tc>
    </w:tr>
  </w:tbl>
  <w:p w14:paraId="2227E9ED" w14:textId="77777777" w:rsidR="004D3A35" w:rsidRPr="007A5EFD" w:rsidRDefault="004D3A35" w:rsidP="004D3A35">
    <w:pPr>
      <w:spacing w:after="0"/>
      <w:rPr>
        <w:rStyle w:val="Hidden"/>
      </w:rPr>
    </w:pPr>
  </w:p>
  <w:p w14:paraId="70460003" w14:textId="77777777" w:rsidR="00CA36A0" w:rsidRPr="002645D5" w:rsidRDefault="00CA36A0" w:rsidP="002645D5">
    <w:pPr>
      <w:pStyle w:val="Footer"/>
      <w:rPr>
        <w:rStyle w:val="Hidden"/>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70DF23" w14:textId="77777777" w:rsidR="0087320B" w:rsidRDefault="0087320B" w:rsidP="0087320B">
    <w:pPr>
      <w:spacing w:after="0"/>
    </w:pPr>
  </w:p>
  <w:tbl>
    <w:tblPr>
      <w:tblW w:w="10318"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7767"/>
      <w:gridCol w:w="2551"/>
    </w:tblGrid>
    <w:tr w:rsidR="002645D5" w:rsidRPr="00132658" w14:paraId="2AEFCA52" w14:textId="77777777" w:rsidTr="0087320B">
      <w:trPr>
        <w:cantSplit/>
        <w:trHeight w:hRule="exact" w:val="1134"/>
      </w:trPr>
      <w:tc>
        <w:tcPr>
          <w:tcW w:w="7767" w:type="dxa"/>
          <w:tcBorders>
            <w:top w:val="single" w:sz="4" w:space="0" w:color="auto"/>
          </w:tcBorders>
          <w:vAlign w:val="bottom"/>
        </w:tcPr>
        <w:p w14:paraId="232D0C0C" w14:textId="77777777" w:rsidR="001B3D22" w:rsidRPr="001B3D22" w:rsidRDefault="001B3D22" w:rsidP="002645D5">
          <w:pPr>
            <w:spacing w:after="0"/>
            <w:rPr>
              <w:rStyle w:val="PageNumber"/>
            </w:rPr>
          </w:pPr>
          <w:r w:rsidRPr="001B3D22">
            <w:rPr>
              <w:rStyle w:val="PageNumber"/>
            </w:rPr>
            <w:t xml:space="preserve">Department of </w:t>
          </w:r>
          <w:sdt>
            <w:sdtPr>
              <w:rPr>
                <w:rStyle w:val="PageNumber"/>
                <w:b/>
              </w:rPr>
              <w:alias w:val="Company"/>
              <w:tag w:val=""/>
              <w:id w:val="1860081984"/>
              <w:dataBinding w:prefixMappings="xmlns:ns0='http://schemas.openxmlformats.org/officeDocument/2006/extended-properties' " w:xpath="/ns0:Properties[1]/ns0:Company[1]" w:storeItemID="{6668398D-A668-4E3E-A5EB-62B293D839F1}"/>
              <w:text w:multiLine="1"/>
            </w:sdtPr>
            <w:sdtEndPr>
              <w:rPr>
                <w:rStyle w:val="PageNumber"/>
              </w:rPr>
            </w:sdtEndPr>
            <w:sdtContent>
              <w:r w:rsidR="004C38EF" w:rsidRPr="001158C4">
                <w:rPr>
                  <w:rStyle w:val="PageNumber"/>
                  <w:b/>
                </w:rPr>
                <w:t>Infrastructure, Planning and Logistics</w:t>
              </w:r>
            </w:sdtContent>
          </w:sdt>
          <w:r w:rsidR="004C38EF">
            <w:rPr>
              <w:rStyle w:val="PageNumber"/>
            </w:rPr>
            <w:t xml:space="preserve"> </w:t>
          </w:r>
        </w:p>
        <w:p w14:paraId="1233E308" w14:textId="0904E2FD" w:rsidR="00A66DD9" w:rsidRPr="001B3D22" w:rsidRDefault="00495D9A" w:rsidP="002645D5">
          <w:pPr>
            <w:spacing w:after="0"/>
            <w:rPr>
              <w:rStyle w:val="PageNumber"/>
            </w:rPr>
          </w:pPr>
          <w:sdt>
            <w:sdtPr>
              <w:rPr>
                <w:rStyle w:val="PageNumber"/>
              </w:rPr>
              <w:alias w:val="Date"/>
              <w:tag w:val=""/>
              <w:id w:val="1578473972"/>
              <w:dataBinding w:prefixMappings="xmlns:ns0='http://schemas.microsoft.com/office/2006/coverPageProps' " w:xpath="/ns0:CoverPageProperties[1]/ns0:PublishDate[1]" w:storeItemID="{55AF091B-3C7A-41E3-B477-F2FDAA23CFDA}"/>
              <w15:color w:val="000000"/>
              <w:date w:fullDate="2024-06-25T00:00:00Z">
                <w:dateFormat w:val="d MMMM yyyy"/>
                <w:lid w:val="en-AU"/>
                <w:storeMappedDataAs w:val="dateTime"/>
                <w:calendar w:val="gregorian"/>
              </w:date>
            </w:sdtPr>
            <w:sdtEndPr>
              <w:rPr>
                <w:rStyle w:val="PageNumber"/>
              </w:rPr>
            </w:sdtEndPr>
            <w:sdtContent>
              <w:r w:rsidR="006F3472">
                <w:rPr>
                  <w:rStyle w:val="PageNumber"/>
                </w:rPr>
                <w:t>25 June 2024</w:t>
              </w:r>
            </w:sdtContent>
          </w:sdt>
        </w:p>
        <w:p w14:paraId="6B9965FF" w14:textId="6E4B8403" w:rsidR="002645D5" w:rsidRPr="00CE30CF" w:rsidRDefault="002645D5" w:rsidP="002645D5">
          <w:pPr>
            <w:spacing w:after="0"/>
            <w:rPr>
              <w:rStyle w:val="PageNumber"/>
            </w:rPr>
          </w:pPr>
          <w:r w:rsidRPr="001B3D22">
            <w:rPr>
              <w:rStyle w:val="PageNumber"/>
            </w:rPr>
            <w:t xml:space="preserve">Page </w:t>
          </w:r>
          <w:r w:rsidRPr="001B3D22">
            <w:rPr>
              <w:rStyle w:val="PageNumber"/>
            </w:rPr>
            <w:fldChar w:fldCharType="begin"/>
          </w:r>
          <w:r w:rsidRPr="001B3D22">
            <w:rPr>
              <w:rStyle w:val="PageNumber"/>
            </w:rPr>
            <w:instrText xml:space="preserve"> PAGE  \* Arabic  \* MERGEFORMAT </w:instrText>
          </w:r>
          <w:r w:rsidRPr="001B3D22">
            <w:rPr>
              <w:rStyle w:val="PageNumber"/>
            </w:rPr>
            <w:fldChar w:fldCharType="separate"/>
          </w:r>
          <w:r w:rsidR="00886CD7">
            <w:rPr>
              <w:rStyle w:val="PageNumber"/>
              <w:noProof/>
            </w:rPr>
            <w:t>1</w:t>
          </w:r>
          <w:r w:rsidRPr="001B3D22">
            <w:rPr>
              <w:rStyle w:val="PageNumber"/>
            </w:rPr>
            <w:fldChar w:fldCharType="end"/>
          </w:r>
          <w:r w:rsidRPr="001B3D22">
            <w:rPr>
              <w:rStyle w:val="PageNumber"/>
            </w:rPr>
            <w:t xml:space="preserve"> of </w:t>
          </w:r>
          <w:r w:rsidRPr="001B3D22">
            <w:rPr>
              <w:rStyle w:val="PageNumber"/>
            </w:rPr>
            <w:fldChar w:fldCharType="begin"/>
          </w:r>
          <w:r w:rsidRPr="001B3D22">
            <w:rPr>
              <w:rStyle w:val="PageNumber"/>
            </w:rPr>
            <w:instrText xml:space="preserve"> NUMPAGES  \* Arabic  \* MERGEFORMAT </w:instrText>
          </w:r>
          <w:r w:rsidRPr="001B3D22">
            <w:rPr>
              <w:rStyle w:val="PageNumber"/>
            </w:rPr>
            <w:fldChar w:fldCharType="separate"/>
          </w:r>
          <w:r w:rsidR="00886CD7">
            <w:rPr>
              <w:rStyle w:val="PageNumber"/>
              <w:noProof/>
            </w:rPr>
            <w:t>6</w:t>
          </w:r>
          <w:r w:rsidRPr="001B3D22">
            <w:rPr>
              <w:rStyle w:val="PageNumber"/>
            </w:rPr>
            <w:fldChar w:fldCharType="end"/>
          </w:r>
          <w:r>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t xml:space="preserve"> </w:t>
          </w:r>
        </w:p>
      </w:tc>
      <w:tc>
        <w:tcPr>
          <w:tcW w:w="2551" w:type="dxa"/>
          <w:tcBorders>
            <w:top w:val="single" w:sz="4" w:space="0" w:color="auto"/>
          </w:tcBorders>
          <w:vAlign w:val="bottom"/>
        </w:tcPr>
        <w:p w14:paraId="76EADB66" w14:textId="77777777" w:rsidR="002645D5" w:rsidRPr="001E14EB" w:rsidRDefault="00661D1D" w:rsidP="002645D5">
          <w:pPr>
            <w:spacing w:after="0"/>
            <w:jc w:val="right"/>
          </w:pPr>
          <w:r>
            <w:rPr>
              <w:noProof/>
              <w:sz w:val="19"/>
              <w:lang w:eastAsia="en-AU"/>
            </w:rPr>
            <w:drawing>
              <wp:inline distT="0" distB="0" distL="0" distR="0" wp14:anchorId="0A972C9D" wp14:editId="64973935">
                <wp:extent cx="1574237" cy="561356"/>
                <wp:effectExtent l="0" t="0" r="6985" b="0"/>
                <wp:docPr id="4" name="Picture 4"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tg-primary-test-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74237" cy="561356"/>
                        </a:xfrm>
                        <a:prstGeom prst="rect">
                          <a:avLst/>
                        </a:prstGeom>
                      </pic:spPr>
                    </pic:pic>
                  </a:graphicData>
                </a:graphic>
              </wp:inline>
            </w:drawing>
          </w:r>
          <w:r w:rsidR="002645D5" w:rsidRPr="00785C24">
            <w:rPr>
              <w:rStyle w:val="PageNumber"/>
              <w:noProof/>
              <w:lang w:eastAsia="en-AU"/>
            </w:rPr>
            <w:t xml:space="preserve"> </w:t>
          </w:r>
        </w:p>
      </w:tc>
    </w:tr>
  </w:tbl>
  <w:p w14:paraId="4C3185C7" w14:textId="77777777" w:rsidR="0089368E" w:rsidRPr="007A5EFD" w:rsidRDefault="0089368E" w:rsidP="00D15D88">
    <w:pPr>
      <w:spacing w:after="0"/>
      <w:rPr>
        <w:rStyle w:val="Hidde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9E089B" w14:textId="77777777" w:rsidR="00495D9A" w:rsidRDefault="00495D9A" w:rsidP="007332FF">
      <w:r>
        <w:separator/>
      </w:r>
    </w:p>
  </w:footnote>
  <w:footnote w:type="continuationSeparator" w:id="0">
    <w:p w14:paraId="682B5D20" w14:textId="77777777" w:rsidR="00495D9A" w:rsidRDefault="00495D9A" w:rsidP="0073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74E2EC" w14:textId="77777777" w:rsidR="0041160E" w:rsidRDefault="004116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CCE15C" w14:textId="785476BB" w:rsidR="00983000" w:rsidRDefault="00495D9A" w:rsidP="001158C4">
    <w:pPr>
      <w:pStyle w:val="Header"/>
      <w:spacing w:after="120"/>
      <w:rPr>
        <w:rStyle w:val="HeaderChar"/>
      </w:rPr>
    </w:pPr>
    <w:sdt>
      <w:sdtPr>
        <w:rPr>
          <w:rStyle w:val="HeaderChar"/>
        </w:rPr>
        <w:alias w:val="Title"/>
        <w:tag w:val="Title"/>
        <w:id w:val="-1014609639"/>
        <w:lock w:val="sdtLocked"/>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7D3602">
          <w:rPr>
            <w:rStyle w:val="HeaderChar"/>
          </w:rPr>
          <w:t>Application for access modification decision</w:t>
        </w:r>
      </w:sdtContent>
    </w:sdt>
  </w:p>
  <w:p w14:paraId="6BEE6D12" w14:textId="77777777" w:rsidR="004D3A35" w:rsidRPr="00162207" w:rsidRDefault="004D3A35" w:rsidP="001158C4">
    <w:pPr>
      <w:pStyle w:val="Header"/>
      <w:spacing w:after="120"/>
    </w:pPr>
    <w:r w:rsidRPr="004C38EF">
      <w:rPr>
        <w:i/>
        <w:sz w:val="16"/>
        <w:szCs w:val="16"/>
      </w:rPr>
      <w:t xml:space="preserve">Section 129F </w:t>
    </w:r>
    <w:r w:rsidRPr="004C38EF">
      <w:rPr>
        <w:sz w:val="16"/>
        <w:szCs w:val="16"/>
      </w:rPr>
      <w:t xml:space="preserve">of the </w:t>
    </w:r>
    <w:r w:rsidRPr="004C38EF">
      <w:rPr>
        <w:i/>
        <w:sz w:val="16"/>
        <w:szCs w:val="16"/>
      </w:rPr>
      <w:t>Building Act 1993</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4DE9A7" w14:textId="5C3BC438" w:rsidR="00A53CF0" w:rsidRPr="00530A93" w:rsidRDefault="00495D9A" w:rsidP="007D3602">
    <w:pPr>
      <w:pStyle w:val="Title"/>
      <w:rPr>
        <w:sz w:val="56"/>
        <w:szCs w:val="56"/>
      </w:rPr>
    </w:pPr>
    <w:sdt>
      <w:sdtPr>
        <w:rPr>
          <w:rStyle w:val="TitleChar"/>
          <w:sz w:val="52"/>
          <w:szCs w:val="52"/>
        </w:rPr>
        <w:alias w:val="Title"/>
        <w:tag w:val="Title"/>
        <w:id w:val="-509755993"/>
        <w:lock w:val="sdtLocked"/>
        <w:dataBinding w:prefixMappings="xmlns:ns0='http://purl.org/dc/elements/1.1/' xmlns:ns1='http://schemas.openxmlformats.org/package/2006/metadata/core-properties' " w:xpath="/ns1:coreProperties[1]/ns0:title[1]" w:storeItemID="{6C3C8BC8-F283-45AE-878A-BAB7291924A1}"/>
        <w:text w:multiLine="1"/>
      </w:sdtPr>
      <w:sdtEndPr>
        <w:rPr>
          <w:rStyle w:val="TitleChar"/>
        </w:rPr>
      </w:sdtEndPr>
      <w:sdtContent>
        <w:r w:rsidR="007D3602" w:rsidRPr="007D3602">
          <w:rPr>
            <w:rStyle w:val="TitleChar"/>
            <w:sz w:val="52"/>
            <w:szCs w:val="52"/>
          </w:rPr>
          <w:t>Application for access modification decision</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10389"/>
    <w:multiLevelType w:val="hybridMultilevel"/>
    <w:tmpl w:val="1D161C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7245D0"/>
    <w:multiLevelType w:val="multilevel"/>
    <w:tmpl w:val="0C78A7AC"/>
    <w:name w:val="NTG Table Bullet List322"/>
    <w:numStyleLink w:val="Tablebulletlist"/>
  </w:abstractNum>
  <w:abstractNum w:abstractNumId="2" w15:restartNumberingAfterBreak="0">
    <w:nsid w:val="0F195B3C"/>
    <w:multiLevelType w:val="multilevel"/>
    <w:tmpl w:val="3928FD02"/>
    <w:name w:val="NTG Table Bullet List3322222"/>
    <w:numStyleLink w:val="Bulletlist"/>
  </w:abstractNum>
  <w:abstractNum w:abstractNumId="3" w15:restartNumberingAfterBreak="0">
    <w:nsid w:val="100244A1"/>
    <w:multiLevelType w:val="multilevel"/>
    <w:tmpl w:val="0C78A7AC"/>
    <w:name w:val="NTG Table Bullet List332"/>
    <w:numStyleLink w:val="Tablebulletlist"/>
  </w:abstractNum>
  <w:abstractNum w:abstractNumId="4" w15:restartNumberingAfterBreak="0">
    <w:nsid w:val="1012237B"/>
    <w:multiLevelType w:val="multilevel"/>
    <w:tmpl w:val="0C78A7AC"/>
    <w:name w:val="NTG Table Bullet List32"/>
    <w:numStyleLink w:val="Tablebulletlist"/>
  </w:abstractNum>
  <w:abstractNum w:abstractNumId="5" w15:restartNumberingAfterBreak="0">
    <w:nsid w:val="15E93577"/>
    <w:multiLevelType w:val="multilevel"/>
    <w:tmpl w:val="4E6AC8F6"/>
    <w:name w:val="NTG Table Bullet List33222222"/>
    <w:numStyleLink w:val="Numberlist"/>
  </w:abstractNum>
  <w:abstractNum w:abstractNumId="6" w15:restartNumberingAfterBreak="0">
    <w:nsid w:val="18D26C06"/>
    <w:multiLevelType w:val="multilevel"/>
    <w:tmpl w:val="3E5E177A"/>
    <w:name w:val="NTG Table Bullet List33222222222222222"/>
    <w:numStyleLink w:val="Tablenumberlist"/>
  </w:abstractNum>
  <w:abstractNum w:abstractNumId="7" w15:restartNumberingAfterBreak="0">
    <w:nsid w:val="19533A06"/>
    <w:multiLevelType w:val="multilevel"/>
    <w:tmpl w:val="3928FD02"/>
    <w:name w:val="NTG Table Bullet List3222"/>
    <w:numStyleLink w:val="Bulletlist"/>
  </w:abstractNum>
  <w:abstractNum w:abstractNumId="8"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9" w15:restartNumberingAfterBreak="0">
    <w:nsid w:val="1B26429D"/>
    <w:multiLevelType w:val="multilevel"/>
    <w:tmpl w:val="3E5E177A"/>
    <w:name w:val="NTG Table Bullet List33222222222"/>
    <w:numStyleLink w:val="Tablenumberlist"/>
  </w:abstractNum>
  <w:abstractNum w:abstractNumId="10" w15:restartNumberingAfterBreak="0">
    <w:nsid w:val="1B86276C"/>
    <w:multiLevelType w:val="multilevel"/>
    <w:tmpl w:val="3928FD02"/>
    <w:name w:val="NTG Table Bullet List32223"/>
    <w:numStyleLink w:val="Bulletlist"/>
  </w:abstractNum>
  <w:abstractNum w:abstractNumId="11" w15:restartNumberingAfterBreak="0">
    <w:nsid w:val="1D0744AE"/>
    <w:multiLevelType w:val="multilevel"/>
    <w:tmpl w:val="3E5E177A"/>
    <w:name w:val="NTG Table Bullet List3222322"/>
    <w:numStyleLink w:val="Tablenumberlist"/>
  </w:abstractNum>
  <w:abstractNum w:abstractNumId="12"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3" w15:restartNumberingAfterBreak="0">
    <w:nsid w:val="22AB3041"/>
    <w:multiLevelType w:val="hybridMultilevel"/>
    <w:tmpl w:val="2EC804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72E3F76"/>
    <w:multiLevelType w:val="multilevel"/>
    <w:tmpl w:val="3E5E177A"/>
    <w:name w:val="NTG Table Bullet List3322"/>
    <w:numStyleLink w:val="Tablenumberlist"/>
  </w:abstractNum>
  <w:abstractNum w:abstractNumId="15" w15:restartNumberingAfterBreak="0">
    <w:nsid w:val="27CE4608"/>
    <w:multiLevelType w:val="multilevel"/>
    <w:tmpl w:val="3E5E177A"/>
    <w:name w:val="NTG Table Bullet List33222"/>
    <w:numStyleLink w:val="Tablenumberlist"/>
  </w:abstractNum>
  <w:abstractNum w:abstractNumId="16" w15:restartNumberingAfterBreak="0">
    <w:nsid w:val="27D83E4D"/>
    <w:multiLevelType w:val="multilevel"/>
    <w:tmpl w:val="3928FD02"/>
    <w:numStyleLink w:val="Bulletlist"/>
  </w:abstractNum>
  <w:abstractNum w:abstractNumId="17"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18" w15:restartNumberingAfterBreak="0">
    <w:nsid w:val="2E693641"/>
    <w:multiLevelType w:val="multilevel"/>
    <w:tmpl w:val="3E5E177A"/>
    <w:name w:val="NTG Table Bullet List33"/>
    <w:numStyleLink w:val="Tablenumberlist"/>
  </w:abstractNum>
  <w:abstractNum w:abstractNumId="19" w15:restartNumberingAfterBreak="0">
    <w:nsid w:val="2EF077BC"/>
    <w:multiLevelType w:val="multilevel"/>
    <w:tmpl w:val="0C78A7AC"/>
    <w:name w:val="NTG Table Bullet List33222222222222222222"/>
    <w:numStyleLink w:val="Tablebulletlist"/>
  </w:abstractNum>
  <w:abstractNum w:abstractNumId="20" w15:restartNumberingAfterBreak="0">
    <w:nsid w:val="32DF44DA"/>
    <w:multiLevelType w:val="multilevel"/>
    <w:tmpl w:val="3E5E177A"/>
    <w:name w:val="NTG Table Bullet List3222323"/>
    <w:numStyleLink w:val="Tablenumberlist"/>
  </w:abstractNum>
  <w:abstractNum w:abstractNumId="21"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2" w15:restartNumberingAfterBreak="0">
    <w:nsid w:val="39750389"/>
    <w:multiLevelType w:val="hybridMultilevel"/>
    <w:tmpl w:val="806ACE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BE61945"/>
    <w:multiLevelType w:val="multilevel"/>
    <w:tmpl w:val="3928FD02"/>
    <w:name w:val="NTG Table Bullet List332222222222222222"/>
    <w:numStyleLink w:val="Bulletlist"/>
  </w:abstractNum>
  <w:abstractNum w:abstractNumId="24" w15:restartNumberingAfterBreak="0">
    <w:nsid w:val="42417B9C"/>
    <w:multiLevelType w:val="hybridMultilevel"/>
    <w:tmpl w:val="BCDA68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7D325C5"/>
    <w:multiLevelType w:val="hybridMultilevel"/>
    <w:tmpl w:val="5DD063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90929A7"/>
    <w:multiLevelType w:val="hybridMultilevel"/>
    <w:tmpl w:val="F0D6DA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9FD3A20"/>
    <w:multiLevelType w:val="multilevel"/>
    <w:tmpl w:val="3E5E177A"/>
    <w:name w:val="NTG Table Bullet List3322222222222"/>
    <w:numStyleLink w:val="Tablenumberlist"/>
  </w:abstractNum>
  <w:abstractNum w:abstractNumId="28"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29"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30" w15:restartNumberingAfterBreak="0">
    <w:nsid w:val="53842BC6"/>
    <w:multiLevelType w:val="multilevel"/>
    <w:tmpl w:val="0C78A7AC"/>
    <w:numStyleLink w:val="Tablebulletlist"/>
  </w:abstractNum>
  <w:abstractNum w:abstractNumId="31"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32" w15:restartNumberingAfterBreak="0">
    <w:nsid w:val="56DA2CAE"/>
    <w:multiLevelType w:val="multilevel"/>
    <w:tmpl w:val="3E5E177A"/>
    <w:name w:val="NTG Table Bullet List332222222222222"/>
    <w:numStyleLink w:val="Tablenumberlist"/>
  </w:abstractNum>
  <w:abstractNum w:abstractNumId="33" w15:restartNumberingAfterBreak="0">
    <w:nsid w:val="583359D9"/>
    <w:multiLevelType w:val="multilevel"/>
    <w:tmpl w:val="3E5E177A"/>
    <w:name w:val="NTG Table Bullet List332222222"/>
    <w:numStyleLink w:val="Tablenumberlist"/>
  </w:abstractNum>
  <w:abstractNum w:abstractNumId="34" w15:restartNumberingAfterBreak="0">
    <w:nsid w:val="5B9A5FFE"/>
    <w:multiLevelType w:val="multilevel"/>
    <w:tmpl w:val="0C78A7AC"/>
    <w:name w:val="NTG Table Bullet List33222222222222"/>
    <w:numStyleLink w:val="Tablebulletlist"/>
  </w:abstractNum>
  <w:abstractNum w:abstractNumId="35" w15:restartNumberingAfterBreak="0">
    <w:nsid w:val="5D444259"/>
    <w:multiLevelType w:val="multilevel"/>
    <w:tmpl w:val="0C78A7AC"/>
    <w:name w:val="NTG Table Bullet List332222"/>
    <w:numStyleLink w:val="Tablebulletlist"/>
  </w:abstractNum>
  <w:abstractNum w:abstractNumId="36" w15:restartNumberingAfterBreak="0">
    <w:nsid w:val="69262556"/>
    <w:multiLevelType w:val="multilevel"/>
    <w:tmpl w:val="3E5E177A"/>
    <w:name w:val="NTG Table Bullet List3322222222222222"/>
    <w:numStyleLink w:val="Tablenumberlist"/>
  </w:abstractNum>
  <w:abstractNum w:abstractNumId="37" w15:restartNumberingAfterBreak="0">
    <w:nsid w:val="6C1C4610"/>
    <w:multiLevelType w:val="hybridMultilevel"/>
    <w:tmpl w:val="400C578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6EA87CB7"/>
    <w:multiLevelType w:val="hybridMultilevel"/>
    <w:tmpl w:val="ADBEE4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453664D"/>
    <w:multiLevelType w:val="multilevel"/>
    <w:tmpl w:val="0C78A7AC"/>
    <w:name w:val="NTG Table Bullet List3322222222222222222"/>
    <w:numStyleLink w:val="Tablebulletlist"/>
  </w:abstractNum>
  <w:abstractNum w:abstractNumId="40" w15:restartNumberingAfterBreak="0">
    <w:nsid w:val="76141D1E"/>
    <w:multiLevelType w:val="multilevel"/>
    <w:tmpl w:val="0C78A7AC"/>
    <w:name w:val="NTG Table Bullet List332222222222"/>
    <w:numStyleLink w:val="Tablebulletlist"/>
  </w:abstractNum>
  <w:abstractNum w:abstractNumId="41" w15:restartNumberingAfterBreak="0">
    <w:nsid w:val="77361C0A"/>
    <w:multiLevelType w:val="hybridMultilevel"/>
    <w:tmpl w:val="ABE047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3"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44" w15:restartNumberingAfterBreak="0">
    <w:nsid w:val="7FA538B4"/>
    <w:multiLevelType w:val="hybridMultilevel"/>
    <w:tmpl w:val="258832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1"/>
  </w:num>
  <w:num w:numId="2">
    <w:abstractNumId w:val="12"/>
  </w:num>
  <w:num w:numId="3">
    <w:abstractNumId w:val="42"/>
  </w:num>
  <w:num w:numId="4">
    <w:abstractNumId w:val="28"/>
  </w:num>
  <w:num w:numId="5">
    <w:abstractNumId w:val="17"/>
  </w:num>
  <w:num w:numId="6">
    <w:abstractNumId w:val="8"/>
  </w:num>
  <w:num w:numId="7">
    <w:abstractNumId w:val="30"/>
  </w:num>
  <w:num w:numId="8">
    <w:abstractNumId w:val="16"/>
  </w:num>
  <w:num w:numId="9">
    <w:abstractNumId w:val="41"/>
  </w:num>
  <w:num w:numId="10">
    <w:abstractNumId w:val="24"/>
  </w:num>
  <w:num w:numId="11">
    <w:abstractNumId w:val="37"/>
  </w:num>
  <w:num w:numId="12">
    <w:abstractNumId w:val="26"/>
  </w:num>
  <w:num w:numId="13">
    <w:abstractNumId w:val="38"/>
  </w:num>
  <w:num w:numId="14">
    <w:abstractNumId w:val="25"/>
  </w:num>
  <w:num w:numId="15">
    <w:abstractNumId w:val="44"/>
  </w:num>
  <w:num w:numId="16">
    <w:abstractNumId w:val="0"/>
  </w:num>
  <w:num w:numId="17">
    <w:abstractNumId w:val="13"/>
  </w:num>
  <w:num w:numId="18">
    <w:abstractNumId w:val="2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E3C"/>
    <w:rsid w:val="00001DDF"/>
    <w:rsid w:val="0000322D"/>
    <w:rsid w:val="00007670"/>
    <w:rsid w:val="00010665"/>
    <w:rsid w:val="00020347"/>
    <w:rsid w:val="0002393A"/>
    <w:rsid w:val="00027DB8"/>
    <w:rsid w:val="00031A96"/>
    <w:rsid w:val="00040BF3"/>
    <w:rsid w:val="0004211C"/>
    <w:rsid w:val="00046C59"/>
    <w:rsid w:val="00051362"/>
    <w:rsid w:val="00051F45"/>
    <w:rsid w:val="00052953"/>
    <w:rsid w:val="0005341A"/>
    <w:rsid w:val="00056DEF"/>
    <w:rsid w:val="00056EDC"/>
    <w:rsid w:val="0006635A"/>
    <w:rsid w:val="000720BE"/>
    <w:rsid w:val="0007259C"/>
    <w:rsid w:val="00080202"/>
    <w:rsid w:val="00080DCD"/>
    <w:rsid w:val="00080E22"/>
    <w:rsid w:val="00082573"/>
    <w:rsid w:val="00082E34"/>
    <w:rsid w:val="000840A3"/>
    <w:rsid w:val="000849D4"/>
    <w:rsid w:val="00085062"/>
    <w:rsid w:val="00086A5F"/>
    <w:rsid w:val="000911EF"/>
    <w:rsid w:val="000962C5"/>
    <w:rsid w:val="0009707F"/>
    <w:rsid w:val="00097865"/>
    <w:rsid w:val="000A2849"/>
    <w:rsid w:val="000A4317"/>
    <w:rsid w:val="000A559C"/>
    <w:rsid w:val="000B0076"/>
    <w:rsid w:val="000B2CA1"/>
    <w:rsid w:val="000C23BA"/>
    <w:rsid w:val="000D1F29"/>
    <w:rsid w:val="000D633D"/>
    <w:rsid w:val="000D786C"/>
    <w:rsid w:val="000E342B"/>
    <w:rsid w:val="000E3ED2"/>
    <w:rsid w:val="000E5DD2"/>
    <w:rsid w:val="000F2958"/>
    <w:rsid w:val="000F3850"/>
    <w:rsid w:val="000F604F"/>
    <w:rsid w:val="000F6BC5"/>
    <w:rsid w:val="00104E7F"/>
    <w:rsid w:val="001137EC"/>
    <w:rsid w:val="001152F5"/>
    <w:rsid w:val="001158C4"/>
    <w:rsid w:val="00115ED5"/>
    <w:rsid w:val="00117743"/>
    <w:rsid w:val="00117F5B"/>
    <w:rsid w:val="00132658"/>
    <w:rsid w:val="00133AB4"/>
    <w:rsid w:val="001343E2"/>
    <w:rsid w:val="00147E23"/>
    <w:rsid w:val="00150DC0"/>
    <w:rsid w:val="00156CD4"/>
    <w:rsid w:val="0016153B"/>
    <w:rsid w:val="00162207"/>
    <w:rsid w:val="00164A3E"/>
    <w:rsid w:val="00166FF6"/>
    <w:rsid w:val="00176123"/>
    <w:rsid w:val="00181620"/>
    <w:rsid w:val="001827F3"/>
    <w:rsid w:val="00187130"/>
    <w:rsid w:val="001957AD"/>
    <w:rsid w:val="00196F8E"/>
    <w:rsid w:val="001A2B7F"/>
    <w:rsid w:val="001A3AFD"/>
    <w:rsid w:val="001A496C"/>
    <w:rsid w:val="001A576A"/>
    <w:rsid w:val="001A744B"/>
    <w:rsid w:val="001B28DA"/>
    <w:rsid w:val="001B2B6C"/>
    <w:rsid w:val="001B3D22"/>
    <w:rsid w:val="001D01C4"/>
    <w:rsid w:val="001D4DA9"/>
    <w:rsid w:val="001D4F99"/>
    <w:rsid w:val="001D52B0"/>
    <w:rsid w:val="001D5A18"/>
    <w:rsid w:val="001D7C37"/>
    <w:rsid w:val="001D7CA4"/>
    <w:rsid w:val="001E057F"/>
    <w:rsid w:val="001E14EB"/>
    <w:rsid w:val="001F2D9E"/>
    <w:rsid w:val="001F317C"/>
    <w:rsid w:val="001F59E6"/>
    <w:rsid w:val="002014B8"/>
    <w:rsid w:val="00202D7E"/>
    <w:rsid w:val="00203F1C"/>
    <w:rsid w:val="002044FA"/>
    <w:rsid w:val="002048C0"/>
    <w:rsid w:val="00206936"/>
    <w:rsid w:val="00206C6F"/>
    <w:rsid w:val="00206FBD"/>
    <w:rsid w:val="00207746"/>
    <w:rsid w:val="00222175"/>
    <w:rsid w:val="00230031"/>
    <w:rsid w:val="00235C01"/>
    <w:rsid w:val="00247343"/>
    <w:rsid w:val="00251586"/>
    <w:rsid w:val="002645D5"/>
    <w:rsid w:val="0026532D"/>
    <w:rsid w:val="00265C56"/>
    <w:rsid w:val="002716CD"/>
    <w:rsid w:val="00274D4B"/>
    <w:rsid w:val="002806F5"/>
    <w:rsid w:val="00281577"/>
    <w:rsid w:val="002926BC"/>
    <w:rsid w:val="00293A72"/>
    <w:rsid w:val="002A0160"/>
    <w:rsid w:val="002A30C3"/>
    <w:rsid w:val="002A6F6A"/>
    <w:rsid w:val="002A7712"/>
    <w:rsid w:val="002B02A6"/>
    <w:rsid w:val="002B38F7"/>
    <w:rsid w:val="002B4F50"/>
    <w:rsid w:val="002B5591"/>
    <w:rsid w:val="002B6AA4"/>
    <w:rsid w:val="002B709E"/>
    <w:rsid w:val="002C0BEF"/>
    <w:rsid w:val="002C1FE9"/>
    <w:rsid w:val="002C21A2"/>
    <w:rsid w:val="002D3A57"/>
    <w:rsid w:val="002D7D05"/>
    <w:rsid w:val="002E1CCF"/>
    <w:rsid w:val="002E20C8"/>
    <w:rsid w:val="002E4290"/>
    <w:rsid w:val="002E66A6"/>
    <w:rsid w:val="002F0DB1"/>
    <w:rsid w:val="002F1E3C"/>
    <w:rsid w:val="002F2885"/>
    <w:rsid w:val="002F45A1"/>
    <w:rsid w:val="0030203D"/>
    <w:rsid w:val="003037F9"/>
    <w:rsid w:val="0030583E"/>
    <w:rsid w:val="00307FE1"/>
    <w:rsid w:val="003164BA"/>
    <w:rsid w:val="0032013E"/>
    <w:rsid w:val="003258E6"/>
    <w:rsid w:val="00342283"/>
    <w:rsid w:val="00343A87"/>
    <w:rsid w:val="00344A36"/>
    <w:rsid w:val="003456F4"/>
    <w:rsid w:val="00347FB6"/>
    <w:rsid w:val="003504FD"/>
    <w:rsid w:val="00350881"/>
    <w:rsid w:val="00354DD9"/>
    <w:rsid w:val="00357D55"/>
    <w:rsid w:val="00361985"/>
    <w:rsid w:val="00363513"/>
    <w:rsid w:val="003657E5"/>
    <w:rsid w:val="0036589C"/>
    <w:rsid w:val="00371312"/>
    <w:rsid w:val="00371DC7"/>
    <w:rsid w:val="00373889"/>
    <w:rsid w:val="00377B21"/>
    <w:rsid w:val="00387DB7"/>
    <w:rsid w:val="00390862"/>
    <w:rsid w:val="00390CE3"/>
    <w:rsid w:val="00394876"/>
    <w:rsid w:val="00394AAF"/>
    <w:rsid w:val="00394CE5"/>
    <w:rsid w:val="0039602B"/>
    <w:rsid w:val="003A132E"/>
    <w:rsid w:val="003A6341"/>
    <w:rsid w:val="003B67FD"/>
    <w:rsid w:val="003B6A61"/>
    <w:rsid w:val="003D0145"/>
    <w:rsid w:val="003D0F63"/>
    <w:rsid w:val="003D42C0"/>
    <w:rsid w:val="003D4A8F"/>
    <w:rsid w:val="003D5B29"/>
    <w:rsid w:val="003D7818"/>
    <w:rsid w:val="003E2445"/>
    <w:rsid w:val="003E3BB2"/>
    <w:rsid w:val="003F07E7"/>
    <w:rsid w:val="003F3FB9"/>
    <w:rsid w:val="003F5B58"/>
    <w:rsid w:val="003F7E65"/>
    <w:rsid w:val="0040222A"/>
    <w:rsid w:val="00402A05"/>
    <w:rsid w:val="004047BC"/>
    <w:rsid w:val="00404DC5"/>
    <w:rsid w:val="004100F7"/>
    <w:rsid w:val="0041160E"/>
    <w:rsid w:val="00414CB3"/>
    <w:rsid w:val="0041563D"/>
    <w:rsid w:val="00426E25"/>
    <w:rsid w:val="00427D9C"/>
    <w:rsid w:val="00427E7E"/>
    <w:rsid w:val="00433C60"/>
    <w:rsid w:val="0043465D"/>
    <w:rsid w:val="00437AA3"/>
    <w:rsid w:val="004421AA"/>
    <w:rsid w:val="00443B6E"/>
    <w:rsid w:val="00450636"/>
    <w:rsid w:val="0045420A"/>
    <w:rsid w:val="004554D4"/>
    <w:rsid w:val="0045632E"/>
    <w:rsid w:val="00461744"/>
    <w:rsid w:val="00466185"/>
    <w:rsid w:val="00466303"/>
    <w:rsid w:val="004668A7"/>
    <w:rsid w:val="00466C1E"/>
    <w:rsid w:val="00466D96"/>
    <w:rsid w:val="00467747"/>
    <w:rsid w:val="00470017"/>
    <w:rsid w:val="0047105A"/>
    <w:rsid w:val="00473C98"/>
    <w:rsid w:val="00474965"/>
    <w:rsid w:val="00482DF8"/>
    <w:rsid w:val="004864DE"/>
    <w:rsid w:val="00494BE5"/>
    <w:rsid w:val="00495C12"/>
    <w:rsid w:val="00495D9A"/>
    <w:rsid w:val="00495E30"/>
    <w:rsid w:val="004A0EBA"/>
    <w:rsid w:val="004A2538"/>
    <w:rsid w:val="004A331E"/>
    <w:rsid w:val="004A3CC9"/>
    <w:rsid w:val="004B0C15"/>
    <w:rsid w:val="004B35EA"/>
    <w:rsid w:val="004B69E4"/>
    <w:rsid w:val="004C3030"/>
    <w:rsid w:val="004C38EF"/>
    <w:rsid w:val="004C6C39"/>
    <w:rsid w:val="004D05B6"/>
    <w:rsid w:val="004D075F"/>
    <w:rsid w:val="004D1B76"/>
    <w:rsid w:val="004D344E"/>
    <w:rsid w:val="004D3A35"/>
    <w:rsid w:val="004E019E"/>
    <w:rsid w:val="004E06EC"/>
    <w:rsid w:val="004E0A3F"/>
    <w:rsid w:val="004E287E"/>
    <w:rsid w:val="004E2CB7"/>
    <w:rsid w:val="004F016A"/>
    <w:rsid w:val="005009CF"/>
    <w:rsid w:val="00500F94"/>
    <w:rsid w:val="00502FB3"/>
    <w:rsid w:val="00503DE9"/>
    <w:rsid w:val="00504107"/>
    <w:rsid w:val="0050530C"/>
    <w:rsid w:val="00505DEA"/>
    <w:rsid w:val="005060E5"/>
    <w:rsid w:val="00507782"/>
    <w:rsid w:val="00512A04"/>
    <w:rsid w:val="00520499"/>
    <w:rsid w:val="0052341C"/>
    <w:rsid w:val="005249F5"/>
    <w:rsid w:val="005260F7"/>
    <w:rsid w:val="00527EE6"/>
    <w:rsid w:val="00530A93"/>
    <w:rsid w:val="00536769"/>
    <w:rsid w:val="00536AC4"/>
    <w:rsid w:val="00543BD1"/>
    <w:rsid w:val="00556113"/>
    <w:rsid w:val="00557748"/>
    <w:rsid w:val="00561240"/>
    <w:rsid w:val="005621C4"/>
    <w:rsid w:val="005638F5"/>
    <w:rsid w:val="00564C12"/>
    <w:rsid w:val="005654B8"/>
    <w:rsid w:val="005658FD"/>
    <w:rsid w:val="00574836"/>
    <w:rsid w:val="005762CC"/>
    <w:rsid w:val="00582D3D"/>
    <w:rsid w:val="0059002D"/>
    <w:rsid w:val="00590040"/>
    <w:rsid w:val="00595386"/>
    <w:rsid w:val="00597234"/>
    <w:rsid w:val="005A1EDD"/>
    <w:rsid w:val="005A4AC0"/>
    <w:rsid w:val="005A539B"/>
    <w:rsid w:val="005A5FDF"/>
    <w:rsid w:val="005B0FB7"/>
    <w:rsid w:val="005B122A"/>
    <w:rsid w:val="005B1FCB"/>
    <w:rsid w:val="005B5AC2"/>
    <w:rsid w:val="005C2833"/>
    <w:rsid w:val="005D3E16"/>
    <w:rsid w:val="005E144D"/>
    <w:rsid w:val="005E1500"/>
    <w:rsid w:val="005E3A43"/>
    <w:rsid w:val="005F0B17"/>
    <w:rsid w:val="005F77C7"/>
    <w:rsid w:val="006104E4"/>
    <w:rsid w:val="00610F83"/>
    <w:rsid w:val="006203B7"/>
    <w:rsid w:val="00620675"/>
    <w:rsid w:val="00622910"/>
    <w:rsid w:val="006254B6"/>
    <w:rsid w:val="00627FC8"/>
    <w:rsid w:val="006433C3"/>
    <w:rsid w:val="0064528A"/>
    <w:rsid w:val="00650F5B"/>
    <w:rsid w:val="00657A7D"/>
    <w:rsid w:val="00661D1D"/>
    <w:rsid w:val="00665916"/>
    <w:rsid w:val="006670D7"/>
    <w:rsid w:val="006719EA"/>
    <w:rsid w:val="00671F13"/>
    <w:rsid w:val="006737C9"/>
    <w:rsid w:val="0067400A"/>
    <w:rsid w:val="006847AD"/>
    <w:rsid w:val="0069114B"/>
    <w:rsid w:val="006944C1"/>
    <w:rsid w:val="006A756A"/>
    <w:rsid w:val="006B7FE0"/>
    <w:rsid w:val="006D66F7"/>
    <w:rsid w:val="006E283C"/>
    <w:rsid w:val="006F3472"/>
    <w:rsid w:val="007044CF"/>
    <w:rsid w:val="00705C9D"/>
    <w:rsid w:val="00705F13"/>
    <w:rsid w:val="00714EC9"/>
    <w:rsid w:val="00714F1D"/>
    <w:rsid w:val="00715225"/>
    <w:rsid w:val="00720CC6"/>
    <w:rsid w:val="00722DDB"/>
    <w:rsid w:val="00724728"/>
    <w:rsid w:val="00724F98"/>
    <w:rsid w:val="00730B9B"/>
    <w:rsid w:val="0073182E"/>
    <w:rsid w:val="007332FF"/>
    <w:rsid w:val="007408F5"/>
    <w:rsid w:val="00741BBA"/>
    <w:rsid w:val="00741EAE"/>
    <w:rsid w:val="00755248"/>
    <w:rsid w:val="0076190B"/>
    <w:rsid w:val="0076355D"/>
    <w:rsid w:val="00763A2D"/>
    <w:rsid w:val="007676A4"/>
    <w:rsid w:val="0077413E"/>
    <w:rsid w:val="00777795"/>
    <w:rsid w:val="007824C1"/>
    <w:rsid w:val="00783A57"/>
    <w:rsid w:val="00784C92"/>
    <w:rsid w:val="007859CD"/>
    <w:rsid w:val="00785C24"/>
    <w:rsid w:val="00785CF4"/>
    <w:rsid w:val="007907E4"/>
    <w:rsid w:val="00796461"/>
    <w:rsid w:val="007A5EFD"/>
    <w:rsid w:val="007A6A4F"/>
    <w:rsid w:val="007B03F5"/>
    <w:rsid w:val="007B0B9D"/>
    <w:rsid w:val="007B5C09"/>
    <w:rsid w:val="007B5DA2"/>
    <w:rsid w:val="007C0966"/>
    <w:rsid w:val="007C19E7"/>
    <w:rsid w:val="007C5CFD"/>
    <w:rsid w:val="007C6D9F"/>
    <w:rsid w:val="007D3602"/>
    <w:rsid w:val="007D4893"/>
    <w:rsid w:val="007D48A4"/>
    <w:rsid w:val="007D5F31"/>
    <w:rsid w:val="007E70CF"/>
    <w:rsid w:val="007E74A4"/>
    <w:rsid w:val="007F1B6F"/>
    <w:rsid w:val="007F263F"/>
    <w:rsid w:val="008015A8"/>
    <w:rsid w:val="0080766E"/>
    <w:rsid w:val="00811169"/>
    <w:rsid w:val="00815297"/>
    <w:rsid w:val="008170DB"/>
    <w:rsid w:val="00817BA1"/>
    <w:rsid w:val="00823022"/>
    <w:rsid w:val="0082634E"/>
    <w:rsid w:val="00830560"/>
    <w:rsid w:val="00830853"/>
    <w:rsid w:val="008313C4"/>
    <w:rsid w:val="008331A2"/>
    <w:rsid w:val="00835434"/>
    <w:rsid w:val="008358C0"/>
    <w:rsid w:val="00836E22"/>
    <w:rsid w:val="00841B39"/>
    <w:rsid w:val="00842838"/>
    <w:rsid w:val="0084305A"/>
    <w:rsid w:val="00854EC1"/>
    <w:rsid w:val="0085797F"/>
    <w:rsid w:val="00860028"/>
    <w:rsid w:val="00861DC3"/>
    <w:rsid w:val="00867019"/>
    <w:rsid w:val="00872B4E"/>
    <w:rsid w:val="00872EF1"/>
    <w:rsid w:val="0087320B"/>
    <w:rsid w:val="008735A9"/>
    <w:rsid w:val="00877BC5"/>
    <w:rsid w:val="00877D20"/>
    <w:rsid w:val="00881C48"/>
    <w:rsid w:val="00885B80"/>
    <w:rsid w:val="00885C30"/>
    <w:rsid w:val="00885E9B"/>
    <w:rsid w:val="00886CD7"/>
    <w:rsid w:val="0089368E"/>
    <w:rsid w:val="00893C96"/>
    <w:rsid w:val="0089441E"/>
    <w:rsid w:val="0089500A"/>
    <w:rsid w:val="00897C94"/>
    <w:rsid w:val="008A6C6C"/>
    <w:rsid w:val="008A7C12"/>
    <w:rsid w:val="008B03CE"/>
    <w:rsid w:val="008B1981"/>
    <w:rsid w:val="008B3C83"/>
    <w:rsid w:val="008B521D"/>
    <w:rsid w:val="008B529E"/>
    <w:rsid w:val="008C17FB"/>
    <w:rsid w:val="008C70BB"/>
    <w:rsid w:val="008D1B00"/>
    <w:rsid w:val="008D57B8"/>
    <w:rsid w:val="008E03FC"/>
    <w:rsid w:val="008E2C7D"/>
    <w:rsid w:val="008E510B"/>
    <w:rsid w:val="00902B13"/>
    <w:rsid w:val="00911941"/>
    <w:rsid w:val="0092024D"/>
    <w:rsid w:val="00925146"/>
    <w:rsid w:val="00925F0F"/>
    <w:rsid w:val="00932F6B"/>
    <w:rsid w:val="00933D9C"/>
    <w:rsid w:val="00934E50"/>
    <w:rsid w:val="00944D16"/>
    <w:rsid w:val="009468BC"/>
    <w:rsid w:val="00947FAE"/>
    <w:rsid w:val="009616DF"/>
    <w:rsid w:val="0096542F"/>
    <w:rsid w:val="00967FA7"/>
    <w:rsid w:val="00971645"/>
    <w:rsid w:val="00977919"/>
    <w:rsid w:val="00983000"/>
    <w:rsid w:val="009870FA"/>
    <w:rsid w:val="009921C3"/>
    <w:rsid w:val="0099551D"/>
    <w:rsid w:val="009A5897"/>
    <w:rsid w:val="009A5F24"/>
    <w:rsid w:val="009B0B3E"/>
    <w:rsid w:val="009B1913"/>
    <w:rsid w:val="009B1BF1"/>
    <w:rsid w:val="009B4D60"/>
    <w:rsid w:val="009B6657"/>
    <w:rsid w:val="009B6966"/>
    <w:rsid w:val="009C6545"/>
    <w:rsid w:val="009D0EB5"/>
    <w:rsid w:val="009D14F9"/>
    <w:rsid w:val="009D2B74"/>
    <w:rsid w:val="009D63FF"/>
    <w:rsid w:val="009E175D"/>
    <w:rsid w:val="009E3CC2"/>
    <w:rsid w:val="009F06BD"/>
    <w:rsid w:val="009F17C8"/>
    <w:rsid w:val="009F2A4D"/>
    <w:rsid w:val="00A00828"/>
    <w:rsid w:val="00A03290"/>
    <w:rsid w:val="00A0387E"/>
    <w:rsid w:val="00A05BFD"/>
    <w:rsid w:val="00A07490"/>
    <w:rsid w:val="00A10655"/>
    <w:rsid w:val="00A12B64"/>
    <w:rsid w:val="00A22C38"/>
    <w:rsid w:val="00A22D3C"/>
    <w:rsid w:val="00A25193"/>
    <w:rsid w:val="00A26E80"/>
    <w:rsid w:val="00A31AE8"/>
    <w:rsid w:val="00A3739D"/>
    <w:rsid w:val="00A3761F"/>
    <w:rsid w:val="00A37DDA"/>
    <w:rsid w:val="00A45005"/>
    <w:rsid w:val="00A53CF0"/>
    <w:rsid w:val="00A558F4"/>
    <w:rsid w:val="00A66DD9"/>
    <w:rsid w:val="00A7232B"/>
    <w:rsid w:val="00A7620F"/>
    <w:rsid w:val="00A76790"/>
    <w:rsid w:val="00A77A33"/>
    <w:rsid w:val="00A925EC"/>
    <w:rsid w:val="00A929AA"/>
    <w:rsid w:val="00A92B6B"/>
    <w:rsid w:val="00AA0753"/>
    <w:rsid w:val="00AA541E"/>
    <w:rsid w:val="00AB6657"/>
    <w:rsid w:val="00AD0DA4"/>
    <w:rsid w:val="00AD2BDC"/>
    <w:rsid w:val="00AD4169"/>
    <w:rsid w:val="00AE055B"/>
    <w:rsid w:val="00AE193F"/>
    <w:rsid w:val="00AE25C6"/>
    <w:rsid w:val="00AE2A8A"/>
    <w:rsid w:val="00AE306C"/>
    <w:rsid w:val="00AF28C1"/>
    <w:rsid w:val="00B02EF1"/>
    <w:rsid w:val="00B04362"/>
    <w:rsid w:val="00B07C97"/>
    <w:rsid w:val="00B11C67"/>
    <w:rsid w:val="00B15754"/>
    <w:rsid w:val="00B16002"/>
    <w:rsid w:val="00B2046E"/>
    <w:rsid w:val="00B20E8B"/>
    <w:rsid w:val="00B257E1"/>
    <w:rsid w:val="00B2599A"/>
    <w:rsid w:val="00B27AC4"/>
    <w:rsid w:val="00B31D3A"/>
    <w:rsid w:val="00B343CC"/>
    <w:rsid w:val="00B418E2"/>
    <w:rsid w:val="00B5084A"/>
    <w:rsid w:val="00B606A1"/>
    <w:rsid w:val="00B614F7"/>
    <w:rsid w:val="00B61B26"/>
    <w:rsid w:val="00B65E6B"/>
    <w:rsid w:val="00B674EB"/>
    <w:rsid w:val="00B675B2"/>
    <w:rsid w:val="00B81261"/>
    <w:rsid w:val="00B8223E"/>
    <w:rsid w:val="00B832AE"/>
    <w:rsid w:val="00B86678"/>
    <w:rsid w:val="00B92F9B"/>
    <w:rsid w:val="00B941B3"/>
    <w:rsid w:val="00B96513"/>
    <w:rsid w:val="00B96BA9"/>
    <w:rsid w:val="00BA1A56"/>
    <w:rsid w:val="00BA1D47"/>
    <w:rsid w:val="00BA66F0"/>
    <w:rsid w:val="00BB170D"/>
    <w:rsid w:val="00BB2239"/>
    <w:rsid w:val="00BB2AE7"/>
    <w:rsid w:val="00BB6464"/>
    <w:rsid w:val="00BC1BB8"/>
    <w:rsid w:val="00BD4ABC"/>
    <w:rsid w:val="00BD7FE1"/>
    <w:rsid w:val="00BE12FB"/>
    <w:rsid w:val="00BE37CA"/>
    <w:rsid w:val="00BE6144"/>
    <w:rsid w:val="00BE635A"/>
    <w:rsid w:val="00BE7077"/>
    <w:rsid w:val="00BF17E9"/>
    <w:rsid w:val="00BF2ABB"/>
    <w:rsid w:val="00BF5099"/>
    <w:rsid w:val="00C10B5E"/>
    <w:rsid w:val="00C10F10"/>
    <w:rsid w:val="00C11E6F"/>
    <w:rsid w:val="00C15D4D"/>
    <w:rsid w:val="00C175DC"/>
    <w:rsid w:val="00C259F6"/>
    <w:rsid w:val="00C30171"/>
    <w:rsid w:val="00C309D8"/>
    <w:rsid w:val="00C43519"/>
    <w:rsid w:val="00C45263"/>
    <w:rsid w:val="00C51537"/>
    <w:rsid w:val="00C52BC3"/>
    <w:rsid w:val="00C53ECF"/>
    <w:rsid w:val="00C61AFA"/>
    <w:rsid w:val="00C61D64"/>
    <w:rsid w:val="00C62099"/>
    <w:rsid w:val="00C64EA3"/>
    <w:rsid w:val="00C67037"/>
    <w:rsid w:val="00C67F31"/>
    <w:rsid w:val="00C72867"/>
    <w:rsid w:val="00C75E81"/>
    <w:rsid w:val="00C86609"/>
    <w:rsid w:val="00C92B4C"/>
    <w:rsid w:val="00C936B7"/>
    <w:rsid w:val="00C954F6"/>
    <w:rsid w:val="00C96318"/>
    <w:rsid w:val="00CA36A0"/>
    <w:rsid w:val="00CA6BC5"/>
    <w:rsid w:val="00CC2F1A"/>
    <w:rsid w:val="00CC571B"/>
    <w:rsid w:val="00CC61CD"/>
    <w:rsid w:val="00CC6C02"/>
    <w:rsid w:val="00CC737B"/>
    <w:rsid w:val="00CD5011"/>
    <w:rsid w:val="00CE3A60"/>
    <w:rsid w:val="00CE640F"/>
    <w:rsid w:val="00CE76BC"/>
    <w:rsid w:val="00CF540E"/>
    <w:rsid w:val="00D02F07"/>
    <w:rsid w:val="00D15D88"/>
    <w:rsid w:val="00D27D49"/>
    <w:rsid w:val="00D27EBE"/>
    <w:rsid w:val="00D34336"/>
    <w:rsid w:val="00D35D55"/>
    <w:rsid w:val="00D36A49"/>
    <w:rsid w:val="00D517C6"/>
    <w:rsid w:val="00D71D84"/>
    <w:rsid w:val="00D72464"/>
    <w:rsid w:val="00D72A57"/>
    <w:rsid w:val="00D768EB"/>
    <w:rsid w:val="00D81E17"/>
    <w:rsid w:val="00D82D1E"/>
    <w:rsid w:val="00D832D9"/>
    <w:rsid w:val="00D83EC2"/>
    <w:rsid w:val="00D90F00"/>
    <w:rsid w:val="00D975C0"/>
    <w:rsid w:val="00DA5285"/>
    <w:rsid w:val="00DB191D"/>
    <w:rsid w:val="00DB4F91"/>
    <w:rsid w:val="00DB6D0A"/>
    <w:rsid w:val="00DC06BE"/>
    <w:rsid w:val="00DC1F0F"/>
    <w:rsid w:val="00DC3117"/>
    <w:rsid w:val="00DC5DD9"/>
    <w:rsid w:val="00DC6D2D"/>
    <w:rsid w:val="00DD4E59"/>
    <w:rsid w:val="00DD5A58"/>
    <w:rsid w:val="00DE33B5"/>
    <w:rsid w:val="00DE5E18"/>
    <w:rsid w:val="00DF0487"/>
    <w:rsid w:val="00DF5EA4"/>
    <w:rsid w:val="00E02681"/>
    <w:rsid w:val="00E02792"/>
    <w:rsid w:val="00E034D8"/>
    <w:rsid w:val="00E03BDF"/>
    <w:rsid w:val="00E04CC0"/>
    <w:rsid w:val="00E1119D"/>
    <w:rsid w:val="00E15816"/>
    <w:rsid w:val="00E160D5"/>
    <w:rsid w:val="00E235CB"/>
    <w:rsid w:val="00E239FF"/>
    <w:rsid w:val="00E27D7B"/>
    <w:rsid w:val="00E30556"/>
    <w:rsid w:val="00E30981"/>
    <w:rsid w:val="00E32991"/>
    <w:rsid w:val="00E32F2E"/>
    <w:rsid w:val="00E33136"/>
    <w:rsid w:val="00E34D7C"/>
    <w:rsid w:val="00E3598A"/>
    <w:rsid w:val="00E3723D"/>
    <w:rsid w:val="00E43797"/>
    <w:rsid w:val="00E44C89"/>
    <w:rsid w:val="00E457A6"/>
    <w:rsid w:val="00E61BA2"/>
    <w:rsid w:val="00E627BD"/>
    <w:rsid w:val="00E63864"/>
    <w:rsid w:val="00E6403F"/>
    <w:rsid w:val="00E75451"/>
    <w:rsid w:val="00E770C4"/>
    <w:rsid w:val="00E84C5A"/>
    <w:rsid w:val="00E861DB"/>
    <w:rsid w:val="00E908F1"/>
    <w:rsid w:val="00E93406"/>
    <w:rsid w:val="00E956C5"/>
    <w:rsid w:val="00E95C39"/>
    <w:rsid w:val="00EA2C39"/>
    <w:rsid w:val="00EB0A3C"/>
    <w:rsid w:val="00EB0A96"/>
    <w:rsid w:val="00EB77F9"/>
    <w:rsid w:val="00EC5769"/>
    <w:rsid w:val="00EC7D00"/>
    <w:rsid w:val="00ED0304"/>
    <w:rsid w:val="00ED4FF7"/>
    <w:rsid w:val="00ED5B7B"/>
    <w:rsid w:val="00EE38FA"/>
    <w:rsid w:val="00EE3E2C"/>
    <w:rsid w:val="00EE5D23"/>
    <w:rsid w:val="00EE6283"/>
    <w:rsid w:val="00EE750D"/>
    <w:rsid w:val="00EF051F"/>
    <w:rsid w:val="00EF3CA4"/>
    <w:rsid w:val="00EF49A8"/>
    <w:rsid w:val="00EF517D"/>
    <w:rsid w:val="00EF7859"/>
    <w:rsid w:val="00F014DA"/>
    <w:rsid w:val="00F02591"/>
    <w:rsid w:val="00F15931"/>
    <w:rsid w:val="00F467B9"/>
    <w:rsid w:val="00F5302F"/>
    <w:rsid w:val="00F5696E"/>
    <w:rsid w:val="00F60EFF"/>
    <w:rsid w:val="00F67D2D"/>
    <w:rsid w:val="00F858F2"/>
    <w:rsid w:val="00F85EF2"/>
    <w:rsid w:val="00F860CC"/>
    <w:rsid w:val="00F94398"/>
    <w:rsid w:val="00FA1AB7"/>
    <w:rsid w:val="00FA7AF3"/>
    <w:rsid w:val="00FB2B56"/>
    <w:rsid w:val="00FB3CC5"/>
    <w:rsid w:val="00FB55D5"/>
    <w:rsid w:val="00FB7F9B"/>
    <w:rsid w:val="00FC12BF"/>
    <w:rsid w:val="00FC2C60"/>
    <w:rsid w:val="00FD3E6F"/>
    <w:rsid w:val="00FD51B9"/>
    <w:rsid w:val="00FD5849"/>
    <w:rsid w:val="00FE03E4"/>
    <w:rsid w:val="00FE2A39"/>
    <w:rsid w:val="00FE39CB"/>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70F4CB"/>
  <w15:docId w15:val="{AB59455E-38AE-485B-A3B9-043366DB8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ato" w:eastAsia="Calibri" w:hAnsi="Lato" w:cs="Times New Roman"/>
        <w:sz w:val="22"/>
        <w:lang w:val="en-AU"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3" w:qFormat="1"/>
    <w:lsdException w:name="heading 2" w:semiHidden="1" w:uiPriority="1" w:unhideWhenUsed="1" w:qFormat="1"/>
    <w:lsdException w:name="heading 3" w:semiHidden="1" w:uiPriority="1" w:unhideWhenUsed="1"/>
    <w:lsdException w:name="heading 4" w:semiHidden="1" w:uiPriority="1" w:unhideWhenUsed="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8"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193F"/>
  </w:style>
  <w:style w:type="paragraph" w:styleId="Heading1">
    <w:name w:val="heading 1"/>
    <w:basedOn w:val="Normal"/>
    <w:next w:val="Normal"/>
    <w:link w:val="Heading1Char"/>
    <w:uiPriority w:val="3"/>
    <w:qFormat/>
    <w:rsid w:val="00D15D88"/>
    <w:pPr>
      <w:keepNext/>
      <w:keepLines/>
      <w:spacing w:before="240"/>
      <w:outlineLvl w:val="0"/>
    </w:pPr>
    <w:rPr>
      <w:rFonts w:ascii="Lato Semibold" w:eastAsia="Times New Roman" w:hAnsi="Lato Semibold"/>
      <w:color w:val="1F1F5F"/>
      <w:kern w:val="32"/>
      <w:sz w:val="36"/>
      <w:szCs w:val="32"/>
    </w:rPr>
  </w:style>
  <w:style w:type="paragraph" w:styleId="Heading2">
    <w:name w:val="heading 2"/>
    <w:basedOn w:val="Normal"/>
    <w:next w:val="Normal"/>
    <w:link w:val="Heading2Char"/>
    <w:uiPriority w:val="3"/>
    <w:qFormat/>
    <w:rsid w:val="00D15D88"/>
    <w:pPr>
      <w:keepNext/>
      <w:keepLines/>
      <w:spacing w:before="240"/>
      <w:outlineLvl w:val="1"/>
    </w:pPr>
    <w:rPr>
      <w:rFonts w:ascii="Lato Semibold" w:eastAsia="Times New Roman" w:hAnsi="Lato Semibold"/>
      <w:color w:val="1F1F5F"/>
      <w:sz w:val="32"/>
      <w:szCs w:val="28"/>
    </w:rPr>
  </w:style>
  <w:style w:type="paragraph" w:styleId="Heading3">
    <w:name w:val="heading 3"/>
    <w:basedOn w:val="Normal"/>
    <w:next w:val="Normal"/>
    <w:link w:val="Heading3Char"/>
    <w:uiPriority w:val="3"/>
    <w:rsid w:val="00D15D88"/>
    <w:pPr>
      <w:keepNext/>
      <w:keepLines/>
      <w:spacing w:before="240"/>
      <w:outlineLvl w:val="2"/>
    </w:pPr>
    <w:rPr>
      <w:rFonts w:ascii="Lato Semibold" w:hAnsi="Lato Semibold" w:cs="Arial"/>
      <w:sz w:val="28"/>
      <w:szCs w:val="26"/>
    </w:rPr>
  </w:style>
  <w:style w:type="paragraph" w:styleId="Heading4">
    <w:name w:val="heading 4"/>
    <w:basedOn w:val="Normal"/>
    <w:next w:val="Normal"/>
    <w:link w:val="Heading4Char"/>
    <w:uiPriority w:val="3"/>
    <w:rsid w:val="00CC6C02"/>
    <w:pPr>
      <w:keepNext/>
      <w:keepLines/>
      <w:spacing w:before="240"/>
      <w:outlineLvl w:val="3"/>
    </w:pPr>
    <w:rPr>
      <w:rFonts w:ascii="Lato Semibold" w:eastAsia="Times New Roman" w:hAnsi="Lato Semibold"/>
      <w:bCs/>
      <w:iCs/>
      <w:sz w:val="24"/>
      <w:szCs w:val="24"/>
    </w:rPr>
  </w:style>
  <w:style w:type="paragraph" w:styleId="Heading5">
    <w:name w:val="heading 5"/>
    <w:basedOn w:val="Normal"/>
    <w:next w:val="Normal"/>
    <w:link w:val="Heading5Char"/>
    <w:uiPriority w:val="3"/>
    <w:semiHidden/>
    <w:rsid w:val="009A5F24"/>
    <w:pPr>
      <w:keepNext/>
      <w:keepLines/>
      <w:numPr>
        <w:ilvl w:val="4"/>
        <w:numId w:val="3"/>
      </w:numPr>
      <w:outlineLvl w:val="4"/>
    </w:pPr>
    <w:rPr>
      <w:b/>
      <w:color w:val="1F1F5F" w:themeColor="text1"/>
    </w:rPr>
  </w:style>
  <w:style w:type="paragraph" w:styleId="Heading6">
    <w:name w:val="heading 6"/>
    <w:basedOn w:val="Normal"/>
    <w:next w:val="Normal"/>
    <w:link w:val="Heading6Char"/>
    <w:uiPriority w:val="3"/>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3"/>
    <w:semiHidden/>
    <w:rsid w:val="009A5F24"/>
    <w:pPr>
      <w:keepNext/>
      <w:keepLines/>
      <w:numPr>
        <w:ilvl w:val="6"/>
        <w:numId w:val="3"/>
      </w:numPr>
      <w:outlineLvl w:val="6"/>
    </w:pPr>
    <w:rPr>
      <w:b/>
      <w:color w:val="1F1F5F" w:themeColor="text1"/>
    </w:rPr>
  </w:style>
  <w:style w:type="paragraph" w:styleId="Heading8">
    <w:name w:val="heading 8"/>
    <w:basedOn w:val="Normal"/>
    <w:next w:val="Normal"/>
    <w:link w:val="Heading8Char"/>
    <w:uiPriority w:val="3"/>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3"/>
    <w:semiHidden/>
    <w:rsid w:val="009A5F24"/>
    <w:pPr>
      <w:keepNext/>
      <w:keepLines/>
      <w:numPr>
        <w:ilvl w:val="8"/>
        <w:numId w:val="3"/>
      </w:numPr>
      <w:outlineLvl w:val="8"/>
    </w:pPr>
    <w:rPr>
      <w:b/>
      <w:color w:val="1F1F5F"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2"/>
    <w:semiHidden/>
    <w:rsid w:val="003504FD"/>
  </w:style>
  <w:style w:type="character" w:customStyle="1" w:styleId="Heading1Char">
    <w:name w:val="Heading 1 Char"/>
    <w:basedOn w:val="DefaultParagraphFont"/>
    <w:link w:val="Heading1"/>
    <w:uiPriority w:val="3"/>
    <w:rsid w:val="003F7E65"/>
    <w:rPr>
      <w:rFonts w:ascii="Lato Semibold" w:eastAsia="Times New Roman" w:hAnsi="Lato Semibold"/>
      <w:color w:val="1F1F5F"/>
      <w:kern w:val="32"/>
      <w:sz w:val="36"/>
      <w:szCs w:val="32"/>
    </w:rPr>
  </w:style>
  <w:style w:type="character" w:customStyle="1" w:styleId="Heading2Char">
    <w:name w:val="Heading 2 Char"/>
    <w:basedOn w:val="DefaultParagraphFont"/>
    <w:link w:val="Heading2"/>
    <w:uiPriority w:val="3"/>
    <w:rsid w:val="003F7E65"/>
    <w:rPr>
      <w:rFonts w:ascii="Lato Semibold" w:eastAsia="Times New Roman" w:hAnsi="Lato Semibold"/>
      <w:color w:val="1F1F5F"/>
      <w:sz w:val="32"/>
      <w:szCs w:val="28"/>
    </w:rPr>
  </w:style>
  <w:style w:type="paragraph" w:styleId="Title">
    <w:name w:val="Title"/>
    <w:basedOn w:val="Normal"/>
    <w:next w:val="Normal"/>
    <w:link w:val="TitleChar"/>
    <w:qFormat/>
    <w:rsid w:val="00E235CB"/>
    <w:rPr>
      <w:rFonts w:ascii="Lato Semibold" w:eastAsia="Times New Roman" w:hAnsi="Lato Semibold"/>
      <w:bCs/>
      <w:color w:val="1F1F5F"/>
      <w:kern w:val="32"/>
      <w:sz w:val="60"/>
      <w:szCs w:val="64"/>
    </w:rPr>
  </w:style>
  <w:style w:type="character" w:customStyle="1" w:styleId="TitleChar">
    <w:name w:val="Title Char"/>
    <w:basedOn w:val="DefaultParagraphFont"/>
    <w:link w:val="Title"/>
    <w:rsid w:val="00E235CB"/>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3"/>
    <w:rsid w:val="003F7E65"/>
    <w:rPr>
      <w:rFonts w:ascii="Lato Semibold" w:hAnsi="Lato Semibold" w:cs="Arial"/>
      <w:sz w:val="28"/>
      <w:szCs w:val="26"/>
    </w:rPr>
  </w:style>
  <w:style w:type="paragraph" w:styleId="BlockText">
    <w:name w:val="Block Text"/>
    <w:basedOn w:val="Normal"/>
    <w:semiHidden/>
    <w:rsid w:val="00414CB3"/>
    <w:rPr>
      <w:rFonts w:eastAsiaTheme="minorEastAsia"/>
      <w:iCs/>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qFormat/>
    <w:rsid w:val="00A53CF0"/>
    <w:pPr>
      <w:numPr>
        <w:ilvl w:val="1"/>
      </w:numPr>
      <w:spacing w:after="160"/>
    </w:pPr>
    <w:rPr>
      <w:rFonts w:asciiTheme="majorHAnsi" w:eastAsia="Times New Roman" w:hAnsiTheme="majorHAnsi"/>
      <w:color w:val="127CC0" w:themeColor="accent2"/>
      <w:sz w:val="40"/>
    </w:rPr>
  </w:style>
  <w:style w:type="character" w:customStyle="1" w:styleId="Heading4Char">
    <w:name w:val="Heading 4 Char"/>
    <w:basedOn w:val="DefaultParagraphFont"/>
    <w:link w:val="Heading4"/>
    <w:uiPriority w:val="3"/>
    <w:rsid w:val="003F7E65"/>
    <w:rPr>
      <w:rFonts w:ascii="Lato Semibold" w:eastAsia="Times New Roman" w:hAnsi="Lato Semibold"/>
      <w:bCs/>
      <w:iCs/>
      <w:sz w:val="24"/>
      <w:szCs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rFonts w:ascii="Lato" w:hAnsi="Lato"/>
      <w:color w:val="808080"/>
      <w:sz w:val="22"/>
    </w:rPr>
  </w:style>
  <w:style w:type="paragraph" w:styleId="ListParagraph">
    <w:name w:val="List Paragraph"/>
    <w:basedOn w:val="BlockText"/>
    <w:link w:val="ListParagraphChar"/>
    <w:uiPriority w:val="34"/>
    <w:qFormat/>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3"/>
    <w:semiHidden/>
    <w:rsid w:val="003F7E65"/>
    <w:rPr>
      <w:rFonts w:ascii="Lato" w:hAnsi="Lato"/>
      <w:b/>
      <w:color w:val="1F1F5F" w:themeColor="text1"/>
    </w:rPr>
  </w:style>
  <w:style w:type="character" w:customStyle="1" w:styleId="Heading6Char">
    <w:name w:val="Heading 6 Char"/>
    <w:basedOn w:val="DefaultParagraphFont"/>
    <w:link w:val="Heading6"/>
    <w:uiPriority w:val="3"/>
    <w:semiHidden/>
    <w:rsid w:val="003F7E65"/>
    <w:rPr>
      <w:rFonts w:ascii="Lato" w:hAnsi="Lato"/>
      <w:b/>
      <w:color w:val="606060"/>
    </w:rPr>
  </w:style>
  <w:style w:type="character" w:customStyle="1" w:styleId="Heading7Char">
    <w:name w:val="Heading 7 Char"/>
    <w:basedOn w:val="DefaultParagraphFont"/>
    <w:link w:val="Heading7"/>
    <w:uiPriority w:val="3"/>
    <w:semiHidden/>
    <w:rsid w:val="003F7E65"/>
    <w:rPr>
      <w:rFonts w:ascii="Lato" w:hAnsi="Lato"/>
      <w:b/>
      <w:color w:val="1F1F5F" w:themeColor="text1"/>
    </w:rPr>
  </w:style>
  <w:style w:type="character" w:customStyle="1" w:styleId="Heading8Char">
    <w:name w:val="Heading 8 Char"/>
    <w:basedOn w:val="DefaultParagraphFont"/>
    <w:link w:val="Heading8"/>
    <w:uiPriority w:val="3"/>
    <w:semiHidden/>
    <w:rsid w:val="003F7E65"/>
    <w:rPr>
      <w:rFonts w:ascii="Lato" w:hAnsi="Lato"/>
      <w:b/>
      <w:color w:val="606060"/>
    </w:rPr>
  </w:style>
  <w:style w:type="character" w:customStyle="1" w:styleId="Heading9Char">
    <w:name w:val="Heading 9 Char"/>
    <w:basedOn w:val="DefaultParagraphFont"/>
    <w:link w:val="Heading9"/>
    <w:uiPriority w:val="3"/>
    <w:semiHidden/>
    <w:rsid w:val="003F7E65"/>
    <w:rPr>
      <w:rFonts w:ascii="Lato" w:hAnsi="Lato"/>
      <w:b/>
      <w:color w:val="1F1F5F" w:themeColor="text1"/>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rFonts w:ascii="Lato" w:hAnsi="Lato"/>
      <w:color w:val="0563C1" w:themeColor="hyperlink"/>
      <w:sz w:val="22"/>
      <w:u w:val="single"/>
    </w:rPr>
  </w:style>
  <w:style w:type="paragraph" w:styleId="TOCHeading">
    <w:name w:val="TOC Heading"/>
    <w:basedOn w:val="Heading1"/>
    <w:next w:val="Normal"/>
    <w:uiPriority w:val="39"/>
    <w:semiHidden/>
    <w:qFormat/>
    <w:rsid w:val="003B67FD"/>
    <w:pPr>
      <w:spacing w:before="480" w:after="0"/>
      <w:outlineLvl w:val="9"/>
    </w:pPr>
    <w:rPr>
      <w:kern w:val="0"/>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CA36A0"/>
    <w:pPr>
      <w:spacing w:before="40"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hemeFill="background1" w:themeFillShade="D9"/>
      </w:tcPr>
    </w:tblStylePr>
    <w:tblStylePr w:type="lastRow">
      <w:rPr>
        <w:rFonts w:ascii="Arial" w:hAnsi="Arial"/>
        <w:b/>
        <w:color w:val="auto"/>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Pr/>
      <w:tcPr>
        <w:shd w:val="clear" w:color="auto" w:fill="F2F2F2" w:themeFill="background1" w:themeFillShade="F2"/>
      </w:tc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Caption">
    <w:name w:val="caption"/>
    <w:basedOn w:val="Normal"/>
    <w:next w:val="Normal"/>
    <w:uiPriority w:val="8"/>
    <w:rsid w:val="002645D5"/>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table" w:customStyle="1" w:styleId="NTGTable1">
    <w:name w:val="NTG Table1"/>
    <w:basedOn w:val="TableGrid"/>
    <w:uiPriority w:val="99"/>
    <w:rsid w:val="007A5EFD"/>
    <w:pPr>
      <w:spacing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character" w:customStyle="1" w:styleId="Requiredfieldmark">
    <w:name w:val="Required field mark"/>
    <w:uiPriority w:val="3"/>
    <w:qFormat/>
    <w:rsid w:val="007A5EFD"/>
    <w:rPr>
      <w:rFonts w:ascii="Lato" w:hAnsi="Lato"/>
      <w:b/>
      <w:bCs/>
      <w:color w:val="C00000"/>
      <w:sz w:val="22"/>
    </w:rPr>
  </w:style>
  <w:style w:type="character" w:customStyle="1" w:styleId="Questionlabel">
    <w:name w:val="Question label"/>
    <w:basedOn w:val="DefaultParagraphFont"/>
    <w:uiPriority w:val="3"/>
    <w:qFormat/>
    <w:rsid w:val="007A5EFD"/>
    <w:rPr>
      <w:rFonts w:ascii="Lato" w:hAnsi="Lato"/>
      <w:b/>
      <w:bCs/>
      <w:sz w:val="22"/>
    </w:rPr>
  </w:style>
  <w:style w:type="character" w:customStyle="1" w:styleId="Hidden">
    <w:name w:val="Hidden"/>
    <w:basedOn w:val="DefaultParagraphFont"/>
    <w:uiPriority w:val="6"/>
    <w:rsid w:val="00354DD9"/>
    <w:rPr>
      <w:rFonts w:ascii="Lato" w:hAnsi="Lato"/>
      <w:color w:val="FFFFFF" w:themeColor="background1"/>
      <w:sz w:val="2"/>
    </w:rPr>
  </w:style>
  <w:style w:type="paragraph" w:styleId="Header">
    <w:name w:val="header"/>
    <w:aliases w:val="Page header"/>
    <w:basedOn w:val="Normal"/>
    <w:link w:val="HeaderChar"/>
    <w:uiPriority w:val="8"/>
    <w:unhideWhenUsed/>
    <w:rsid w:val="005621C4"/>
    <w:pPr>
      <w:tabs>
        <w:tab w:val="center" w:pos="4513"/>
        <w:tab w:val="right" w:pos="9026"/>
      </w:tabs>
      <w:spacing w:after="240"/>
      <w:jc w:val="right"/>
    </w:pPr>
  </w:style>
  <w:style w:type="character" w:customStyle="1" w:styleId="HeaderChar">
    <w:name w:val="Header Char"/>
    <w:aliases w:val="Page header Char"/>
    <w:basedOn w:val="DefaultParagraphFont"/>
    <w:link w:val="Header"/>
    <w:uiPriority w:val="8"/>
    <w:rsid w:val="005621C4"/>
    <w:rPr>
      <w:rFonts w:ascii="Lato" w:hAnsi="Lato"/>
    </w:rPr>
  </w:style>
  <w:style w:type="paragraph" w:customStyle="1" w:styleId="Default">
    <w:name w:val="Default"/>
    <w:rsid w:val="004C38EF"/>
    <w:pPr>
      <w:autoSpaceDE w:val="0"/>
      <w:autoSpaceDN w:val="0"/>
      <w:adjustRightInd w:val="0"/>
      <w:spacing w:after="0"/>
    </w:pPr>
    <w:rPr>
      <w:rFonts w:ascii="Arial" w:hAnsi="Arial" w:cs="Arial"/>
      <w:color w:val="000000"/>
      <w:sz w:val="24"/>
      <w:szCs w:val="24"/>
    </w:rPr>
  </w:style>
  <w:style w:type="character" w:styleId="CommentReference">
    <w:name w:val="annotation reference"/>
    <w:basedOn w:val="DefaultParagraphFont"/>
    <w:uiPriority w:val="99"/>
    <w:semiHidden/>
    <w:unhideWhenUsed/>
    <w:rsid w:val="00F5302F"/>
    <w:rPr>
      <w:sz w:val="16"/>
      <w:szCs w:val="16"/>
    </w:rPr>
  </w:style>
  <w:style w:type="paragraph" w:styleId="CommentText">
    <w:name w:val="annotation text"/>
    <w:basedOn w:val="Normal"/>
    <w:link w:val="CommentTextChar"/>
    <w:uiPriority w:val="99"/>
    <w:semiHidden/>
    <w:unhideWhenUsed/>
    <w:rsid w:val="00F5302F"/>
    <w:rPr>
      <w:sz w:val="20"/>
    </w:rPr>
  </w:style>
  <w:style w:type="character" w:customStyle="1" w:styleId="CommentTextChar">
    <w:name w:val="Comment Text Char"/>
    <w:basedOn w:val="DefaultParagraphFont"/>
    <w:link w:val="CommentText"/>
    <w:uiPriority w:val="99"/>
    <w:semiHidden/>
    <w:rsid w:val="00F5302F"/>
    <w:rPr>
      <w:sz w:val="20"/>
    </w:rPr>
  </w:style>
  <w:style w:type="paragraph" w:styleId="CommentSubject">
    <w:name w:val="annotation subject"/>
    <w:basedOn w:val="CommentText"/>
    <w:next w:val="CommentText"/>
    <w:link w:val="CommentSubjectChar"/>
    <w:uiPriority w:val="99"/>
    <w:semiHidden/>
    <w:unhideWhenUsed/>
    <w:rsid w:val="00F5302F"/>
    <w:rPr>
      <w:b/>
      <w:bCs/>
    </w:rPr>
  </w:style>
  <w:style w:type="character" w:customStyle="1" w:styleId="CommentSubjectChar">
    <w:name w:val="Comment Subject Char"/>
    <w:basedOn w:val="CommentTextChar"/>
    <w:link w:val="CommentSubject"/>
    <w:uiPriority w:val="99"/>
    <w:semiHidden/>
    <w:rsid w:val="00F5302F"/>
    <w:rPr>
      <w:b/>
      <w:bCs/>
      <w:sz w:val="20"/>
    </w:rPr>
  </w:style>
  <w:style w:type="character" w:customStyle="1" w:styleId="ListParagraphChar">
    <w:name w:val="List Paragraph Char"/>
    <w:basedOn w:val="DefaultParagraphFont"/>
    <w:link w:val="ListParagraph"/>
    <w:uiPriority w:val="34"/>
    <w:rsid w:val="00BD4ABC"/>
    <w:rPr>
      <w:rFonts w:eastAsiaTheme="minorEastAsia"/>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bas.files@nt.gov.au"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legislation.nt.gov.au/en/Legislation/INFORMATION-ACT-2002"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prod.main.ntgov\ntg\office%20templates\NTG%20form.dotx" TargetMode="External"/></Relationships>
</file>

<file path=word/theme/theme1.xml><?xml version="1.0" encoding="utf-8"?>
<a:theme xmlns:a="http://schemas.openxmlformats.org/drawingml/2006/main" name="NTG theme new">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2024-06-25T00:00:00</PublishDate>
  <Abstract/>
  <CompanyAddress/>
  <CompanyPhone/>
  <CompanyFax/>
  <CompanyEmail/>
</CoverPageProperties>
</file>

<file path=customXml/item2.xml>��< ? x m l   v e r s i o n = " 1 . 0 "   e n c o d i n g = " u t f - 1 6 " ? > < K a p i s h F i l e n a m e T o U r i M a p p i n g s   x m l n s : x s i = " h t t p : / / w w w . w 3 . o r g / 2 0 0 1 / X M L S c h e m a - i n s t a n c e "   x m l n s : x s d = " h t t p : / / w w w . w 3 . o r g / 2 0 0 1 / X M L 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490496D-2FD2-4AF1-AC4E-27E4F3D9DF0C}">
  <ds:schemaRefs>
    <ds:schemaRef ds:uri="http://www.w3.org/2001/XMLSchema"/>
  </ds:schemaRefs>
</ds:datastoreItem>
</file>

<file path=customXml/itemProps3.xml><?xml version="1.0" encoding="utf-8"?>
<ds:datastoreItem xmlns:ds="http://schemas.openxmlformats.org/officeDocument/2006/customXml" ds:itemID="{85B15B8C-6F71-4DB3-BB8E-4C1D66D78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NTG form.dotx</Template>
  <TotalTime>10</TotalTime>
  <Pages>6</Pages>
  <Words>1391</Words>
  <Characters>7930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Application for access modification decision</vt:lpstr>
    </vt:vector>
  </TitlesOfParts>
  <Company>Infrastructure, Planning and Logistics</Company>
  <LinksUpToDate>false</LinksUpToDate>
  <CharactersWithSpaces>9303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access modification decision</dc:title>
  <dc:creator>Northern Territory Government</dc:creator>
  <cp:lastModifiedBy>Sheree Scott</cp:lastModifiedBy>
  <cp:revision>5</cp:revision>
  <cp:lastPrinted>2024-06-03T01:17:00Z</cp:lastPrinted>
  <dcterms:created xsi:type="dcterms:W3CDTF">2024-07-16T06:36:00Z</dcterms:created>
  <dcterms:modified xsi:type="dcterms:W3CDTF">2024-07-17T04:50:00Z</dcterms:modified>
</cp:coreProperties>
</file>