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12740" w14:textId="02329D00" w:rsidR="004103CB" w:rsidRPr="00AA198C" w:rsidRDefault="00613862" w:rsidP="00AA198C">
      <w:pPr>
        <w:pStyle w:val="Subtitle0"/>
      </w:pPr>
      <w:r>
        <w:t>Request to transfer an environmental approval under</w:t>
      </w:r>
      <w:r w:rsidR="003E01DF" w:rsidRPr="00AA198C">
        <w:t xml:space="preserve"> the </w:t>
      </w:r>
      <w:r w:rsidR="003E01DF" w:rsidRPr="00AA198C">
        <w:rPr>
          <w:i/>
          <w:iCs/>
        </w:rPr>
        <w:t>Environment Protection Act 2019</w:t>
      </w:r>
    </w:p>
    <w:p w14:paraId="279D35B4" w14:textId="36D841F9" w:rsidR="00E02B4A" w:rsidRDefault="000B1D33" w:rsidP="00F81772">
      <w:pPr>
        <w:pStyle w:val="Heading1"/>
        <w:jc w:val="right"/>
        <w:rPr>
          <w:rFonts w:eastAsia="Calibri"/>
          <w:sz w:val="24"/>
          <w:szCs w:val="22"/>
        </w:rPr>
      </w:pPr>
      <w:r>
        <w:rPr>
          <w:rFonts w:eastAsia="Calibri"/>
          <w:sz w:val="24"/>
          <w:szCs w:val="22"/>
        </w:rPr>
        <w:t xml:space="preserve">Approved </w:t>
      </w:r>
      <w:r w:rsidR="00F81772" w:rsidRPr="00F81772">
        <w:rPr>
          <w:rFonts w:eastAsia="Calibri"/>
          <w:sz w:val="24"/>
          <w:szCs w:val="22"/>
        </w:rPr>
        <w:t>Form 118</w:t>
      </w:r>
    </w:p>
    <w:p w14:paraId="47E337C0" w14:textId="39374660" w:rsidR="00AA198C" w:rsidRPr="0098152B" w:rsidRDefault="00AA198C" w:rsidP="002C5CD7">
      <w:pPr>
        <w:pStyle w:val="Heading1"/>
        <w:spacing w:after="0"/>
      </w:pPr>
      <w:r w:rsidRPr="0098152B">
        <w:t>Before you fill in the form</w:t>
      </w:r>
    </w:p>
    <w:p w14:paraId="07B7EF1B" w14:textId="582F2C30" w:rsidR="00324393" w:rsidRPr="00613862" w:rsidRDefault="2F65B71E" w:rsidP="00F665EA">
      <w:pPr>
        <w:spacing w:after="0"/>
      </w:pPr>
      <w:r>
        <w:t xml:space="preserve">Please </w:t>
      </w:r>
      <w:r w:rsidR="00A178AA">
        <w:t>c</w:t>
      </w:r>
      <w:r w:rsidR="00613862">
        <w:t xml:space="preserve">omplete this form to request a transfer of an environmental approval. </w:t>
      </w:r>
    </w:p>
    <w:p w14:paraId="48A32789" w14:textId="2C193977" w:rsidR="7F5081E1" w:rsidRDefault="7F5081E1" w:rsidP="7F5081E1">
      <w:pPr>
        <w:spacing w:after="0"/>
      </w:pPr>
    </w:p>
    <w:p w14:paraId="5A1D5A66" w14:textId="77777777" w:rsidR="00A921BB" w:rsidRPr="00A921BB" w:rsidRDefault="00A921BB" w:rsidP="00A921BB">
      <w:pPr>
        <w:spacing w:after="0"/>
        <w:rPr>
          <w:rFonts w:eastAsia="Lato" w:cs="Lato"/>
          <w:b/>
          <w:bCs/>
          <w:color w:val="000000"/>
          <w:szCs w:val="22"/>
        </w:rPr>
      </w:pPr>
      <w:r w:rsidRPr="00A921BB">
        <w:rPr>
          <w:rFonts w:eastAsia="Lato" w:cs="Lato"/>
          <w:b/>
          <w:bCs/>
          <w:color w:val="000000"/>
          <w:szCs w:val="22"/>
        </w:rPr>
        <w:t>Guiding notes:</w:t>
      </w:r>
    </w:p>
    <w:p w14:paraId="7C1CB9B8" w14:textId="63450400" w:rsidR="004418A2" w:rsidRDefault="00C479AA" w:rsidP="004418A2">
      <w:pPr>
        <w:pStyle w:val="ListParagraph"/>
        <w:numPr>
          <w:ilvl w:val="0"/>
          <w:numId w:val="26"/>
        </w:numPr>
        <w:spacing w:after="0"/>
      </w:pPr>
      <w:r w:rsidRPr="00175C14">
        <w:t>Transfer applications</w:t>
      </w:r>
      <w:r w:rsidR="004418A2">
        <w:t xml:space="preserve"> made using this form must be in accordance with section 118 of </w:t>
      </w:r>
      <w:r w:rsidR="00F80E53">
        <w:t xml:space="preserve">the </w:t>
      </w:r>
      <w:r w:rsidR="004418A2">
        <w:rPr>
          <w:i/>
          <w:iCs w:val="0"/>
        </w:rPr>
        <w:t xml:space="preserve">Environment Protection Act 2019 </w:t>
      </w:r>
      <w:r w:rsidR="004418A2">
        <w:t>(EP Act).</w:t>
      </w:r>
    </w:p>
    <w:p w14:paraId="69774F62" w14:textId="66BCE04B" w:rsidR="007B565E" w:rsidRDefault="007B565E" w:rsidP="00F665EA">
      <w:pPr>
        <w:pStyle w:val="ListParagraph"/>
        <w:numPr>
          <w:ilvl w:val="0"/>
          <w:numId w:val="26"/>
        </w:numPr>
        <w:spacing w:after="0"/>
      </w:pPr>
      <w:r>
        <w:t xml:space="preserve">The </w:t>
      </w:r>
      <w:r w:rsidR="00AF1738">
        <w:t xml:space="preserve">application to transfer an environmental approval must be made by the </w:t>
      </w:r>
      <w:r>
        <w:t>proposed</w:t>
      </w:r>
      <w:r w:rsidRPr="002C5CD7">
        <w:t xml:space="preserve"> </w:t>
      </w:r>
      <w:r w:rsidRPr="002C5CD7">
        <w:rPr>
          <w:b/>
          <w:bCs/>
        </w:rPr>
        <w:t>transferee</w:t>
      </w:r>
      <w:r>
        <w:t xml:space="preserve"> (the </w:t>
      </w:r>
      <w:r w:rsidR="00BD7C2D">
        <w:t xml:space="preserve">person </w:t>
      </w:r>
      <w:r w:rsidR="00C1585A">
        <w:t xml:space="preserve">or entity </w:t>
      </w:r>
      <w:r w:rsidR="00BD7C2D">
        <w:t>to which the environmental approval is to be transferred</w:t>
      </w:r>
      <w:r>
        <w:t>)</w:t>
      </w:r>
      <w:r w:rsidR="00BD7C2D">
        <w:t xml:space="preserve">. </w:t>
      </w:r>
    </w:p>
    <w:p w14:paraId="6A38081A" w14:textId="77777777" w:rsidR="00F80E53" w:rsidRDefault="00F80E53" w:rsidP="00F80E53">
      <w:pPr>
        <w:pStyle w:val="ListParagraph"/>
        <w:numPr>
          <w:ilvl w:val="0"/>
          <w:numId w:val="26"/>
        </w:numPr>
        <w:spacing w:after="0"/>
      </w:pPr>
      <w:r>
        <w:t xml:space="preserve">An environmental approval cannot be transferred without the consent of the </w:t>
      </w:r>
      <w:r w:rsidRPr="002C5CD7">
        <w:rPr>
          <w:b/>
          <w:bCs/>
          <w:iCs w:val="0"/>
        </w:rPr>
        <w:t>approval holder.</w:t>
      </w:r>
      <w:r>
        <w:t xml:space="preserve"> </w:t>
      </w:r>
    </w:p>
    <w:p w14:paraId="13BCA609" w14:textId="77777777" w:rsidR="00F80E53" w:rsidDel="00F80E53" w:rsidRDefault="00F80E53" w:rsidP="00F80E53">
      <w:pPr>
        <w:pStyle w:val="ListParagraph"/>
        <w:numPr>
          <w:ilvl w:val="0"/>
          <w:numId w:val="26"/>
        </w:numPr>
        <w:spacing w:after="0"/>
      </w:pPr>
      <w:r w:rsidDel="00F80E53">
        <w:t>You should familiarise yourself with the relevant sections of the EP Act,</w:t>
      </w:r>
      <w:r w:rsidRPr="00DA32B9" w:rsidDel="00F80E53">
        <w:t xml:space="preserve"> </w:t>
      </w:r>
      <w:r w:rsidDel="00F80E53">
        <w:t xml:space="preserve">including the definition of </w:t>
      </w:r>
      <w:r w:rsidRPr="005C1B91" w:rsidDel="00F80E53">
        <w:rPr>
          <w:b/>
          <w:bCs/>
        </w:rPr>
        <w:t>approval holder</w:t>
      </w:r>
      <w:r w:rsidDel="00F80E53">
        <w:t xml:space="preserve">. </w:t>
      </w:r>
    </w:p>
    <w:p w14:paraId="44AF3897" w14:textId="21B90B21" w:rsidR="009F5CD4" w:rsidRDefault="00974551" w:rsidP="00F665EA">
      <w:pPr>
        <w:pStyle w:val="ListParagraph"/>
        <w:numPr>
          <w:ilvl w:val="0"/>
          <w:numId w:val="26"/>
        </w:numPr>
        <w:spacing w:after="0"/>
      </w:pPr>
      <w:r>
        <w:t xml:space="preserve">The </w:t>
      </w:r>
      <w:r w:rsidRPr="002C5CD7">
        <w:rPr>
          <w:b/>
          <w:bCs/>
        </w:rPr>
        <w:t>transferee application</w:t>
      </w:r>
      <w:r>
        <w:t xml:space="preserve"> section</w:t>
      </w:r>
      <w:r w:rsidR="009F5CD4">
        <w:t xml:space="preserve"> of this form is </w:t>
      </w:r>
      <w:r w:rsidR="00932AAD">
        <w:t>for the transferee to complete</w:t>
      </w:r>
      <w:r w:rsidR="005E69FA">
        <w:t>.</w:t>
      </w:r>
    </w:p>
    <w:p w14:paraId="6D6B5E0F" w14:textId="5F4A7F2A" w:rsidR="00932AAD" w:rsidRDefault="00974551" w:rsidP="00932AAD">
      <w:pPr>
        <w:pStyle w:val="ListParagraph"/>
        <w:numPr>
          <w:ilvl w:val="0"/>
          <w:numId w:val="26"/>
        </w:numPr>
        <w:spacing w:after="0"/>
      </w:pPr>
      <w:r>
        <w:t xml:space="preserve">The </w:t>
      </w:r>
      <w:r w:rsidRPr="002C5CD7">
        <w:rPr>
          <w:b/>
          <w:bCs/>
        </w:rPr>
        <w:t>consent declaration</w:t>
      </w:r>
      <w:r>
        <w:t xml:space="preserve"> section</w:t>
      </w:r>
      <w:r w:rsidR="00932AAD">
        <w:t xml:space="preserve"> of this form is for the </w:t>
      </w:r>
      <w:r w:rsidR="00F80E53">
        <w:t>approval holder</w:t>
      </w:r>
      <w:r w:rsidR="00932AAD">
        <w:t xml:space="preserve"> to complete</w:t>
      </w:r>
      <w:r>
        <w:t>.</w:t>
      </w:r>
      <w:r w:rsidR="00AB6B7E">
        <w:t xml:space="preserve"> </w:t>
      </w:r>
    </w:p>
    <w:p w14:paraId="464824F4" w14:textId="011CADCD" w:rsidR="00AB6B7E" w:rsidRDefault="00AB6B7E" w:rsidP="00932AAD">
      <w:pPr>
        <w:pStyle w:val="ListParagraph"/>
        <w:numPr>
          <w:ilvl w:val="0"/>
          <w:numId w:val="26"/>
        </w:numPr>
        <w:spacing w:after="0"/>
      </w:pPr>
      <w:r>
        <w:t xml:space="preserve">Both the transferee application and the </w:t>
      </w:r>
      <w:r w:rsidR="00F80E53">
        <w:t xml:space="preserve">approval holder </w:t>
      </w:r>
      <w:r>
        <w:t xml:space="preserve">consent declaration must be submitted for the </w:t>
      </w:r>
      <w:r w:rsidR="00935C1B">
        <w:t xml:space="preserve">request to be processed. </w:t>
      </w:r>
    </w:p>
    <w:p w14:paraId="3243BD2D" w14:textId="6BC4B472" w:rsidR="008564A9" w:rsidRDefault="008564A9" w:rsidP="00932AAD">
      <w:pPr>
        <w:pStyle w:val="ListParagraph"/>
        <w:numPr>
          <w:ilvl w:val="0"/>
          <w:numId w:val="26"/>
        </w:numPr>
        <w:spacing w:after="0"/>
      </w:pPr>
      <w:r w:rsidRPr="00E9377B">
        <w:t xml:space="preserve">Please be aware that current legislation allows for fees to be charged when submitting this form. However, </w:t>
      </w:r>
      <w:r w:rsidR="00F80E53" w:rsidRPr="00E9377B">
        <w:t>currently</w:t>
      </w:r>
      <w:r w:rsidRPr="00E9377B">
        <w:t xml:space="preserve">, no fees are being charged. </w:t>
      </w:r>
    </w:p>
    <w:p w14:paraId="0555F065" w14:textId="12D4A0C2" w:rsidR="7F5081E1" w:rsidRPr="00AA44E1" w:rsidRDefault="00B541D7" w:rsidP="00AA44E1">
      <w:pPr>
        <w:pStyle w:val="ListParagraph"/>
        <w:numPr>
          <w:ilvl w:val="0"/>
          <w:numId w:val="26"/>
        </w:numPr>
        <w:spacing w:after="0"/>
      </w:pPr>
      <w:r w:rsidRPr="0AB2FC0D">
        <w:rPr>
          <w:rFonts w:asciiTheme="minorHAnsi" w:hAnsiTheme="minorHAnsi"/>
        </w:rPr>
        <w:t>Each</w:t>
      </w:r>
      <w:r w:rsidR="00FE1E38" w:rsidRPr="0AB2FC0D">
        <w:rPr>
          <w:rFonts w:asciiTheme="minorHAnsi" w:hAnsiTheme="minorHAnsi"/>
        </w:rPr>
        <w:t xml:space="preserve"> proposed transferee must </w:t>
      </w:r>
      <w:r w:rsidR="00424046" w:rsidRPr="0AB2FC0D">
        <w:rPr>
          <w:rFonts w:asciiTheme="minorHAnsi" w:hAnsiTheme="minorHAnsi"/>
        </w:rPr>
        <w:t xml:space="preserve">complete </w:t>
      </w:r>
      <w:hyperlink r:id="rId12" w:history="1">
        <w:r w:rsidR="00FE1E38" w:rsidRPr="0AB2FC0D">
          <w:rPr>
            <w:rStyle w:val="Hyperlink"/>
            <w:rFonts w:asciiTheme="minorHAnsi" w:hAnsiTheme="minorHAnsi"/>
          </w:rPr>
          <w:t>proponent declaration</w:t>
        </w:r>
      </w:hyperlink>
      <w:r w:rsidR="00FE1E38" w:rsidRPr="0AB2FC0D">
        <w:rPr>
          <w:rFonts w:asciiTheme="minorHAnsi" w:hAnsiTheme="minorHAnsi"/>
        </w:rPr>
        <w:t xml:space="preserve"> and </w:t>
      </w:r>
      <w:hyperlink r:id="rId13">
        <w:r w:rsidR="00FE1E38" w:rsidRPr="0AB2FC0D">
          <w:rPr>
            <w:rStyle w:val="Hyperlink"/>
            <w:rFonts w:asciiTheme="minorHAnsi" w:hAnsiTheme="minorHAnsi"/>
          </w:rPr>
          <w:t>fit and proper person declaration</w:t>
        </w:r>
      </w:hyperlink>
      <w:r w:rsidR="00FE1E38" w:rsidRPr="0AB2FC0D">
        <w:rPr>
          <w:rFonts w:asciiTheme="minorHAnsi" w:hAnsiTheme="minorHAnsi"/>
        </w:rPr>
        <w:t xml:space="preserve"> </w:t>
      </w:r>
      <w:r w:rsidR="00726A0E" w:rsidRPr="0AB2FC0D">
        <w:rPr>
          <w:rFonts w:asciiTheme="minorHAnsi" w:hAnsiTheme="minorHAnsi"/>
        </w:rPr>
        <w:t xml:space="preserve">and submit it as a </w:t>
      </w:r>
      <w:r w:rsidR="00726A0E" w:rsidRPr="0AB2FC0D">
        <w:rPr>
          <w:rFonts w:asciiTheme="minorHAnsi" w:hAnsiTheme="minorHAnsi"/>
          <w:b/>
          <w:bCs/>
        </w:rPr>
        <w:t>separate</w:t>
      </w:r>
      <w:r w:rsidR="00726A0E" w:rsidRPr="0AB2FC0D">
        <w:rPr>
          <w:rFonts w:asciiTheme="minorHAnsi" w:hAnsiTheme="minorHAnsi"/>
        </w:rPr>
        <w:t xml:space="preserve"> attachment to this </w:t>
      </w:r>
      <w:r w:rsidR="002011AB" w:rsidRPr="0AB2FC0D">
        <w:rPr>
          <w:rFonts w:asciiTheme="minorHAnsi" w:hAnsiTheme="minorHAnsi"/>
        </w:rPr>
        <w:t xml:space="preserve">application </w:t>
      </w:r>
      <w:r w:rsidR="00FE1E38" w:rsidRPr="0AB2FC0D">
        <w:rPr>
          <w:rFonts w:asciiTheme="minorHAnsi" w:hAnsiTheme="minorHAnsi"/>
        </w:rPr>
        <w:t xml:space="preserve">before the current environmental approval can be </w:t>
      </w:r>
      <w:r w:rsidR="00FE1E38">
        <w:t>transferred.</w:t>
      </w:r>
    </w:p>
    <w:p w14:paraId="450CF3C7" w14:textId="77777777" w:rsidR="008E11EA" w:rsidRPr="005D217C" w:rsidRDefault="008E11EA" w:rsidP="00AA44E1">
      <w:pPr>
        <w:pStyle w:val="ListParagraph"/>
        <w:numPr>
          <w:ilvl w:val="0"/>
          <w:numId w:val="26"/>
        </w:numPr>
        <w:spacing w:after="0"/>
      </w:pPr>
      <w:r w:rsidRPr="005D217C">
        <w:t>Further guidance or example responses are provided below in light grey text.</w:t>
      </w:r>
    </w:p>
    <w:p w14:paraId="1C4007C3" w14:textId="213E4BF1" w:rsidR="00F47D07" w:rsidRDefault="008E11EA" w:rsidP="00F47D07">
      <w:pPr>
        <w:pStyle w:val="ListParagraph"/>
        <w:numPr>
          <w:ilvl w:val="0"/>
          <w:numId w:val="26"/>
        </w:numPr>
        <w:spacing w:after="0"/>
      </w:pPr>
      <w:r w:rsidRPr="005D217C">
        <w:t>These guiding notes may be deleted before submitting the form and any attachments.</w:t>
      </w:r>
    </w:p>
    <w:p w14:paraId="2AF6A701" w14:textId="6570F313" w:rsidR="7F5081E1" w:rsidRDefault="001F5F76" w:rsidP="002C5CD7">
      <w:pPr>
        <w:pStyle w:val="Heading1"/>
        <w:spacing w:after="0"/>
      </w:pPr>
      <w:r>
        <w:t xml:space="preserve">Transferee </w:t>
      </w:r>
      <w:r w:rsidR="00370AED">
        <w:t>a</w:t>
      </w:r>
      <w:r>
        <w:t>pplication</w:t>
      </w:r>
    </w:p>
    <w:p w14:paraId="402B2767" w14:textId="7EB3B4A4" w:rsidR="0030726D" w:rsidRPr="00A4570B" w:rsidRDefault="0030726D" w:rsidP="0030726D">
      <w:pPr>
        <w:rPr>
          <w:rFonts w:ascii="Lato Semibold" w:hAnsi="Lato Semibold"/>
          <w:color w:val="1F1F5F"/>
          <w:kern w:val="32"/>
          <w:sz w:val="36"/>
          <w:szCs w:val="32"/>
        </w:rPr>
      </w:pPr>
      <w:r w:rsidRPr="001A29AF">
        <w:t xml:space="preserve">To be completed by the </w:t>
      </w:r>
      <w:r>
        <w:t>transferee.</w:t>
      </w:r>
    </w:p>
    <w:tbl>
      <w:tblPr>
        <w:tblStyle w:val="NTGTable1"/>
        <w:tblW w:w="10348" w:type="dxa"/>
        <w:tblInd w:w="-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136"/>
        <w:gridCol w:w="2416"/>
        <w:gridCol w:w="1276"/>
        <w:gridCol w:w="47"/>
        <w:gridCol w:w="1031"/>
        <w:gridCol w:w="197"/>
        <w:gridCol w:w="2600"/>
        <w:gridCol w:w="2645"/>
      </w:tblGrid>
      <w:tr w:rsidR="00613862" w:rsidRPr="001F5C9B" w14:paraId="279C31EE" w14:textId="77777777" w:rsidTr="0AB2FC0D">
        <w:trPr>
          <w:trHeight w:val="27"/>
        </w:trPr>
        <w:tc>
          <w:tcPr>
            <w:tcW w:w="10348" w:type="dxa"/>
            <w:gridSpan w:val="8"/>
            <w:shd w:val="clear" w:color="auto" w:fill="1F1F5F" w:themeFill="text1"/>
            <w:noWrap/>
            <w:tcMar>
              <w:top w:w="108" w:type="dxa"/>
              <w:bottom w:w="108" w:type="dxa"/>
            </w:tcMar>
          </w:tcPr>
          <w:p w14:paraId="44F28FDB" w14:textId="11CAC460" w:rsidR="00613862" w:rsidRDefault="00B3774E" w:rsidP="00DC6758">
            <w:pPr>
              <w:spacing w:after="0"/>
              <w:rPr>
                <w:b/>
                <w:color w:val="FFFFFF" w:themeColor="background1"/>
              </w:rPr>
            </w:pPr>
            <w:r>
              <w:rPr>
                <w:b/>
                <w:color w:val="FFFFFF" w:themeColor="background1"/>
              </w:rPr>
              <w:t>PART A -</w:t>
            </w:r>
            <w:r w:rsidR="00613862" w:rsidRPr="001F5C9B">
              <w:rPr>
                <w:b/>
                <w:color w:val="FFFFFF" w:themeColor="background1"/>
              </w:rPr>
              <w:t xml:space="preserve"> </w:t>
            </w:r>
            <w:r w:rsidR="00613862">
              <w:rPr>
                <w:b/>
                <w:color w:val="FFFFFF" w:themeColor="background1"/>
              </w:rPr>
              <w:t>Environmental approval details</w:t>
            </w:r>
          </w:p>
          <w:p w14:paraId="2885946F" w14:textId="42E6689B" w:rsidR="00613862" w:rsidRPr="00A2350A" w:rsidRDefault="00613862" w:rsidP="00DC6758">
            <w:pPr>
              <w:spacing w:after="0"/>
              <w:rPr>
                <w:bCs/>
              </w:rPr>
            </w:pPr>
            <w:r>
              <w:rPr>
                <w:bCs/>
                <w:color w:val="FFFFFF" w:themeColor="background1"/>
              </w:rPr>
              <w:t>Provide current details of the approval to be transferred</w:t>
            </w:r>
          </w:p>
        </w:tc>
      </w:tr>
      <w:tr w:rsidR="00613862" w:rsidRPr="002C0BEF" w14:paraId="7395BEE0" w14:textId="77777777" w:rsidTr="0AB2FC0D">
        <w:trPr>
          <w:trHeight w:val="27"/>
        </w:trPr>
        <w:tc>
          <w:tcPr>
            <w:tcW w:w="3875" w:type="dxa"/>
            <w:gridSpan w:val="4"/>
            <w:noWrap/>
            <w:tcMar>
              <w:top w:w="108" w:type="dxa"/>
              <w:bottom w:w="108" w:type="dxa"/>
            </w:tcMar>
          </w:tcPr>
          <w:p w14:paraId="2E343581" w14:textId="77777777" w:rsidR="00613862" w:rsidRDefault="00613862" w:rsidP="00DC6758">
            <w:pPr>
              <w:spacing w:after="0"/>
              <w:rPr>
                <w:rStyle w:val="Questionlabel"/>
              </w:rPr>
            </w:pPr>
            <w:r>
              <w:rPr>
                <w:rStyle w:val="Questionlabel"/>
              </w:rPr>
              <w:t>Environmental approval number</w:t>
            </w:r>
          </w:p>
          <w:p w14:paraId="23F558A0" w14:textId="77777777" w:rsidR="00613862" w:rsidRPr="002C5CD7" w:rsidRDefault="00613862" w:rsidP="00DC6758">
            <w:pPr>
              <w:spacing w:before="240" w:after="0"/>
              <w:rPr>
                <w:rStyle w:val="Questionlabel"/>
                <w:iCs/>
              </w:rPr>
            </w:pPr>
            <w:r w:rsidRPr="002C5CD7">
              <w:rPr>
                <w:rFonts w:asciiTheme="minorHAnsi" w:hAnsiTheme="minorHAnsi"/>
                <w:iCs/>
              </w:rPr>
              <w:t>(environmental approval to be transferred)</w:t>
            </w:r>
          </w:p>
        </w:tc>
        <w:tc>
          <w:tcPr>
            <w:tcW w:w="6473" w:type="dxa"/>
            <w:gridSpan w:val="4"/>
            <w:noWrap/>
            <w:tcMar>
              <w:top w:w="108" w:type="dxa"/>
              <w:bottom w:w="108" w:type="dxa"/>
            </w:tcMar>
          </w:tcPr>
          <w:p w14:paraId="1655C5E6" w14:textId="77777777" w:rsidR="00613862" w:rsidRDefault="00613862" w:rsidP="00DC6758">
            <w:pPr>
              <w:spacing w:after="0"/>
              <w:rPr>
                <w:iCs/>
                <w:color w:val="BFBFBF" w:themeColor="background1" w:themeShade="BF"/>
              </w:rPr>
            </w:pPr>
            <w:r w:rsidRPr="00652527">
              <w:rPr>
                <w:iCs/>
                <w:color w:val="BFBFBF" w:themeColor="background1" w:themeShade="BF"/>
              </w:rPr>
              <w:t>(</w:t>
            </w:r>
            <w:r>
              <w:rPr>
                <w:iCs/>
                <w:color w:val="BFBFBF" w:themeColor="background1" w:themeShade="BF"/>
              </w:rPr>
              <w:t xml:space="preserve">e.g. </w:t>
            </w:r>
            <w:r w:rsidRPr="00652527">
              <w:rPr>
                <w:iCs/>
                <w:color w:val="BFBFBF" w:themeColor="background1" w:themeShade="BF"/>
              </w:rPr>
              <w:t>EP</w:t>
            </w:r>
            <w:r>
              <w:rPr>
                <w:iCs/>
                <w:color w:val="BFBFBF" w:themeColor="background1" w:themeShade="BF"/>
              </w:rPr>
              <w:t>2020/001-002</w:t>
            </w:r>
            <w:r w:rsidRPr="00652527">
              <w:rPr>
                <w:iCs/>
                <w:color w:val="BFBFBF" w:themeColor="background1" w:themeShade="BF"/>
              </w:rPr>
              <w:t>)</w:t>
            </w:r>
          </w:p>
        </w:tc>
      </w:tr>
      <w:tr w:rsidR="00DC6758" w:rsidRPr="002C0BEF" w14:paraId="6AEC0F76" w14:textId="77777777" w:rsidTr="0AB2FC0D">
        <w:trPr>
          <w:trHeight w:val="508"/>
        </w:trPr>
        <w:tc>
          <w:tcPr>
            <w:tcW w:w="3875" w:type="dxa"/>
            <w:gridSpan w:val="4"/>
            <w:noWrap/>
            <w:tcMar>
              <w:top w:w="108" w:type="dxa"/>
              <w:bottom w:w="108" w:type="dxa"/>
            </w:tcMar>
          </w:tcPr>
          <w:p w14:paraId="52C88BAA" w14:textId="65DEDF40" w:rsidR="00DC6758" w:rsidRDefault="00DC6758" w:rsidP="00DC6758">
            <w:pPr>
              <w:spacing w:after="0"/>
              <w:rPr>
                <w:rStyle w:val="Questionlabel"/>
              </w:rPr>
            </w:pPr>
            <w:r>
              <w:rPr>
                <w:rStyle w:val="Questionlabel"/>
              </w:rPr>
              <w:t>Approved action</w:t>
            </w:r>
          </w:p>
        </w:tc>
        <w:tc>
          <w:tcPr>
            <w:tcW w:w="6473" w:type="dxa"/>
            <w:gridSpan w:val="4"/>
            <w:noWrap/>
            <w:tcMar>
              <w:top w:w="108" w:type="dxa"/>
              <w:bottom w:w="108" w:type="dxa"/>
            </w:tcMar>
          </w:tcPr>
          <w:p w14:paraId="72A2CEFF" w14:textId="323DDE42" w:rsidR="00DC6758" w:rsidRPr="00652527" w:rsidRDefault="00DC6758" w:rsidP="00DC6758">
            <w:pPr>
              <w:spacing w:after="0"/>
              <w:rPr>
                <w:iCs/>
                <w:color w:val="BFBFBF" w:themeColor="background1" w:themeShade="BF"/>
              </w:rPr>
            </w:pPr>
            <w:r>
              <w:rPr>
                <w:iCs/>
                <w:color w:val="BFBFBF" w:themeColor="background1" w:themeShade="BF"/>
              </w:rPr>
              <w:t>Action as listed in the current environmental approval</w:t>
            </w:r>
          </w:p>
        </w:tc>
      </w:tr>
      <w:tr w:rsidR="00DC6758" w:rsidRPr="002C0BEF" w14:paraId="6F74A74E" w14:textId="77777777" w:rsidTr="0AB2FC0D">
        <w:trPr>
          <w:trHeight w:val="27"/>
        </w:trPr>
        <w:tc>
          <w:tcPr>
            <w:tcW w:w="3875" w:type="dxa"/>
            <w:gridSpan w:val="4"/>
            <w:noWrap/>
            <w:tcMar>
              <w:top w:w="108" w:type="dxa"/>
              <w:bottom w:w="108" w:type="dxa"/>
            </w:tcMar>
          </w:tcPr>
          <w:p w14:paraId="69B496AB" w14:textId="1CC7DF6F" w:rsidR="00DC6758" w:rsidRPr="00DC6758" w:rsidRDefault="00DC6758" w:rsidP="00DC6758">
            <w:pPr>
              <w:spacing w:after="0"/>
              <w:rPr>
                <w:rStyle w:val="Questionlabel"/>
                <w:rFonts w:asciiTheme="minorHAnsi" w:hAnsiTheme="minorHAnsi"/>
              </w:rPr>
            </w:pPr>
            <w:r>
              <w:rPr>
                <w:rFonts w:asciiTheme="minorHAnsi" w:hAnsiTheme="minorHAnsi"/>
                <w:b/>
                <w:bCs/>
              </w:rPr>
              <w:t xml:space="preserve">Current approval holder </w:t>
            </w:r>
          </w:p>
        </w:tc>
        <w:tc>
          <w:tcPr>
            <w:tcW w:w="6473" w:type="dxa"/>
            <w:gridSpan w:val="4"/>
            <w:noWrap/>
            <w:tcMar>
              <w:top w:w="108" w:type="dxa"/>
              <w:bottom w:w="108" w:type="dxa"/>
            </w:tcMar>
          </w:tcPr>
          <w:p w14:paraId="50051E9F" w14:textId="0F218062" w:rsidR="00DC6758" w:rsidRPr="00652527" w:rsidRDefault="00DC6758" w:rsidP="00DC6758">
            <w:pPr>
              <w:rPr>
                <w:iCs/>
                <w:color w:val="BFBFBF" w:themeColor="background1" w:themeShade="BF"/>
              </w:rPr>
            </w:pPr>
            <w:r>
              <w:rPr>
                <w:iCs/>
                <w:color w:val="BFBFBF" w:themeColor="background1" w:themeShade="BF"/>
              </w:rPr>
              <w:t>(person or name of business)</w:t>
            </w:r>
          </w:p>
        </w:tc>
      </w:tr>
      <w:tr w:rsidR="002B7832" w:rsidRPr="009D7D12" w14:paraId="5F886D41" w14:textId="77777777" w:rsidTr="0AB2F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val="0"/>
          <w:trHeight w:val="27"/>
        </w:trPr>
        <w:tc>
          <w:tcPr>
            <w:tcW w:w="10348" w:type="dxa"/>
            <w:gridSpan w:val="8"/>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090D3412" w14:textId="1FD81C01" w:rsidR="002B7832" w:rsidRDefault="002B7832" w:rsidP="002C5CD7">
            <w:pPr>
              <w:keepNext/>
              <w:rPr>
                <w:rFonts w:asciiTheme="minorHAnsi" w:hAnsiTheme="minorHAnsi"/>
                <w:b/>
                <w:color w:val="FFFFFF" w:themeColor="background1"/>
                <w:szCs w:val="22"/>
              </w:rPr>
            </w:pPr>
            <w:r w:rsidRPr="009D7D12">
              <w:rPr>
                <w:rFonts w:asciiTheme="minorHAnsi" w:hAnsiTheme="minorHAnsi"/>
                <w:b/>
                <w:color w:val="FFFFFF" w:themeColor="background1"/>
                <w:szCs w:val="22"/>
              </w:rPr>
              <w:lastRenderedPageBreak/>
              <w:t xml:space="preserve">PART </w:t>
            </w:r>
            <w:r w:rsidR="00AE5284">
              <w:rPr>
                <w:rFonts w:asciiTheme="minorHAnsi" w:hAnsiTheme="minorHAnsi"/>
                <w:b/>
                <w:color w:val="FFFFFF" w:themeColor="background1"/>
                <w:szCs w:val="22"/>
              </w:rPr>
              <w:t>B</w:t>
            </w:r>
            <w:r w:rsidRPr="009D7D12">
              <w:rPr>
                <w:rFonts w:asciiTheme="minorHAnsi" w:hAnsiTheme="minorHAnsi"/>
                <w:b/>
                <w:color w:val="FFFFFF" w:themeColor="background1"/>
                <w:szCs w:val="22"/>
              </w:rPr>
              <w:t xml:space="preserve"> – </w:t>
            </w:r>
            <w:r>
              <w:rPr>
                <w:rFonts w:asciiTheme="minorHAnsi" w:hAnsiTheme="minorHAnsi"/>
                <w:b/>
                <w:color w:val="FFFFFF" w:themeColor="background1"/>
                <w:szCs w:val="22"/>
              </w:rPr>
              <w:t>Transfer reason</w:t>
            </w:r>
            <w:r w:rsidR="007C4E3A">
              <w:rPr>
                <w:rFonts w:asciiTheme="minorHAnsi" w:hAnsiTheme="minorHAnsi"/>
                <w:b/>
                <w:color w:val="FFFFFF" w:themeColor="background1"/>
                <w:szCs w:val="22"/>
              </w:rPr>
              <w:t xml:space="preserve"> </w:t>
            </w:r>
          </w:p>
          <w:p w14:paraId="5A9349F0" w14:textId="338E36D0" w:rsidR="002B7832" w:rsidRPr="009D7D12" w:rsidRDefault="002B7832" w:rsidP="002C5CD7">
            <w:pPr>
              <w:keepNext/>
              <w:rPr>
                <w:rFonts w:asciiTheme="minorHAnsi" w:hAnsiTheme="minorHAnsi"/>
                <w:b/>
                <w:color w:val="FFFFFF" w:themeColor="background1"/>
                <w:szCs w:val="22"/>
              </w:rPr>
            </w:pPr>
            <w:r>
              <w:rPr>
                <w:rFonts w:asciiTheme="minorHAnsi" w:hAnsiTheme="minorHAnsi"/>
                <w:color w:val="FFFFFF" w:themeColor="background1"/>
                <w:szCs w:val="22"/>
              </w:rPr>
              <w:t>Provide information in relation to the transfer of the environmental approval</w:t>
            </w:r>
            <w:r w:rsidR="00443A60">
              <w:rPr>
                <w:rFonts w:asciiTheme="minorHAnsi" w:hAnsiTheme="minorHAnsi"/>
                <w:color w:val="FFFFFF" w:themeColor="background1"/>
                <w:szCs w:val="22"/>
              </w:rPr>
              <w:t>.</w:t>
            </w:r>
          </w:p>
        </w:tc>
      </w:tr>
      <w:tr w:rsidR="002B7832" w:rsidRPr="009D7D12" w14:paraId="713A8097" w14:textId="77777777" w:rsidTr="0AB2F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val="0"/>
          <w:trHeight w:val="27"/>
        </w:trPr>
        <w:tc>
          <w:tcPr>
            <w:tcW w:w="4906" w:type="dxa"/>
            <w:gridSpan w:val="5"/>
            <w:tcBorders>
              <w:top w:val="single" w:sz="4" w:space="0" w:color="auto"/>
              <w:left w:val="single" w:sz="4" w:space="0" w:color="auto"/>
              <w:bottom w:val="single" w:sz="4" w:space="0" w:color="auto"/>
              <w:right w:val="single" w:sz="4" w:space="0" w:color="auto"/>
            </w:tcBorders>
            <w:noWrap/>
            <w:tcMar>
              <w:top w:w="108" w:type="dxa"/>
              <w:bottom w:w="108" w:type="dxa"/>
            </w:tcMar>
          </w:tcPr>
          <w:p w14:paraId="0FD43421" w14:textId="04B5561C" w:rsidR="002B7832" w:rsidRPr="002B7832" w:rsidRDefault="002B7832">
            <w:pPr>
              <w:spacing w:before="120" w:after="120"/>
              <w:rPr>
                <w:rFonts w:asciiTheme="minorHAnsi" w:hAnsiTheme="minorHAnsi"/>
              </w:rPr>
            </w:pPr>
            <w:r w:rsidRPr="002B7832">
              <w:rPr>
                <w:rFonts w:asciiTheme="minorHAnsi" w:hAnsiTheme="minorHAnsi"/>
              </w:rPr>
              <w:t>Provide a brief explanation for the reason(s) for making this transfer request.</w:t>
            </w:r>
          </w:p>
        </w:tc>
        <w:tc>
          <w:tcPr>
            <w:tcW w:w="5442"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5AE07D79" w14:textId="77777777" w:rsidR="002B7832" w:rsidRPr="009D7D12" w:rsidRDefault="002B7832">
            <w:pPr>
              <w:adjustRightInd w:val="0"/>
              <w:spacing w:before="120" w:afterLines="60" w:after="144"/>
              <w:rPr>
                <w:rFonts w:asciiTheme="minorHAnsi" w:hAnsiTheme="minorHAnsi" w:cs="Arial"/>
                <w:b/>
                <w:szCs w:val="22"/>
              </w:rPr>
            </w:pPr>
          </w:p>
        </w:tc>
      </w:tr>
      <w:tr w:rsidR="00C26BE5" w:rsidRPr="009D7D12" w14:paraId="47A295BB" w14:textId="77777777" w:rsidTr="0AB2F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val="0"/>
          <w:trHeight w:val="27"/>
        </w:trPr>
        <w:tc>
          <w:tcPr>
            <w:tcW w:w="10348" w:type="dxa"/>
            <w:gridSpan w:val="8"/>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1DEA39AA" w14:textId="4AA3E10B" w:rsidR="00C26BE5" w:rsidRDefault="00C26BE5" w:rsidP="00F67142">
            <w:pPr>
              <w:rPr>
                <w:color w:val="FFFFFF" w:themeColor="background1"/>
              </w:rPr>
            </w:pPr>
            <w:r w:rsidRPr="00C26BE5">
              <w:rPr>
                <w:rFonts w:asciiTheme="minorHAnsi" w:hAnsiTheme="minorHAnsi"/>
                <w:b/>
                <w:bCs/>
                <w:color w:val="FFFFFF" w:themeColor="background1"/>
              </w:rPr>
              <w:t xml:space="preserve">PART </w:t>
            </w:r>
            <w:r w:rsidR="00AE5284">
              <w:rPr>
                <w:rFonts w:asciiTheme="minorHAnsi" w:hAnsiTheme="minorHAnsi"/>
                <w:b/>
                <w:bCs/>
                <w:color w:val="FFFFFF" w:themeColor="background1"/>
              </w:rPr>
              <w:t>C</w:t>
            </w:r>
            <w:r w:rsidRPr="00C26BE5">
              <w:rPr>
                <w:rFonts w:asciiTheme="minorHAnsi" w:hAnsiTheme="minorHAnsi"/>
                <w:b/>
                <w:bCs/>
                <w:color w:val="FFFFFF" w:themeColor="background1"/>
              </w:rPr>
              <w:t xml:space="preserve"> – </w:t>
            </w:r>
            <w:r>
              <w:rPr>
                <w:rFonts w:asciiTheme="minorHAnsi" w:hAnsiTheme="minorHAnsi"/>
                <w:b/>
                <w:bCs/>
                <w:color w:val="FFFFFF" w:themeColor="background1"/>
              </w:rPr>
              <w:t>Particulars of</w:t>
            </w:r>
            <w:r w:rsidRPr="00C26BE5">
              <w:rPr>
                <w:rFonts w:asciiTheme="minorHAnsi" w:hAnsiTheme="minorHAnsi"/>
                <w:b/>
                <w:bCs/>
                <w:color w:val="FFFFFF" w:themeColor="background1"/>
              </w:rPr>
              <w:t xml:space="preserve"> </w:t>
            </w:r>
            <w:r w:rsidRPr="00C26BE5">
              <w:rPr>
                <w:b/>
                <w:bCs/>
                <w:color w:val="FFFFFF" w:themeColor="background1"/>
              </w:rPr>
              <w:t xml:space="preserve">proposed </w:t>
            </w:r>
            <w:r w:rsidRPr="00C26BE5">
              <w:rPr>
                <w:b/>
                <w:color w:val="FFFFFF" w:themeColor="background1"/>
              </w:rPr>
              <w:t>transferee/s</w:t>
            </w:r>
            <w:r w:rsidRPr="00C26BE5">
              <w:rPr>
                <w:color w:val="FFFFFF" w:themeColor="background1"/>
              </w:rPr>
              <w:t xml:space="preserve"> – incoming approval holder/s</w:t>
            </w:r>
          </w:p>
          <w:p w14:paraId="7803DF83" w14:textId="3A6AF037" w:rsidR="00F67142" w:rsidRPr="00F67142" w:rsidRDefault="00F67142" w:rsidP="00F67142">
            <w:pPr>
              <w:rPr>
                <w:rFonts w:asciiTheme="minorHAnsi" w:hAnsiTheme="minorHAnsi"/>
                <w:b/>
                <w:bCs/>
                <w:color w:val="FFFFFF" w:themeColor="background1"/>
              </w:rPr>
            </w:pPr>
            <w:r>
              <w:t>In the case of multiple parties please attach a separate sheet showing the below details</w:t>
            </w:r>
            <w:r w:rsidR="00443A60">
              <w:t>.</w:t>
            </w:r>
          </w:p>
        </w:tc>
      </w:tr>
      <w:tr w:rsidR="003C32A0" w:rsidRPr="009D7D12" w14:paraId="745317BE" w14:textId="77777777" w:rsidTr="0AB2F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val="0"/>
          <w:trHeight w:val="27"/>
        </w:trPr>
        <w:tc>
          <w:tcPr>
            <w:tcW w:w="10348" w:type="dxa"/>
            <w:gridSpan w:val="8"/>
            <w:tcBorders>
              <w:top w:val="single" w:sz="4" w:space="0" w:color="auto"/>
              <w:left w:val="single" w:sz="4" w:space="0" w:color="auto"/>
              <w:bottom w:val="single" w:sz="4" w:space="0" w:color="auto"/>
              <w:right w:val="single" w:sz="4" w:space="0" w:color="auto"/>
            </w:tcBorders>
            <w:shd w:val="clear" w:color="auto" w:fill="F2F2F2" w:themeFill="background2" w:themeFillShade="F2"/>
            <w:noWrap/>
            <w:tcMar>
              <w:top w:w="108" w:type="dxa"/>
              <w:bottom w:w="108" w:type="dxa"/>
            </w:tcMar>
          </w:tcPr>
          <w:p w14:paraId="1CCCB547" w14:textId="16522478" w:rsidR="003C32A0" w:rsidRPr="00410E91" w:rsidRDefault="00410E91">
            <w:pPr>
              <w:adjustRightInd w:val="0"/>
              <w:spacing w:before="60" w:after="60"/>
              <w:rPr>
                <w:rFonts w:asciiTheme="minorHAnsi" w:hAnsiTheme="minorHAnsi" w:cs="Arial"/>
                <w:b/>
                <w:bCs/>
                <w:szCs w:val="22"/>
              </w:rPr>
            </w:pPr>
            <w:r w:rsidRPr="00410E91">
              <w:rPr>
                <w:rFonts w:asciiTheme="minorHAnsi" w:hAnsiTheme="minorHAnsi" w:cs="Arial"/>
                <w:b/>
                <w:bCs/>
                <w:szCs w:val="22"/>
              </w:rPr>
              <w:t>Transferee one</w:t>
            </w:r>
          </w:p>
        </w:tc>
      </w:tr>
      <w:tr w:rsidR="00410E91" w:rsidRPr="009D7D12" w14:paraId="666E29F4" w14:textId="77777777" w:rsidTr="0AB2F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val="0"/>
          <w:trHeight w:val="27"/>
        </w:trPr>
        <w:tc>
          <w:tcPr>
            <w:tcW w:w="3828"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34FEEDF2" w14:textId="5C51EA7D" w:rsidR="00410E91" w:rsidRPr="00410E91" w:rsidRDefault="00410E91" w:rsidP="002B7832">
            <w:pPr>
              <w:spacing w:after="0"/>
              <w:rPr>
                <w:rFonts w:asciiTheme="minorHAnsi" w:hAnsiTheme="minorHAnsi"/>
                <w:b/>
                <w:bCs/>
              </w:rPr>
            </w:pPr>
            <w:r>
              <w:rPr>
                <w:rFonts w:asciiTheme="minorHAnsi" w:hAnsiTheme="minorHAnsi"/>
                <w:b/>
                <w:bCs/>
              </w:rPr>
              <w:t>Proposed transferee name</w:t>
            </w:r>
          </w:p>
        </w:tc>
        <w:tc>
          <w:tcPr>
            <w:tcW w:w="6520" w:type="dxa"/>
            <w:gridSpan w:val="5"/>
            <w:tcBorders>
              <w:top w:val="single" w:sz="4" w:space="0" w:color="auto"/>
              <w:left w:val="single" w:sz="4" w:space="0" w:color="auto"/>
              <w:bottom w:val="single" w:sz="4" w:space="0" w:color="auto"/>
              <w:right w:val="single" w:sz="4" w:space="0" w:color="auto"/>
            </w:tcBorders>
            <w:noWrap/>
            <w:tcMar>
              <w:top w:w="108" w:type="dxa"/>
              <w:bottom w:w="108" w:type="dxa"/>
            </w:tcMar>
          </w:tcPr>
          <w:p w14:paraId="32FB1C01" w14:textId="77777777" w:rsidR="00410E91" w:rsidRPr="009D7D12" w:rsidRDefault="00410E91">
            <w:pPr>
              <w:adjustRightInd w:val="0"/>
              <w:spacing w:before="60" w:after="60"/>
              <w:rPr>
                <w:rFonts w:asciiTheme="minorHAnsi" w:hAnsiTheme="minorHAnsi" w:cs="Arial"/>
                <w:szCs w:val="22"/>
              </w:rPr>
            </w:pPr>
          </w:p>
        </w:tc>
      </w:tr>
      <w:tr w:rsidR="00EC1673" w:rsidRPr="009D7D12" w14:paraId="61E79F5A" w14:textId="77777777" w:rsidTr="0AB2F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val="0"/>
          <w:trHeight w:val="27"/>
        </w:trPr>
        <w:tc>
          <w:tcPr>
            <w:tcW w:w="3828"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6A0BE697" w14:textId="40C72191" w:rsidR="00EC1673" w:rsidRPr="00410E91" w:rsidRDefault="001037DB" w:rsidP="002B7832">
            <w:pPr>
              <w:spacing w:after="0"/>
              <w:rPr>
                <w:rFonts w:asciiTheme="minorHAnsi" w:hAnsiTheme="minorHAnsi"/>
                <w:b/>
                <w:bCs/>
              </w:rPr>
            </w:pPr>
            <w:r>
              <w:rPr>
                <w:rFonts w:asciiTheme="minorHAnsi" w:hAnsiTheme="minorHAnsi"/>
                <w:b/>
                <w:bCs/>
              </w:rPr>
              <w:t>D</w:t>
            </w:r>
            <w:r w:rsidR="00410E91" w:rsidRPr="00410E91">
              <w:rPr>
                <w:rFonts w:asciiTheme="minorHAnsi" w:hAnsiTheme="minorHAnsi"/>
                <w:b/>
                <w:bCs/>
              </w:rPr>
              <w:t>etails</w:t>
            </w:r>
            <w:r>
              <w:rPr>
                <w:rFonts w:asciiTheme="minorHAnsi" w:hAnsiTheme="minorHAnsi"/>
                <w:b/>
                <w:bCs/>
              </w:rPr>
              <w:t xml:space="preserve"> of entity</w:t>
            </w:r>
          </w:p>
        </w:tc>
        <w:tc>
          <w:tcPr>
            <w:tcW w:w="6520" w:type="dxa"/>
            <w:gridSpan w:val="5"/>
            <w:tcBorders>
              <w:top w:val="single" w:sz="4" w:space="0" w:color="auto"/>
              <w:left w:val="single" w:sz="4" w:space="0" w:color="auto"/>
              <w:bottom w:val="single" w:sz="4" w:space="0" w:color="auto"/>
              <w:right w:val="single" w:sz="4" w:space="0" w:color="auto"/>
            </w:tcBorders>
            <w:noWrap/>
            <w:tcMar>
              <w:top w:w="108" w:type="dxa"/>
              <w:bottom w:w="108" w:type="dxa"/>
            </w:tcMar>
          </w:tcPr>
          <w:p w14:paraId="73CCC219" w14:textId="77777777" w:rsidR="00410E91" w:rsidRPr="00F56796" w:rsidRDefault="00410E91" w:rsidP="00410E91">
            <w:pPr>
              <w:spacing w:after="0"/>
              <w:rPr>
                <w:rFonts w:asciiTheme="minorHAnsi" w:hAnsiTheme="minorHAnsi"/>
                <w:iCs/>
                <w:color w:val="BFBFBF" w:themeColor="background1" w:themeShade="BF"/>
              </w:rPr>
            </w:pPr>
            <w:r w:rsidRPr="00F56796">
              <w:rPr>
                <w:rFonts w:asciiTheme="minorHAnsi" w:hAnsiTheme="minorHAnsi"/>
                <w:iCs/>
                <w:color w:val="BFBFBF" w:themeColor="background1" w:themeShade="BF"/>
              </w:rPr>
              <w:t>ABN:</w:t>
            </w:r>
          </w:p>
          <w:p w14:paraId="113F3D2F" w14:textId="77777777" w:rsidR="00410E91" w:rsidRPr="00F56796" w:rsidRDefault="00410E91" w:rsidP="00410E91">
            <w:pPr>
              <w:spacing w:after="0"/>
              <w:rPr>
                <w:rFonts w:asciiTheme="minorHAnsi" w:hAnsiTheme="minorHAnsi"/>
                <w:iCs/>
                <w:color w:val="BFBFBF" w:themeColor="background1" w:themeShade="BF"/>
              </w:rPr>
            </w:pPr>
            <w:r w:rsidRPr="00F56796">
              <w:rPr>
                <w:rFonts w:asciiTheme="minorHAnsi" w:hAnsiTheme="minorHAnsi"/>
                <w:iCs/>
                <w:color w:val="BFBFBF" w:themeColor="background1" w:themeShade="BF"/>
              </w:rPr>
              <w:t>ACN:</w:t>
            </w:r>
          </w:p>
          <w:p w14:paraId="421AF08B" w14:textId="77777777" w:rsidR="00410E91" w:rsidRPr="00F56796" w:rsidRDefault="00410E91" w:rsidP="00410E91">
            <w:pPr>
              <w:spacing w:after="0"/>
              <w:rPr>
                <w:rFonts w:asciiTheme="minorHAnsi" w:hAnsiTheme="minorHAnsi"/>
                <w:iCs/>
                <w:color w:val="BFBFBF" w:themeColor="background1" w:themeShade="BF"/>
              </w:rPr>
            </w:pPr>
            <w:r w:rsidRPr="00F56796">
              <w:rPr>
                <w:rFonts w:asciiTheme="minorHAnsi" w:hAnsiTheme="minorHAnsi"/>
                <w:iCs/>
                <w:color w:val="BFBFBF" w:themeColor="background1" w:themeShade="BF"/>
              </w:rPr>
              <w:t>Registered business address:</w:t>
            </w:r>
          </w:p>
          <w:p w14:paraId="1E8ACE61" w14:textId="77777777" w:rsidR="00410E91" w:rsidRPr="00F56796" w:rsidRDefault="00410E91" w:rsidP="00410E91">
            <w:pPr>
              <w:spacing w:after="0"/>
              <w:rPr>
                <w:rFonts w:asciiTheme="minorHAnsi" w:hAnsiTheme="minorHAnsi"/>
                <w:iCs/>
                <w:color w:val="BFBFBF" w:themeColor="background1" w:themeShade="BF"/>
              </w:rPr>
            </w:pPr>
            <w:r w:rsidRPr="00F56796">
              <w:rPr>
                <w:rFonts w:asciiTheme="minorHAnsi" w:hAnsiTheme="minorHAnsi"/>
                <w:iCs/>
                <w:color w:val="BFBFBF" w:themeColor="background1" w:themeShade="BF"/>
              </w:rPr>
              <w:t>Postal address:</w:t>
            </w:r>
          </w:p>
          <w:p w14:paraId="4E1C1676" w14:textId="77777777" w:rsidR="00410E91" w:rsidRPr="00F56796" w:rsidRDefault="00410E91" w:rsidP="00410E91">
            <w:pPr>
              <w:spacing w:after="0"/>
              <w:rPr>
                <w:rFonts w:asciiTheme="minorHAnsi" w:hAnsiTheme="minorHAnsi"/>
                <w:iCs/>
                <w:color w:val="BFBFBF" w:themeColor="background1" w:themeShade="BF"/>
              </w:rPr>
            </w:pPr>
            <w:r w:rsidRPr="00F56796">
              <w:rPr>
                <w:rFonts w:asciiTheme="minorHAnsi" w:hAnsiTheme="minorHAnsi"/>
                <w:iCs/>
                <w:color w:val="BFBFBF" w:themeColor="background1" w:themeShade="BF"/>
              </w:rPr>
              <w:t>Email:</w:t>
            </w:r>
          </w:p>
          <w:p w14:paraId="659A0CBD" w14:textId="269681B0" w:rsidR="00EC1673" w:rsidRPr="009D7D12" w:rsidRDefault="00410E91" w:rsidP="00410E91">
            <w:pPr>
              <w:adjustRightInd w:val="0"/>
              <w:spacing w:before="60" w:after="60"/>
              <w:rPr>
                <w:rFonts w:asciiTheme="minorHAnsi" w:hAnsiTheme="minorHAnsi" w:cs="Arial"/>
                <w:szCs w:val="22"/>
              </w:rPr>
            </w:pPr>
            <w:r w:rsidRPr="00F56796">
              <w:rPr>
                <w:rFonts w:asciiTheme="minorHAnsi" w:hAnsiTheme="minorHAnsi"/>
                <w:iCs/>
                <w:color w:val="BFBFBF" w:themeColor="background1" w:themeShade="BF"/>
              </w:rPr>
              <w:t>Mobile:</w:t>
            </w:r>
          </w:p>
        </w:tc>
      </w:tr>
      <w:tr w:rsidR="003C32A0" w:rsidRPr="009D7D12" w14:paraId="45346E79" w14:textId="77777777" w:rsidTr="0AB2F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val="0"/>
          <w:trHeight w:val="27"/>
        </w:trPr>
        <w:tc>
          <w:tcPr>
            <w:tcW w:w="3828"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3DA97C11" w14:textId="7EADBA6D" w:rsidR="003C32A0" w:rsidRPr="00410E91" w:rsidRDefault="00410E91" w:rsidP="002B7832">
            <w:pPr>
              <w:spacing w:after="0"/>
              <w:rPr>
                <w:rFonts w:asciiTheme="minorHAnsi" w:hAnsiTheme="minorHAnsi"/>
                <w:b/>
                <w:bCs/>
              </w:rPr>
            </w:pPr>
            <w:r w:rsidRPr="00410E91">
              <w:rPr>
                <w:rFonts w:asciiTheme="minorHAnsi" w:hAnsiTheme="minorHAnsi"/>
                <w:b/>
                <w:bCs/>
              </w:rPr>
              <w:t>Interest to be held</w:t>
            </w:r>
          </w:p>
        </w:tc>
        <w:tc>
          <w:tcPr>
            <w:tcW w:w="6520" w:type="dxa"/>
            <w:gridSpan w:val="5"/>
            <w:tcBorders>
              <w:top w:val="single" w:sz="4" w:space="0" w:color="auto"/>
              <w:left w:val="single" w:sz="4" w:space="0" w:color="auto"/>
              <w:bottom w:val="single" w:sz="4" w:space="0" w:color="auto"/>
              <w:right w:val="single" w:sz="4" w:space="0" w:color="auto"/>
            </w:tcBorders>
            <w:noWrap/>
            <w:tcMar>
              <w:top w:w="108" w:type="dxa"/>
              <w:bottom w:w="108" w:type="dxa"/>
            </w:tcMar>
          </w:tcPr>
          <w:p w14:paraId="2A096355" w14:textId="06B3AFAE" w:rsidR="003C32A0" w:rsidRPr="009D7D12" w:rsidRDefault="00410E91">
            <w:pPr>
              <w:adjustRightInd w:val="0"/>
              <w:spacing w:before="60" w:after="60"/>
              <w:rPr>
                <w:rFonts w:asciiTheme="minorHAnsi" w:hAnsiTheme="minorHAnsi" w:cs="Arial"/>
                <w:szCs w:val="22"/>
              </w:rPr>
            </w:pPr>
            <w:r>
              <w:rPr>
                <w:rFonts w:asciiTheme="minorHAnsi" w:hAnsiTheme="minorHAnsi"/>
                <w:iCs/>
                <w:color w:val="BFBFBF" w:themeColor="background1" w:themeShade="BF"/>
              </w:rPr>
              <w:t>%</w:t>
            </w:r>
          </w:p>
        </w:tc>
      </w:tr>
      <w:tr w:rsidR="003C32A0" w:rsidRPr="009D7D12" w14:paraId="23934C5D" w14:textId="77777777" w:rsidTr="0AB2F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val="0"/>
          <w:trHeight w:val="27"/>
        </w:trPr>
        <w:tc>
          <w:tcPr>
            <w:tcW w:w="3828"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07018EA1" w14:textId="77777777" w:rsidR="003C32A0" w:rsidRPr="00410E91" w:rsidRDefault="00410E91" w:rsidP="002B7832">
            <w:pPr>
              <w:spacing w:after="0"/>
              <w:rPr>
                <w:rFonts w:asciiTheme="minorHAnsi" w:hAnsiTheme="minorHAnsi"/>
                <w:b/>
                <w:bCs/>
              </w:rPr>
            </w:pPr>
            <w:r w:rsidRPr="00410E91">
              <w:rPr>
                <w:rFonts w:asciiTheme="minorHAnsi" w:hAnsiTheme="minorHAnsi"/>
                <w:b/>
                <w:bCs/>
              </w:rPr>
              <w:t>Transferee profile</w:t>
            </w:r>
          </w:p>
          <w:p w14:paraId="3F759E89" w14:textId="77777777" w:rsidR="00410E91" w:rsidRPr="00410E91" w:rsidRDefault="00410E91" w:rsidP="002B7832">
            <w:pPr>
              <w:spacing w:after="0"/>
              <w:rPr>
                <w:rFonts w:asciiTheme="minorHAnsi" w:hAnsiTheme="minorHAnsi"/>
                <w:b/>
                <w:bCs/>
              </w:rPr>
            </w:pPr>
            <w:r w:rsidRPr="00410E91">
              <w:rPr>
                <w:rFonts w:asciiTheme="minorHAnsi" w:hAnsiTheme="minorHAnsi"/>
                <w:b/>
                <w:bCs/>
              </w:rPr>
              <w:t>(Brief overview of transferee)</w:t>
            </w:r>
          </w:p>
          <w:p w14:paraId="776FA8E8" w14:textId="77777777" w:rsidR="00410E91" w:rsidRPr="00410E91" w:rsidRDefault="00410E91" w:rsidP="002B7832">
            <w:pPr>
              <w:spacing w:after="0"/>
              <w:rPr>
                <w:rFonts w:asciiTheme="minorHAnsi" w:hAnsiTheme="minorHAnsi"/>
                <w:b/>
                <w:bCs/>
              </w:rPr>
            </w:pPr>
          </w:p>
          <w:p w14:paraId="4E451BA4" w14:textId="654B1A70" w:rsidR="00410E91" w:rsidRPr="00410E91" w:rsidRDefault="00410E91" w:rsidP="002B7832">
            <w:pPr>
              <w:spacing w:after="0"/>
              <w:rPr>
                <w:rFonts w:asciiTheme="minorHAnsi" w:hAnsiTheme="minorHAnsi"/>
                <w:b/>
                <w:bCs/>
              </w:rPr>
            </w:pPr>
          </w:p>
        </w:tc>
        <w:tc>
          <w:tcPr>
            <w:tcW w:w="6520" w:type="dxa"/>
            <w:gridSpan w:val="5"/>
            <w:tcBorders>
              <w:top w:val="single" w:sz="4" w:space="0" w:color="auto"/>
              <w:left w:val="single" w:sz="4" w:space="0" w:color="auto"/>
              <w:bottom w:val="single" w:sz="4" w:space="0" w:color="auto"/>
              <w:right w:val="single" w:sz="4" w:space="0" w:color="auto"/>
            </w:tcBorders>
            <w:noWrap/>
            <w:tcMar>
              <w:top w:w="108" w:type="dxa"/>
              <w:bottom w:w="108" w:type="dxa"/>
            </w:tcMar>
          </w:tcPr>
          <w:p w14:paraId="4C42390C" w14:textId="77777777" w:rsidR="003C32A0" w:rsidRPr="009D7D12" w:rsidRDefault="003C32A0">
            <w:pPr>
              <w:adjustRightInd w:val="0"/>
              <w:spacing w:before="60" w:after="60"/>
              <w:rPr>
                <w:rFonts w:asciiTheme="minorHAnsi" w:hAnsiTheme="minorHAnsi" w:cs="Arial"/>
                <w:szCs w:val="22"/>
              </w:rPr>
            </w:pPr>
          </w:p>
        </w:tc>
      </w:tr>
      <w:tr w:rsidR="002F29F6" w:rsidRPr="002C0BEF" w14:paraId="370A2DB9" w14:textId="77777777" w:rsidTr="0AB2FC0D">
        <w:trPr>
          <w:trHeight w:val="27"/>
        </w:trPr>
        <w:tc>
          <w:tcPr>
            <w:tcW w:w="10348" w:type="dxa"/>
            <w:gridSpan w:val="8"/>
            <w:shd w:val="clear" w:color="auto" w:fill="F2F2F2" w:themeFill="background2" w:themeFillShade="F2"/>
            <w:noWrap/>
            <w:tcMar>
              <w:top w:w="108" w:type="dxa"/>
              <w:bottom w:w="108" w:type="dxa"/>
            </w:tcMar>
          </w:tcPr>
          <w:p w14:paraId="0E1AD92C" w14:textId="71068D66" w:rsidR="002F29F6" w:rsidRPr="002C0BEF" w:rsidRDefault="009606CA" w:rsidP="000F1A31">
            <w:r w:rsidRPr="00810B00">
              <w:rPr>
                <w:b/>
                <w:bCs/>
              </w:rPr>
              <w:t>Nomination of contact</w:t>
            </w:r>
            <w:r>
              <w:rPr>
                <w:b/>
                <w:bCs/>
              </w:rPr>
              <w:t xml:space="preserve"> person</w:t>
            </w:r>
            <w:r w:rsidRPr="00810B00">
              <w:rPr>
                <w:b/>
                <w:bCs/>
              </w:rPr>
              <w:t xml:space="preserve"> for proposed </w:t>
            </w:r>
            <w:r w:rsidRPr="00810B00">
              <w:rPr>
                <w:b/>
              </w:rPr>
              <w:t>transferee</w:t>
            </w:r>
            <w:r>
              <w:rPr>
                <w:b/>
              </w:rPr>
              <w:t xml:space="preserve"> one</w:t>
            </w:r>
            <w:r w:rsidRPr="00810B00">
              <w:t xml:space="preserve"> – incoming approval holder</w:t>
            </w:r>
            <w:r>
              <w:t xml:space="preserve"> one.</w:t>
            </w:r>
          </w:p>
        </w:tc>
      </w:tr>
      <w:tr w:rsidR="002F29F6" w:rsidRPr="002C0BEF" w14:paraId="020DA0DB" w14:textId="77777777" w:rsidTr="0AB2FC0D">
        <w:trPr>
          <w:trHeight w:val="27"/>
        </w:trPr>
        <w:tc>
          <w:tcPr>
            <w:tcW w:w="3875" w:type="dxa"/>
            <w:gridSpan w:val="4"/>
            <w:noWrap/>
            <w:tcMar>
              <w:top w:w="108" w:type="dxa"/>
              <w:bottom w:w="108" w:type="dxa"/>
            </w:tcMar>
          </w:tcPr>
          <w:p w14:paraId="21861434" w14:textId="7A3570C9" w:rsidR="00CE5727" w:rsidRPr="00F56796" w:rsidRDefault="00CE5727" w:rsidP="00CE5727">
            <w:pPr>
              <w:spacing w:before="120" w:after="120"/>
              <w:rPr>
                <w:rFonts w:asciiTheme="minorHAnsi" w:hAnsiTheme="minorHAnsi"/>
                <w:b/>
                <w:bCs/>
              </w:rPr>
            </w:pPr>
            <w:r>
              <w:rPr>
                <w:rFonts w:asciiTheme="minorHAnsi" w:hAnsiTheme="minorHAnsi"/>
                <w:b/>
                <w:bCs/>
              </w:rPr>
              <w:t xml:space="preserve">Nominated contact details for correspondence about this </w:t>
            </w:r>
            <w:r w:rsidR="001B5CD1">
              <w:rPr>
                <w:rFonts w:asciiTheme="minorHAnsi" w:hAnsiTheme="minorHAnsi"/>
                <w:b/>
                <w:bCs/>
              </w:rPr>
              <w:t>application.</w:t>
            </w:r>
          </w:p>
          <w:p w14:paraId="4B785E2B" w14:textId="77777777" w:rsidR="002F29F6" w:rsidRPr="008D522A" w:rsidRDefault="002F29F6">
            <w:pPr>
              <w:pStyle w:val="TableParagraph"/>
              <w:spacing w:before="59" w:after="120"/>
              <w:ind w:left="0" w:right="662"/>
              <w:rPr>
                <w:rFonts w:ascii="Lato" w:hAnsi="Lato"/>
                <w:b/>
              </w:rPr>
            </w:pPr>
            <w:r w:rsidRPr="00F56796">
              <w:rPr>
                <w:rFonts w:asciiTheme="minorHAnsi" w:hAnsiTheme="minorHAnsi"/>
                <w:iCs/>
                <w:color w:val="BFBFBF" w:themeColor="background1" w:themeShade="BF"/>
              </w:rPr>
              <w:t>If there is more than one person or entity, include their details as an attachment.</w:t>
            </w:r>
          </w:p>
        </w:tc>
        <w:tc>
          <w:tcPr>
            <w:tcW w:w="6473" w:type="dxa"/>
            <w:gridSpan w:val="4"/>
          </w:tcPr>
          <w:p w14:paraId="63C181CB" w14:textId="77777777" w:rsidR="002F29F6" w:rsidRPr="00F56796" w:rsidRDefault="002F29F6">
            <w:pPr>
              <w:spacing w:after="0"/>
              <w:rPr>
                <w:rFonts w:asciiTheme="minorHAnsi" w:hAnsiTheme="minorHAnsi"/>
                <w:iCs/>
                <w:color w:val="BFBFBF" w:themeColor="background1" w:themeShade="BF"/>
              </w:rPr>
            </w:pPr>
            <w:r w:rsidRPr="00F56796">
              <w:rPr>
                <w:rFonts w:asciiTheme="minorHAnsi" w:hAnsiTheme="minorHAnsi"/>
                <w:iCs/>
                <w:color w:val="BFBFBF" w:themeColor="background1" w:themeShade="BF"/>
              </w:rPr>
              <w:t>Name:</w:t>
            </w:r>
          </w:p>
          <w:p w14:paraId="119D3159" w14:textId="77777777" w:rsidR="002F29F6" w:rsidRPr="00F56796" w:rsidRDefault="002F29F6">
            <w:pPr>
              <w:spacing w:after="0"/>
              <w:rPr>
                <w:rFonts w:asciiTheme="minorHAnsi" w:hAnsiTheme="minorHAnsi"/>
                <w:iCs/>
                <w:color w:val="BFBFBF" w:themeColor="background1" w:themeShade="BF"/>
              </w:rPr>
            </w:pPr>
            <w:r w:rsidRPr="00F56796">
              <w:rPr>
                <w:rFonts w:asciiTheme="minorHAnsi" w:hAnsiTheme="minorHAnsi"/>
                <w:iCs/>
                <w:color w:val="BFBFBF" w:themeColor="background1" w:themeShade="BF"/>
              </w:rPr>
              <w:t>Registered business address:</w:t>
            </w:r>
          </w:p>
          <w:p w14:paraId="567AECB0" w14:textId="77777777" w:rsidR="002F29F6" w:rsidRPr="00F56796" w:rsidRDefault="002F29F6">
            <w:pPr>
              <w:spacing w:after="0"/>
              <w:rPr>
                <w:rFonts w:asciiTheme="minorHAnsi" w:hAnsiTheme="minorHAnsi"/>
                <w:iCs/>
                <w:color w:val="BFBFBF" w:themeColor="background1" w:themeShade="BF"/>
              </w:rPr>
            </w:pPr>
            <w:r w:rsidRPr="00F56796">
              <w:rPr>
                <w:rFonts w:asciiTheme="minorHAnsi" w:hAnsiTheme="minorHAnsi"/>
                <w:iCs/>
                <w:color w:val="BFBFBF" w:themeColor="background1" w:themeShade="BF"/>
              </w:rPr>
              <w:t>Postal address:</w:t>
            </w:r>
          </w:p>
          <w:p w14:paraId="44D6EF1C" w14:textId="77777777" w:rsidR="002F29F6" w:rsidRPr="00F56796" w:rsidRDefault="002F29F6">
            <w:pPr>
              <w:spacing w:after="0"/>
              <w:rPr>
                <w:rFonts w:asciiTheme="minorHAnsi" w:hAnsiTheme="minorHAnsi"/>
                <w:iCs/>
                <w:color w:val="BFBFBF" w:themeColor="background1" w:themeShade="BF"/>
              </w:rPr>
            </w:pPr>
            <w:r w:rsidRPr="00F56796">
              <w:rPr>
                <w:rFonts w:asciiTheme="minorHAnsi" w:hAnsiTheme="minorHAnsi"/>
                <w:iCs/>
                <w:color w:val="BFBFBF" w:themeColor="background1" w:themeShade="BF"/>
              </w:rPr>
              <w:t>Email:</w:t>
            </w:r>
          </w:p>
          <w:p w14:paraId="049FD07B" w14:textId="77777777" w:rsidR="002F29F6" w:rsidRPr="002C0BEF" w:rsidRDefault="002F29F6">
            <w:r w:rsidRPr="00F56796">
              <w:rPr>
                <w:rFonts w:asciiTheme="minorHAnsi" w:hAnsiTheme="minorHAnsi"/>
                <w:iCs/>
                <w:color w:val="BFBFBF" w:themeColor="background1" w:themeShade="BF"/>
              </w:rPr>
              <w:t>Mobile:</w:t>
            </w:r>
          </w:p>
        </w:tc>
      </w:tr>
      <w:tr w:rsidR="000C0530" w:rsidRPr="009D7D12" w14:paraId="2A5E3C2C" w14:textId="77777777" w:rsidTr="002C5C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val="0"/>
          <w:trHeight w:val="310"/>
        </w:trPr>
        <w:tc>
          <w:tcPr>
            <w:tcW w:w="10348" w:type="dxa"/>
            <w:gridSpan w:val="8"/>
            <w:tcBorders>
              <w:top w:val="single" w:sz="4" w:space="0" w:color="auto"/>
              <w:left w:val="single" w:sz="4" w:space="0" w:color="auto"/>
              <w:bottom w:val="single" w:sz="4" w:space="0" w:color="auto"/>
              <w:right w:val="single" w:sz="4" w:space="0" w:color="auto"/>
            </w:tcBorders>
            <w:shd w:val="clear" w:color="auto" w:fill="F2F2F2" w:themeFill="background2" w:themeFillShade="F2"/>
            <w:noWrap/>
            <w:tcMar>
              <w:top w:w="108" w:type="dxa"/>
              <w:bottom w:w="108" w:type="dxa"/>
            </w:tcMar>
          </w:tcPr>
          <w:p w14:paraId="6EE38B27" w14:textId="237C67A3" w:rsidR="000C0530" w:rsidRPr="00410E91" w:rsidRDefault="000C0530">
            <w:pPr>
              <w:adjustRightInd w:val="0"/>
              <w:spacing w:before="60" w:after="60"/>
              <w:rPr>
                <w:rFonts w:asciiTheme="minorHAnsi" w:hAnsiTheme="minorHAnsi" w:cs="Arial"/>
                <w:b/>
                <w:bCs/>
                <w:szCs w:val="22"/>
              </w:rPr>
            </w:pPr>
            <w:r w:rsidRPr="00410E91">
              <w:rPr>
                <w:rFonts w:asciiTheme="minorHAnsi" w:hAnsiTheme="minorHAnsi" w:cs="Arial"/>
                <w:b/>
                <w:bCs/>
                <w:szCs w:val="22"/>
              </w:rPr>
              <w:t xml:space="preserve">Transferee </w:t>
            </w:r>
            <w:r>
              <w:rPr>
                <w:rFonts w:asciiTheme="minorHAnsi" w:hAnsiTheme="minorHAnsi" w:cs="Arial"/>
                <w:b/>
                <w:bCs/>
                <w:szCs w:val="22"/>
              </w:rPr>
              <w:t xml:space="preserve">two (if applicable) </w:t>
            </w:r>
          </w:p>
        </w:tc>
      </w:tr>
      <w:tr w:rsidR="000C0530" w:rsidRPr="009D7D12" w14:paraId="285E6F01" w14:textId="77777777" w:rsidTr="0AB2F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val="0"/>
          <w:trHeight w:val="27"/>
        </w:trPr>
        <w:tc>
          <w:tcPr>
            <w:tcW w:w="3828"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7C373820" w14:textId="77777777" w:rsidR="000C0530" w:rsidRPr="00410E91" w:rsidRDefault="000C0530">
            <w:pPr>
              <w:spacing w:after="0"/>
              <w:rPr>
                <w:rFonts w:asciiTheme="minorHAnsi" w:hAnsiTheme="minorHAnsi"/>
                <w:b/>
                <w:bCs/>
              </w:rPr>
            </w:pPr>
            <w:r>
              <w:rPr>
                <w:rFonts w:asciiTheme="minorHAnsi" w:hAnsiTheme="minorHAnsi"/>
                <w:b/>
                <w:bCs/>
              </w:rPr>
              <w:t>Proposed transferee name</w:t>
            </w:r>
          </w:p>
        </w:tc>
        <w:tc>
          <w:tcPr>
            <w:tcW w:w="6520" w:type="dxa"/>
            <w:gridSpan w:val="5"/>
            <w:tcBorders>
              <w:top w:val="single" w:sz="4" w:space="0" w:color="auto"/>
              <w:left w:val="single" w:sz="4" w:space="0" w:color="auto"/>
              <w:bottom w:val="single" w:sz="4" w:space="0" w:color="auto"/>
              <w:right w:val="single" w:sz="4" w:space="0" w:color="auto"/>
            </w:tcBorders>
            <w:noWrap/>
            <w:tcMar>
              <w:top w:w="108" w:type="dxa"/>
              <w:bottom w:w="108" w:type="dxa"/>
            </w:tcMar>
          </w:tcPr>
          <w:p w14:paraId="6D712327" w14:textId="77777777" w:rsidR="000C0530" w:rsidRPr="009D7D12" w:rsidRDefault="000C0530">
            <w:pPr>
              <w:adjustRightInd w:val="0"/>
              <w:spacing w:before="60" w:after="60"/>
              <w:rPr>
                <w:rFonts w:asciiTheme="minorHAnsi" w:hAnsiTheme="minorHAnsi" w:cs="Arial"/>
                <w:szCs w:val="22"/>
              </w:rPr>
            </w:pPr>
          </w:p>
        </w:tc>
      </w:tr>
      <w:tr w:rsidR="000C0530" w:rsidRPr="009D7D12" w14:paraId="10146553" w14:textId="77777777" w:rsidTr="0AB2F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val="0"/>
          <w:trHeight w:val="27"/>
        </w:trPr>
        <w:tc>
          <w:tcPr>
            <w:tcW w:w="3828"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49D53921" w14:textId="0BA7A25B" w:rsidR="000C0530" w:rsidRPr="00410E91" w:rsidRDefault="001037DB" w:rsidP="002C5CD7">
            <w:pPr>
              <w:keepNext/>
              <w:spacing w:after="0"/>
              <w:rPr>
                <w:rFonts w:asciiTheme="minorHAnsi" w:hAnsiTheme="minorHAnsi"/>
                <w:b/>
                <w:bCs/>
              </w:rPr>
            </w:pPr>
            <w:r>
              <w:rPr>
                <w:rFonts w:asciiTheme="minorHAnsi" w:hAnsiTheme="minorHAnsi"/>
                <w:b/>
                <w:bCs/>
              </w:rPr>
              <w:lastRenderedPageBreak/>
              <w:t>D</w:t>
            </w:r>
            <w:r w:rsidR="000C0530" w:rsidRPr="00410E91">
              <w:rPr>
                <w:rFonts w:asciiTheme="minorHAnsi" w:hAnsiTheme="minorHAnsi"/>
                <w:b/>
                <w:bCs/>
              </w:rPr>
              <w:t>etails</w:t>
            </w:r>
            <w:r>
              <w:rPr>
                <w:rFonts w:asciiTheme="minorHAnsi" w:hAnsiTheme="minorHAnsi"/>
                <w:b/>
                <w:bCs/>
              </w:rPr>
              <w:t xml:space="preserve"> of entity</w:t>
            </w:r>
          </w:p>
        </w:tc>
        <w:tc>
          <w:tcPr>
            <w:tcW w:w="6520" w:type="dxa"/>
            <w:gridSpan w:val="5"/>
            <w:tcBorders>
              <w:top w:val="single" w:sz="4" w:space="0" w:color="auto"/>
              <w:left w:val="single" w:sz="4" w:space="0" w:color="auto"/>
              <w:bottom w:val="single" w:sz="4" w:space="0" w:color="auto"/>
              <w:right w:val="single" w:sz="4" w:space="0" w:color="auto"/>
            </w:tcBorders>
            <w:noWrap/>
            <w:tcMar>
              <w:top w:w="108" w:type="dxa"/>
              <w:bottom w:w="108" w:type="dxa"/>
            </w:tcMar>
          </w:tcPr>
          <w:p w14:paraId="13FD7092" w14:textId="77777777" w:rsidR="000C0530" w:rsidRPr="00F56796" w:rsidRDefault="000C0530" w:rsidP="002C5CD7">
            <w:pPr>
              <w:keepNext/>
              <w:spacing w:after="0"/>
              <w:rPr>
                <w:rFonts w:asciiTheme="minorHAnsi" w:hAnsiTheme="minorHAnsi"/>
                <w:iCs/>
                <w:color w:val="BFBFBF" w:themeColor="background1" w:themeShade="BF"/>
              </w:rPr>
            </w:pPr>
            <w:r w:rsidRPr="00F56796">
              <w:rPr>
                <w:rFonts w:asciiTheme="minorHAnsi" w:hAnsiTheme="minorHAnsi"/>
                <w:iCs/>
                <w:color w:val="BFBFBF" w:themeColor="background1" w:themeShade="BF"/>
              </w:rPr>
              <w:t>ABN:</w:t>
            </w:r>
          </w:p>
          <w:p w14:paraId="7CD452BF" w14:textId="77777777" w:rsidR="000C0530" w:rsidRPr="00F56796" w:rsidRDefault="000C0530" w:rsidP="002C5CD7">
            <w:pPr>
              <w:keepNext/>
              <w:spacing w:after="0"/>
              <w:rPr>
                <w:rFonts w:asciiTheme="minorHAnsi" w:hAnsiTheme="minorHAnsi"/>
                <w:iCs/>
                <w:color w:val="BFBFBF" w:themeColor="background1" w:themeShade="BF"/>
              </w:rPr>
            </w:pPr>
            <w:r w:rsidRPr="00F56796">
              <w:rPr>
                <w:rFonts w:asciiTheme="minorHAnsi" w:hAnsiTheme="minorHAnsi"/>
                <w:iCs/>
                <w:color w:val="BFBFBF" w:themeColor="background1" w:themeShade="BF"/>
              </w:rPr>
              <w:t>ACN:</w:t>
            </w:r>
          </w:p>
          <w:p w14:paraId="7877750D" w14:textId="77777777" w:rsidR="000C0530" w:rsidRPr="00F56796" w:rsidRDefault="000C0530" w:rsidP="002C5CD7">
            <w:pPr>
              <w:keepNext/>
              <w:spacing w:after="0"/>
              <w:rPr>
                <w:rFonts w:asciiTheme="minorHAnsi" w:hAnsiTheme="minorHAnsi"/>
                <w:iCs/>
                <w:color w:val="BFBFBF" w:themeColor="background1" w:themeShade="BF"/>
              </w:rPr>
            </w:pPr>
            <w:r w:rsidRPr="00F56796">
              <w:rPr>
                <w:rFonts w:asciiTheme="minorHAnsi" w:hAnsiTheme="minorHAnsi"/>
                <w:iCs/>
                <w:color w:val="BFBFBF" w:themeColor="background1" w:themeShade="BF"/>
              </w:rPr>
              <w:t>Registered business address:</w:t>
            </w:r>
          </w:p>
          <w:p w14:paraId="19D263BE" w14:textId="77777777" w:rsidR="000C0530" w:rsidRPr="00F56796" w:rsidRDefault="000C0530" w:rsidP="002C5CD7">
            <w:pPr>
              <w:keepNext/>
              <w:spacing w:after="0"/>
              <w:rPr>
                <w:rFonts w:asciiTheme="minorHAnsi" w:hAnsiTheme="minorHAnsi"/>
                <w:iCs/>
                <w:color w:val="BFBFBF" w:themeColor="background1" w:themeShade="BF"/>
              </w:rPr>
            </w:pPr>
            <w:r w:rsidRPr="00F56796">
              <w:rPr>
                <w:rFonts w:asciiTheme="minorHAnsi" w:hAnsiTheme="minorHAnsi"/>
                <w:iCs/>
                <w:color w:val="BFBFBF" w:themeColor="background1" w:themeShade="BF"/>
              </w:rPr>
              <w:t>Postal address:</w:t>
            </w:r>
          </w:p>
          <w:p w14:paraId="374938C8" w14:textId="77777777" w:rsidR="000C0530" w:rsidRPr="00F56796" w:rsidRDefault="000C0530" w:rsidP="002C5CD7">
            <w:pPr>
              <w:keepNext/>
              <w:spacing w:after="0"/>
              <w:rPr>
                <w:rFonts w:asciiTheme="minorHAnsi" w:hAnsiTheme="minorHAnsi"/>
                <w:iCs/>
                <w:color w:val="BFBFBF" w:themeColor="background1" w:themeShade="BF"/>
              </w:rPr>
            </w:pPr>
            <w:r w:rsidRPr="00F56796">
              <w:rPr>
                <w:rFonts w:asciiTheme="minorHAnsi" w:hAnsiTheme="minorHAnsi"/>
                <w:iCs/>
                <w:color w:val="BFBFBF" w:themeColor="background1" w:themeShade="BF"/>
              </w:rPr>
              <w:t>Email:</w:t>
            </w:r>
          </w:p>
          <w:p w14:paraId="0F141272" w14:textId="77777777" w:rsidR="000C0530" w:rsidRPr="009D7D12" w:rsidRDefault="000C0530" w:rsidP="002C5CD7">
            <w:pPr>
              <w:keepNext/>
              <w:adjustRightInd w:val="0"/>
              <w:spacing w:before="60" w:after="60"/>
              <w:rPr>
                <w:rFonts w:asciiTheme="minorHAnsi" w:hAnsiTheme="minorHAnsi" w:cs="Arial"/>
                <w:szCs w:val="22"/>
              </w:rPr>
            </w:pPr>
            <w:r w:rsidRPr="00F56796">
              <w:rPr>
                <w:rFonts w:asciiTheme="minorHAnsi" w:hAnsiTheme="minorHAnsi"/>
                <w:iCs/>
                <w:color w:val="BFBFBF" w:themeColor="background1" w:themeShade="BF"/>
              </w:rPr>
              <w:t>Mobile:</w:t>
            </w:r>
          </w:p>
        </w:tc>
      </w:tr>
      <w:tr w:rsidR="000C0530" w:rsidRPr="009D7D12" w14:paraId="34960C02" w14:textId="77777777" w:rsidTr="0AB2F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val="0"/>
          <w:trHeight w:val="27"/>
        </w:trPr>
        <w:tc>
          <w:tcPr>
            <w:tcW w:w="3828"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797FE6AF" w14:textId="77777777" w:rsidR="000C0530" w:rsidRPr="00410E91" w:rsidRDefault="000C0530">
            <w:pPr>
              <w:spacing w:after="0"/>
              <w:rPr>
                <w:rFonts w:asciiTheme="minorHAnsi" w:hAnsiTheme="minorHAnsi"/>
                <w:b/>
                <w:bCs/>
              </w:rPr>
            </w:pPr>
            <w:r w:rsidRPr="00410E91">
              <w:rPr>
                <w:rFonts w:asciiTheme="minorHAnsi" w:hAnsiTheme="minorHAnsi"/>
                <w:b/>
                <w:bCs/>
              </w:rPr>
              <w:t>Interest to be held</w:t>
            </w:r>
          </w:p>
        </w:tc>
        <w:tc>
          <w:tcPr>
            <w:tcW w:w="6520" w:type="dxa"/>
            <w:gridSpan w:val="5"/>
            <w:tcBorders>
              <w:top w:val="single" w:sz="4" w:space="0" w:color="auto"/>
              <w:left w:val="single" w:sz="4" w:space="0" w:color="auto"/>
              <w:bottom w:val="single" w:sz="4" w:space="0" w:color="auto"/>
              <w:right w:val="single" w:sz="4" w:space="0" w:color="auto"/>
            </w:tcBorders>
            <w:noWrap/>
            <w:tcMar>
              <w:top w:w="108" w:type="dxa"/>
              <w:bottom w:w="108" w:type="dxa"/>
            </w:tcMar>
          </w:tcPr>
          <w:p w14:paraId="3AC1B6FE" w14:textId="77777777" w:rsidR="000C0530" w:rsidRPr="009D7D12" w:rsidRDefault="000C0530">
            <w:pPr>
              <w:adjustRightInd w:val="0"/>
              <w:spacing w:before="60" w:after="60"/>
              <w:rPr>
                <w:rFonts w:asciiTheme="minorHAnsi" w:hAnsiTheme="minorHAnsi" w:cs="Arial"/>
                <w:szCs w:val="22"/>
              </w:rPr>
            </w:pPr>
            <w:r>
              <w:rPr>
                <w:rFonts w:asciiTheme="minorHAnsi" w:hAnsiTheme="minorHAnsi"/>
                <w:iCs/>
                <w:color w:val="BFBFBF" w:themeColor="background1" w:themeShade="BF"/>
              </w:rPr>
              <w:t>%</w:t>
            </w:r>
          </w:p>
        </w:tc>
      </w:tr>
      <w:tr w:rsidR="000C0530" w:rsidRPr="009D7D12" w14:paraId="0BA5BB51" w14:textId="77777777" w:rsidTr="0AB2F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val="0"/>
          <w:trHeight w:val="27"/>
        </w:trPr>
        <w:tc>
          <w:tcPr>
            <w:tcW w:w="3828"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7B578B7B" w14:textId="77777777" w:rsidR="000C0530" w:rsidRPr="00410E91" w:rsidRDefault="000C0530">
            <w:pPr>
              <w:spacing w:after="0"/>
              <w:rPr>
                <w:rFonts w:asciiTheme="minorHAnsi" w:hAnsiTheme="minorHAnsi"/>
                <w:b/>
                <w:bCs/>
              </w:rPr>
            </w:pPr>
            <w:r w:rsidRPr="00410E91">
              <w:rPr>
                <w:rFonts w:asciiTheme="minorHAnsi" w:hAnsiTheme="minorHAnsi"/>
                <w:b/>
                <w:bCs/>
              </w:rPr>
              <w:t>Transferee profile</w:t>
            </w:r>
          </w:p>
          <w:p w14:paraId="0EE3386F" w14:textId="59811846" w:rsidR="000C0530" w:rsidRPr="00410E91" w:rsidRDefault="000C0530">
            <w:pPr>
              <w:spacing w:after="0"/>
              <w:rPr>
                <w:rFonts w:asciiTheme="minorHAnsi" w:hAnsiTheme="minorHAnsi"/>
                <w:b/>
                <w:bCs/>
              </w:rPr>
            </w:pPr>
            <w:r w:rsidRPr="00410E91">
              <w:rPr>
                <w:rFonts w:asciiTheme="minorHAnsi" w:hAnsiTheme="minorHAnsi"/>
                <w:b/>
                <w:bCs/>
              </w:rPr>
              <w:t>(Brief overview of transferee)</w:t>
            </w:r>
          </w:p>
        </w:tc>
        <w:tc>
          <w:tcPr>
            <w:tcW w:w="6520" w:type="dxa"/>
            <w:gridSpan w:val="5"/>
            <w:tcBorders>
              <w:top w:val="single" w:sz="4" w:space="0" w:color="auto"/>
              <w:left w:val="single" w:sz="4" w:space="0" w:color="auto"/>
              <w:bottom w:val="single" w:sz="4" w:space="0" w:color="auto"/>
              <w:right w:val="single" w:sz="4" w:space="0" w:color="auto"/>
            </w:tcBorders>
            <w:noWrap/>
            <w:tcMar>
              <w:top w:w="108" w:type="dxa"/>
              <w:bottom w:w="108" w:type="dxa"/>
            </w:tcMar>
          </w:tcPr>
          <w:p w14:paraId="3DF8C4E1" w14:textId="77777777" w:rsidR="000C0530" w:rsidRPr="009D7D12" w:rsidRDefault="000C0530">
            <w:pPr>
              <w:adjustRightInd w:val="0"/>
              <w:spacing w:before="60" w:after="60"/>
              <w:rPr>
                <w:rFonts w:asciiTheme="minorHAnsi" w:hAnsiTheme="minorHAnsi" w:cs="Arial"/>
                <w:szCs w:val="22"/>
              </w:rPr>
            </w:pPr>
          </w:p>
        </w:tc>
      </w:tr>
      <w:tr w:rsidR="002F29F6" w:rsidRPr="002C0BEF" w14:paraId="1FEE76EE" w14:textId="77777777" w:rsidTr="0AB2FC0D">
        <w:trPr>
          <w:trHeight w:val="27"/>
        </w:trPr>
        <w:tc>
          <w:tcPr>
            <w:tcW w:w="10348" w:type="dxa"/>
            <w:gridSpan w:val="8"/>
            <w:shd w:val="clear" w:color="auto" w:fill="F2F2F2" w:themeFill="background2" w:themeFillShade="F2"/>
            <w:noWrap/>
            <w:tcMar>
              <w:top w:w="108" w:type="dxa"/>
              <w:bottom w:w="108" w:type="dxa"/>
            </w:tcMar>
          </w:tcPr>
          <w:p w14:paraId="474AE98C" w14:textId="217477A3" w:rsidR="002F29F6" w:rsidRPr="002C0BEF" w:rsidRDefault="002F29F6" w:rsidP="002F29F6">
            <w:pPr>
              <w:spacing w:after="0"/>
            </w:pPr>
            <w:r w:rsidRPr="00810B00">
              <w:rPr>
                <w:b/>
                <w:bCs/>
              </w:rPr>
              <w:t>Nomination of contact</w:t>
            </w:r>
            <w:r>
              <w:rPr>
                <w:b/>
                <w:bCs/>
              </w:rPr>
              <w:t xml:space="preserve"> person</w:t>
            </w:r>
            <w:r w:rsidRPr="00810B00">
              <w:rPr>
                <w:b/>
                <w:bCs/>
              </w:rPr>
              <w:t xml:space="preserve"> for proposed </w:t>
            </w:r>
            <w:r w:rsidRPr="00810B00">
              <w:rPr>
                <w:b/>
              </w:rPr>
              <w:t>transferee</w:t>
            </w:r>
            <w:r w:rsidR="009606CA">
              <w:rPr>
                <w:b/>
              </w:rPr>
              <w:t xml:space="preserve"> two (if applicable)</w:t>
            </w:r>
            <w:r w:rsidRPr="00810B00">
              <w:t xml:space="preserve"> – incoming approval holder</w:t>
            </w:r>
            <w:r w:rsidR="009606CA">
              <w:t xml:space="preserve"> two.</w:t>
            </w:r>
          </w:p>
        </w:tc>
      </w:tr>
      <w:tr w:rsidR="002F29F6" w:rsidRPr="002C0BEF" w14:paraId="371ABFE3" w14:textId="77777777" w:rsidTr="0AB2FC0D">
        <w:trPr>
          <w:trHeight w:val="27"/>
        </w:trPr>
        <w:tc>
          <w:tcPr>
            <w:tcW w:w="3875" w:type="dxa"/>
            <w:gridSpan w:val="4"/>
            <w:noWrap/>
            <w:tcMar>
              <w:top w:w="108" w:type="dxa"/>
              <w:bottom w:w="108" w:type="dxa"/>
            </w:tcMar>
          </w:tcPr>
          <w:p w14:paraId="75723CCF" w14:textId="2434FF29" w:rsidR="00CE5727" w:rsidRPr="00F56796" w:rsidRDefault="00CE5727" w:rsidP="00CE5727">
            <w:pPr>
              <w:spacing w:before="120" w:after="120"/>
              <w:rPr>
                <w:rFonts w:asciiTheme="minorHAnsi" w:hAnsiTheme="minorHAnsi"/>
                <w:b/>
                <w:bCs/>
              </w:rPr>
            </w:pPr>
            <w:r>
              <w:rPr>
                <w:rFonts w:asciiTheme="minorHAnsi" w:hAnsiTheme="minorHAnsi"/>
                <w:b/>
                <w:bCs/>
              </w:rPr>
              <w:t xml:space="preserve">Nominated contact details for correspondence about this </w:t>
            </w:r>
            <w:r w:rsidR="001B5CD1">
              <w:rPr>
                <w:rFonts w:asciiTheme="minorHAnsi" w:hAnsiTheme="minorHAnsi"/>
                <w:b/>
                <w:bCs/>
              </w:rPr>
              <w:t>application.</w:t>
            </w:r>
          </w:p>
          <w:p w14:paraId="534AF376" w14:textId="77777777" w:rsidR="002F29F6" w:rsidRPr="008D522A" w:rsidRDefault="002F29F6">
            <w:pPr>
              <w:pStyle w:val="TableParagraph"/>
              <w:spacing w:before="59" w:after="120"/>
              <w:ind w:left="0" w:right="662"/>
              <w:rPr>
                <w:rFonts w:ascii="Lato" w:hAnsi="Lato"/>
                <w:b/>
              </w:rPr>
            </w:pPr>
            <w:r w:rsidRPr="00F56796">
              <w:rPr>
                <w:rFonts w:asciiTheme="minorHAnsi" w:hAnsiTheme="minorHAnsi"/>
                <w:iCs/>
                <w:color w:val="BFBFBF" w:themeColor="background1" w:themeShade="BF"/>
              </w:rPr>
              <w:t>If there is more than one person or entity, include their details as an attachment.</w:t>
            </w:r>
          </w:p>
        </w:tc>
        <w:tc>
          <w:tcPr>
            <w:tcW w:w="6473" w:type="dxa"/>
            <w:gridSpan w:val="4"/>
          </w:tcPr>
          <w:p w14:paraId="7D6ADC97" w14:textId="77777777" w:rsidR="002F29F6" w:rsidRPr="00F56796" w:rsidRDefault="002F29F6">
            <w:pPr>
              <w:spacing w:after="0"/>
              <w:rPr>
                <w:rFonts w:asciiTheme="minorHAnsi" w:hAnsiTheme="minorHAnsi"/>
                <w:iCs/>
                <w:color w:val="BFBFBF" w:themeColor="background1" w:themeShade="BF"/>
              </w:rPr>
            </w:pPr>
            <w:r w:rsidRPr="00F56796">
              <w:rPr>
                <w:rFonts w:asciiTheme="minorHAnsi" w:hAnsiTheme="minorHAnsi"/>
                <w:iCs/>
                <w:color w:val="BFBFBF" w:themeColor="background1" w:themeShade="BF"/>
              </w:rPr>
              <w:t>Name:</w:t>
            </w:r>
          </w:p>
          <w:p w14:paraId="079D8E2F" w14:textId="77777777" w:rsidR="002F29F6" w:rsidRPr="00F56796" w:rsidRDefault="002F29F6">
            <w:pPr>
              <w:spacing w:after="0"/>
              <w:rPr>
                <w:rFonts w:asciiTheme="minorHAnsi" w:hAnsiTheme="minorHAnsi"/>
                <w:iCs/>
                <w:color w:val="BFBFBF" w:themeColor="background1" w:themeShade="BF"/>
              </w:rPr>
            </w:pPr>
            <w:r w:rsidRPr="00F56796">
              <w:rPr>
                <w:rFonts w:asciiTheme="minorHAnsi" w:hAnsiTheme="minorHAnsi"/>
                <w:iCs/>
                <w:color w:val="BFBFBF" w:themeColor="background1" w:themeShade="BF"/>
              </w:rPr>
              <w:t>Registered business address:</w:t>
            </w:r>
          </w:p>
          <w:p w14:paraId="42646855" w14:textId="77777777" w:rsidR="002F29F6" w:rsidRPr="00F56796" w:rsidRDefault="002F29F6">
            <w:pPr>
              <w:spacing w:after="0"/>
              <w:rPr>
                <w:rFonts w:asciiTheme="minorHAnsi" w:hAnsiTheme="minorHAnsi"/>
                <w:iCs/>
                <w:color w:val="BFBFBF" w:themeColor="background1" w:themeShade="BF"/>
              </w:rPr>
            </w:pPr>
            <w:r w:rsidRPr="00F56796">
              <w:rPr>
                <w:rFonts w:asciiTheme="minorHAnsi" w:hAnsiTheme="minorHAnsi"/>
                <w:iCs/>
                <w:color w:val="BFBFBF" w:themeColor="background1" w:themeShade="BF"/>
              </w:rPr>
              <w:t>Postal address:</w:t>
            </w:r>
          </w:p>
          <w:p w14:paraId="210354C1" w14:textId="77777777" w:rsidR="002F29F6" w:rsidRPr="00F56796" w:rsidRDefault="002F29F6">
            <w:pPr>
              <w:spacing w:after="0"/>
              <w:rPr>
                <w:rFonts w:asciiTheme="minorHAnsi" w:hAnsiTheme="minorHAnsi"/>
                <w:iCs/>
                <w:color w:val="BFBFBF" w:themeColor="background1" w:themeShade="BF"/>
              </w:rPr>
            </w:pPr>
            <w:r w:rsidRPr="00F56796">
              <w:rPr>
                <w:rFonts w:asciiTheme="minorHAnsi" w:hAnsiTheme="minorHAnsi"/>
                <w:iCs/>
                <w:color w:val="BFBFBF" w:themeColor="background1" w:themeShade="BF"/>
              </w:rPr>
              <w:t>Email:</w:t>
            </w:r>
          </w:p>
          <w:p w14:paraId="17D73BB8" w14:textId="77777777" w:rsidR="002F29F6" w:rsidRPr="002C0BEF" w:rsidRDefault="002F29F6">
            <w:r w:rsidRPr="00F56796">
              <w:rPr>
                <w:rFonts w:asciiTheme="minorHAnsi" w:hAnsiTheme="minorHAnsi"/>
                <w:iCs/>
                <w:color w:val="BFBFBF" w:themeColor="background1" w:themeShade="BF"/>
              </w:rPr>
              <w:t>Mobile:</w:t>
            </w:r>
          </w:p>
        </w:tc>
      </w:tr>
      <w:tr w:rsidR="00E0165E" w:rsidRPr="009D7D12" w14:paraId="69D009B1" w14:textId="77777777" w:rsidTr="0AB2F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val="0"/>
          <w:trHeight w:val="27"/>
        </w:trPr>
        <w:tc>
          <w:tcPr>
            <w:tcW w:w="10348" w:type="dxa"/>
            <w:gridSpan w:val="8"/>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4D41A126" w14:textId="0C6484BD" w:rsidR="00E0165E" w:rsidRPr="00292E2D" w:rsidRDefault="00E0165E">
            <w:pPr>
              <w:rPr>
                <w:rFonts w:asciiTheme="minorHAnsi" w:hAnsiTheme="minorHAnsi"/>
                <w:b/>
                <w:bCs/>
                <w:color w:val="FFFFFF" w:themeColor="background2"/>
              </w:rPr>
            </w:pPr>
            <w:r w:rsidRPr="719A6F76">
              <w:rPr>
                <w:rFonts w:asciiTheme="minorHAnsi" w:hAnsiTheme="minorHAnsi"/>
                <w:b/>
                <w:bCs/>
                <w:color w:val="FFFFFF" w:themeColor="background2"/>
              </w:rPr>
              <w:t xml:space="preserve">PART </w:t>
            </w:r>
            <w:r w:rsidR="001429C8">
              <w:rPr>
                <w:rFonts w:asciiTheme="minorHAnsi" w:hAnsiTheme="minorHAnsi"/>
                <w:b/>
                <w:bCs/>
                <w:color w:val="FFFFFF" w:themeColor="background2"/>
              </w:rPr>
              <w:t>D</w:t>
            </w:r>
            <w:r w:rsidRPr="719A6F76">
              <w:rPr>
                <w:rFonts w:asciiTheme="minorHAnsi" w:hAnsiTheme="minorHAnsi"/>
                <w:b/>
                <w:bCs/>
                <w:color w:val="FFFFFF" w:themeColor="background2"/>
              </w:rPr>
              <w:t xml:space="preserve"> – </w:t>
            </w:r>
            <w:r w:rsidR="002B1159">
              <w:rPr>
                <w:rFonts w:asciiTheme="minorHAnsi" w:hAnsiTheme="minorHAnsi"/>
                <w:b/>
                <w:bCs/>
                <w:color w:val="FFFFFF" w:themeColor="background2"/>
              </w:rPr>
              <w:t>Other forms</w:t>
            </w:r>
          </w:p>
        </w:tc>
      </w:tr>
      <w:tr w:rsidR="00065E53" w14:paraId="3B98D2E1" w14:textId="77777777" w:rsidTr="0AB2FC0D">
        <w:trPr>
          <w:cantSplit w:val="0"/>
          <w:trHeight w:val="27"/>
        </w:trPr>
        <w:tc>
          <w:tcPr>
            <w:tcW w:w="5103" w:type="dxa"/>
            <w:gridSpan w:val="6"/>
            <w:noWrap/>
            <w:tcMar>
              <w:top w:w="108" w:type="dxa"/>
              <w:bottom w:w="108" w:type="dxa"/>
            </w:tcMar>
          </w:tcPr>
          <w:p w14:paraId="4E84E004" w14:textId="4CAF0980" w:rsidR="00065E53" w:rsidRDefault="00065E53">
            <w:pPr>
              <w:spacing w:before="120" w:after="120"/>
              <w:rPr>
                <w:rFonts w:asciiTheme="minorHAnsi" w:hAnsiTheme="minorHAnsi"/>
              </w:rPr>
            </w:pPr>
            <w:r w:rsidRPr="3CD9EF4E">
              <w:rPr>
                <w:rFonts w:asciiTheme="minorHAnsi" w:hAnsiTheme="minorHAnsi"/>
              </w:rPr>
              <w:t xml:space="preserve">Does the </w:t>
            </w:r>
            <w:r w:rsidR="008F7367">
              <w:t xml:space="preserve">proposed transferee </w:t>
            </w:r>
            <w:r w:rsidRPr="3CD9EF4E">
              <w:rPr>
                <w:rFonts w:asciiTheme="minorHAnsi" w:hAnsiTheme="minorHAnsi"/>
              </w:rPr>
              <w:t>want to treat any part of the information in th</w:t>
            </w:r>
            <w:r w:rsidR="00354E37">
              <w:rPr>
                <w:rFonts w:asciiTheme="minorHAnsi" w:hAnsiTheme="minorHAnsi"/>
              </w:rPr>
              <w:t xml:space="preserve">is </w:t>
            </w:r>
            <w:r w:rsidRPr="3CD9EF4E">
              <w:rPr>
                <w:rFonts w:asciiTheme="minorHAnsi" w:hAnsiTheme="minorHAnsi"/>
              </w:rPr>
              <w:t>application as confidential under section 281(2) of the EP Act?</w:t>
            </w:r>
          </w:p>
          <w:p w14:paraId="5A92E19A" w14:textId="200EAA9A" w:rsidR="00065E53" w:rsidRDefault="00065E53">
            <w:pPr>
              <w:spacing w:before="120" w:after="120"/>
              <w:rPr>
                <w:rFonts w:asciiTheme="minorHAnsi" w:hAnsiTheme="minorHAnsi"/>
              </w:rPr>
            </w:pPr>
          </w:p>
        </w:tc>
        <w:tc>
          <w:tcPr>
            <w:tcW w:w="5245" w:type="dxa"/>
            <w:gridSpan w:val="2"/>
          </w:tcPr>
          <w:p w14:paraId="05E8E3A7" w14:textId="77777777" w:rsidR="00065E53" w:rsidRDefault="00000000">
            <w:pPr>
              <w:spacing w:before="120" w:after="0"/>
            </w:pPr>
            <w:sdt>
              <w:sdtPr>
                <w:id w:val="784312247"/>
                <w14:checkbox>
                  <w14:checked w14:val="0"/>
                  <w14:checkedState w14:val="2612" w14:font="MS Gothic"/>
                  <w14:uncheckedState w14:val="2610" w14:font="MS Gothic"/>
                </w14:checkbox>
              </w:sdtPr>
              <w:sdtContent>
                <w:r w:rsidR="00065E53" w:rsidRPr="719A6F76">
                  <w:rPr>
                    <w:rFonts w:ascii="MS Gothic" w:eastAsia="MS Gothic" w:hAnsi="MS Gothic"/>
                  </w:rPr>
                  <w:t>☐</w:t>
                </w:r>
              </w:sdtContent>
            </w:sdt>
            <w:r w:rsidR="00065E53">
              <w:t xml:space="preserve"> Yes             </w:t>
            </w:r>
            <w:sdt>
              <w:sdtPr>
                <w:id w:val="1943588190"/>
                <w14:checkbox>
                  <w14:checked w14:val="0"/>
                  <w14:checkedState w14:val="2612" w14:font="MS Gothic"/>
                  <w14:uncheckedState w14:val="2610" w14:font="MS Gothic"/>
                </w14:checkbox>
              </w:sdtPr>
              <w:sdtContent>
                <w:r w:rsidR="00065E53" w:rsidRPr="719A6F76">
                  <w:rPr>
                    <w:rFonts w:ascii="MS Gothic" w:eastAsia="MS Gothic" w:hAnsi="MS Gothic"/>
                  </w:rPr>
                  <w:t>☐</w:t>
                </w:r>
              </w:sdtContent>
            </w:sdt>
            <w:r w:rsidR="00065E53">
              <w:t xml:space="preserve"> No</w:t>
            </w:r>
          </w:p>
          <w:p w14:paraId="4FE5BD37" w14:textId="01E16659" w:rsidR="004E3F7E" w:rsidRDefault="004E3F7E" w:rsidP="0AB2FC0D">
            <w:pPr>
              <w:spacing w:before="120" w:after="0"/>
              <w:rPr>
                <w:rFonts w:asciiTheme="minorHAnsi" w:hAnsiTheme="minorHAnsi"/>
              </w:rPr>
            </w:pPr>
            <w:r w:rsidRPr="0AB2FC0D">
              <w:rPr>
                <w:rFonts w:asciiTheme="minorHAnsi" w:hAnsiTheme="minorHAnsi"/>
              </w:rPr>
              <w:t xml:space="preserve">If yes, provide an </w:t>
            </w:r>
            <w:hyperlink r:id="rId14">
              <w:r w:rsidR="20BB0526" w:rsidRPr="0AB2FC0D">
                <w:rPr>
                  <w:rStyle w:val="Hyperlink"/>
                  <w:rFonts w:asciiTheme="minorHAnsi" w:hAnsiTheme="minorHAnsi"/>
                </w:rPr>
                <w:t>application</w:t>
              </w:r>
            </w:hyperlink>
            <w:r w:rsidRPr="0AB2FC0D">
              <w:rPr>
                <w:rFonts w:asciiTheme="minorHAnsi" w:hAnsiTheme="minorHAnsi"/>
              </w:rPr>
              <w:t xml:space="preserve"> in accordance with regulation 271 of the Environment Protection Regulations 2020 and submit it as a </w:t>
            </w:r>
            <w:r w:rsidRPr="0AB2FC0D">
              <w:rPr>
                <w:rFonts w:asciiTheme="minorHAnsi" w:hAnsiTheme="minorHAnsi"/>
                <w:b/>
                <w:bCs/>
              </w:rPr>
              <w:t xml:space="preserve">separate </w:t>
            </w:r>
            <w:r w:rsidRPr="0AB2FC0D">
              <w:rPr>
                <w:rFonts w:asciiTheme="minorHAnsi" w:hAnsiTheme="minorHAnsi"/>
              </w:rPr>
              <w:t>attachment to this application.</w:t>
            </w:r>
          </w:p>
        </w:tc>
      </w:tr>
      <w:tr w:rsidR="00EE5D39" w14:paraId="7B7E7E5E" w14:textId="77777777" w:rsidTr="0AB2FC0D">
        <w:trPr>
          <w:cantSplit w:val="0"/>
          <w:trHeight w:val="27"/>
        </w:trPr>
        <w:tc>
          <w:tcPr>
            <w:tcW w:w="5103" w:type="dxa"/>
            <w:gridSpan w:val="6"/>
            <w:noWrap/>
            <w:tcMar>
              <w:top w:w="108" w:type="dxa"/>
              <w:bottom w:w="108" w:type="dxa"/>
            </w:tcMar>
          </w:tcPr>
          <w:p w14:paraId="24DA7D76" w14:textId="0EB659F6" w:rsidR="00EE5D39" w:rsidRPr="3CD9EF4E" w:rsidRDefault="00204AF2" w:rsidP="0AB2FC0D">
            <w:pPr>
              <w:spacing w:before="120" w:after="120"/>
              <w:rPr>
                <w:rFonts w:asciiTheme="minorHAnsi" w:hAnsiTheme="minorHAnsi"/>
              </w:rPr>
            </w:pPr>
            <w:r w:rsidRPr="0AB2FC0D">
              <w:rPr>
                <w:rFonts w:asciiTheme="minorHAnsi" w:hAnsiTheme="minorHAnsi"/>
              </w:rPr>
              <w:t>Is the completed</w:t>
            </w:r>
            <w:r w:rsidR="00EE5D39" w:rsidRPr="0AB2FC0D">
              <w:rPr>
                <w:rFonts w:asciiTheme="minorHAnsi" w:hAnsiTheme="minorHAnsi"/>
              </w:rPr>
              <w:t xml:space="preserve"> </w:t>
            </w:r>
            <w:hyperlink r:id="rId15" w:history="1">
              <w:r w:rsidR="00EE5D39" w:rsidRPr="0AB2FC0D">
                <w:rPr>
                  <w:rStyle w:val="Hyperlink"/>
                  <w:rFonts w:asciiTheme="minorHAnsi" w:hAnsiTheme="minorHAnsi"/>
                </w:rPr>
                <w:t>proponent declaration</w:t>
              </w:r>
            </w:hyperlink>
            <w:r w:rsidR="00EE5D39" w:rsidRPr="0AB2FC0D">
              <w:rPr>
                <w:rFonts w:asciiTheme="minorHAnsi" w:hAnsiTheme="minorHAnsi"/>
              </w:rPr>
              <w:t xml:space="preserve"> and </w:t>
            </w:r>
            <w:hyperlink r:id="rId16">
              <w:r w:rsidR="00EE5D39" w:rsidRPr="0AB2FC0D">
                <w:rPr>
                  <w:rStyle w:val="Hyperlink"/>
                  <w:rFonts w:asciiTheme="minorHAnsi" w:hAnsiTheme="minorHAnsi"/>
                </w:rPr>
                <w:t>fit and proper person declaration</w:t>
              </w:r>
            </w:hyperlink>
            <w:r w:rsidR="00EE5D39" w:rsidRPr="0AB2FC0D">
              <w:rPr>
                <w:rStyle w:val="Hyperlink"/>
                <w:rFonts w:asciiTheme="minorHAnsi" w:hAnsiTheme="minorHAnsi"/>
              </w:rPr>
              <w:t xml:space="preserve"> </w:t>
            </w:r>
            <w:r>
              <w:t xml:space="preserve">attached </w:t>
            </w:r>
            <w:r w:rsidR="00EE5D39">
              <w:t>to this application?</w:t>
            </w:r>
          </w:p>
        </w:tc>
        <w:tc>
          <w:tcPr>
            <w:tcW w:w="5245" w:type="dxa"/>
            <w:gridSpan w:val="2"/>
          </w:tcPr>
          <w:p w14:paraId="64139A5A" w14:textId="77777777" w:rsidR="00EE5D39" w:rsidRDefault="00000000">
            <w:pPr>
              <w:spacing w:before="120" w:after="0"/>
            </w:pPr>
            <w:sdt>
              <w:sdtPr>
                <w:id w:val="-1094395421"/>
                <w14:checkbox>
                  <w14:checked w14:val="0"/>
                  <w14:checkedState w14:val="2612" w14:font="MS Gothic"/>
                  <w14:uncheckedState w14:val="2610" w14:font="MS Gothic"/>
                </w14:checkbox>
              </w:sdtPr>
              <w:sdtContent>
                <w:r w:rsidR="00EE5D39" w:rsidRPr="719A6F76">
                  <w:rPr>
                    <w:rFonts w:ascii="MS Gothic" w:eastAsia="MS Gothic" w:hAnsi="MS Gothic"/>
                  </w:rPr>
                  <w:t>☐</w:t>
                </w:r>
              </w:sdtContent>
            </w:sdt>
            <w:r w:rsidR="00EE5D39">
              <w:t xml:space="preserve"> Yes             </w:t>
            </w:r>
            <w:sdt>
              <w:sdtPr>
                <w:id w:val="961770799"/>
                <w14:checkbox>
                  <w14:checked w14:val="0"/>
                  <w14:checkedState w14:val="2612" w14:font="MS Gothic"/>
                  <w14:uncheckedState w14:val="2610" w14:font="MS Gothic"/>
                </w14:checkbox>
              </w:sdtPr>
              <w:sdtContent>
                <w:r w:rsidR="00EE5D39" w:rsidRPr="719A6F76">
                  <w:rPr>
                    <w:rFonts w:ascii="MS Gothic" w:eastAsia="MS Gothic" w:hAnsi="MS Gothic"/>
                  </w:rPr>
                  <w:t>☐</w:t>
                </w:r>
              </w:sdtContent>
            </w:sdt>
            <w:r w:rsidR="00EE5D39">
              <w:t xml:space="preserve"> No</w:t>
            </w:r>
          </w:p>
          <w:p w14:paraId="6D0BDF32" w14:textId="5AEE4DAE" w:rsidR="00354E37" w:rsidRDefault="00354E37">
            <w:pPr>
              <w:spacing w:before="120" w:after="0"/>
            </w:pPr>
          </w:p>
        </w:tc>
      </w:tr>
      <w:tr w:rsidR="00065E53" w14:paraId="2E16AB68" w14:textId="77777777" w:rsidTr="0AB2FC0D">
        <w:trPr>
          <w:cantSplit w:val="0"/>
          <w:trHeight w:val="27"/>
        </w:trPr>
        <w:tc>
          <w:tcPr>
            <w:tcW w:w="0" w:type="dxa"/>
            <w:gridSpan w:val="8"/>
            <w:shd w:val="clear" w:color="auto" w:fill="1F1F5F" w:themeFill="text1"/>
            <w:noWrap/>
            <w:tcMar>
              <w:top w:w="108" w:type="dxa"/>
              <w:bottom w:w="108" w:type="dxa"/>
            </w:tcMar>
          </w:tcPr>
          <w:p w14:paraId="70DECACA" w14:textId="2D79E1DC" w:rsidR="00065E53" w:rsidRDefault="007F1460" w:rsidP="00016812">
            <w:pPr>
              <w:spacing w:before="120"/>
            </w:pPr>
            <w:r w:rsidRPr="1CC3FB8A">
              <w:rPr>
                <w:rFonts w:asciiTheme="minorHAnsi" w:hAnsiTheme="minorHAnsi"/>
                <w:b/>
                <w:bCs/>
                <w:color w:val="FFFFFF" w:themeColor="background2"/>
              </w:rPr>
              <w:t xml:space="preserve">PART </w:t>
            </w:r>
            <w:r w:rsidR="004E3F7E">
              <w:rPr>
                <w:rFonts w:asciiTheme="minorHAnsi" w:hAnsiTheme="minorHAnsi"/>
                <w:b/>
                <w:bCs/>
                <w:color w:val="FFFFFF" w:themeColor="background2"/>
              </w:rPr>
              <w:t>E</w:t>
            </w:r>
            <w:r w:rsidRPr="1CC3FB8A">
              <w:rPr>
                <w:rFonts w:asciiTheme="minorHAnsi" w:hAnsiTheme="minorHAnsi"/>
                <w:b/>
                <w:bCs/>
                <w:color w:val="FFFFFF" w:themeColor="background2"/>
              </w:rPr>
              <w:t xml:space="preserve"> – </w:t>
            </w:r>
            <w:r>
              <w:rPr>
                <w:rFonts w:asciiTheme="minorHAnsi" w:hAnsiTheme="minorHAnsi"/>
                <w:b/>
                <w:bCs/>
                <w:color w:val="FFFFFF" w:themeColor="background2"/>
              </w:rPr>
              <w:t>Transferee</w:t>
            </w:r>
            <w:r w:rsidRPr="1CC3FB8A">
              <w:rPr>
                <w:rFonts w:asciiTheme="minorHAnsi" w:hAnsiTheme="minorHAnsi"/>
                <w:b/>
                <w:bCs/>
                <w:color w:val="FFFFFF" w:themeColor="background2"/>
              </w:rPr>
              <w:t xml:space="preserve"> declaration </w:t>
            </w:r>
            <w:r>
              <w:br/>
            </w:r>
            <w:r w:rsidRPr="1CC3FB8A">
              <w:rPr>
                <w:rFonts w:asciiTheme="minorHAnsi" w:hAnsiTheme="minorHAnsi"/>
                <w:color w:val="FFFFFF" w:themeColor="background2"/>
              </w:rPr>
              <w:t xml:space="preserve">This form must include the declaration signed by the </w:t>
            </w:r>
            <w:r>
              <w:rPr>
                <w:rFonts w:asciiTheme="minorHAnsi" w:hAnsiTheme="minorHAnsi"/>
                <w:color w:val="FFFFFF" w:themeColor="background2"/>
              </w:rPr>
              <w:t>t</w:t>
            </w:r>
            <w:r w:rsidR="009E1223">
              <w:rPr>
                <w:rFonts w:asciiTheme="minorHAnsi" w:hAnsiTheme="minorHAnsi"/>
                <w:color w:val="FFFFFF" w:themeColor="background2"/>
              </w:rPr>
              <w:t>ransferee</w:t>
            </w:r>
            <w:r w:rsidRPr="1CC3FB8A">
              <w:rPr>
                <w:rFonts w:asciiTheme="minorHAnsi" w:hAnsiTheme="minorHAnsi"/>
                <w:color w:val="FFFFFF" w:themeColor="background2"/>
              </w:rPr>
              <w:t xml:space="preserve">, or where the </w:t>
            </w:r>
            <w:r w:rsidR="004E3F7E">
              <w:rPr>
                <w:rFonts w:asciiTheme="minorHAnsi" w:hAnsiTheme="minorHAnsi"/>
                <w:color w:val="FFFFFF" w:themeColor="background2"/>
              </w:rPr>
              <w:t>transferee</w:t>
            </w:r>
            <w:r w:rsidRPr="1CC3FB8A">
              <w:rPr>
                <w:rFonts w:asciiTheme="minorHAnsi" w:hAnsiTheme="minorHAnsi"/>
                <w:color w:val="FFFFFF" w:themeColor="background2"/>
              </w:rPr>
              <w:t xml:space="preserve"> is </w:t>
            </w:r>
            <w:r>
              <w:rPr>
                <w:rFonts w:asciiTheme="minorHAnsi" w:hAnsiTheme="minorHAnsi"/>
                <w:color w:val="FFFFFF" w:themeColor="background2"/>
              </w:rPr>
              <w:t>a body corporate</w:t>
            </w:r>
            <w:r w:rsidRPr="1CC3FB8A">
              <w:rPr>
                <w:rFonts w:asciiTheme="minorHAnsi" w:hAnsiTheme="minorHAnsi"/>
                <w:color w:val="FFFFFF" w:themeColor="background2"/>
              </w:rPr>
              <w:t>, the Chief Executive Officer (CEO)</w:t>
            </w:r>
            <w:r>
              <w:rPr>
                <w:rFonts w:asciiTheme="minorHAnsi" w:hAnsiTheme="minorHAnsi"/>
                <w:color w:val="FFFFFF" w:themeColor="background2"/>
              </w:rPr>
              <w:t xml:space="preserve">, </w:t>
            </w:r>
            <w:r w:rsidRPr="1CC3FB8A">
              <w:rPr>
                <w:rFonts w:asciiTheme="minorHAnsi" w:hAnsiTheme="minorHAnsi"/>
                <w:color w:val="FFFFFF" w:themeColor="background2"/>
              </w:rPr>
              <w:t xml:space="preserve">duly authorised delegate </w:t>
            </w:r>
            <w:r>
              <w:rPr>
                <w:rFonts w:asciiTheme="minorHAnsi" w:hAnsiTheme="minorHAnsi"/>
                <w:color w:val="FFFFFF" w:themeColor="background2"/>
              </w:rPr>
              <w:t xml:space="preserve">or other person with authority to make this declaration on behalf of the </w:t>
            </w:r>
            <w:r w:rsidR="004E3F7E">
              <w:rPr>
                <w:rFonts w:asciiTheme="minorHAnsi" w:hAnsiTheme="minorHAnsi"/>
                <w:color w:val="FFFFFF" w:themeColor="background2"/>
              </w:rPr>
              <w:t>transferee</w:t>
            </w:r>
            <w:r w:rsidRPr="00754D19">
              <w:rPr>
                <w:rFonts w:asciiTheme="minorHAnsi" w:hAnsiTheme="minorHAnsi"/>
                <w:color w:val="FFFFFF" w:themeColor="background2"/>
              </w:rPr>
              <w:t>.</w:t>
            </w:r>
          </w:p>
        </w:tc>
      </w:tr>
      <w:tr w:rsidR="00E8618F" w14:paraId="1D13A748" w14:textId="77777777" w:rsidTr="0AB2FC0D">
        <w:trPr>
          <w:cantSplit w:val="0"/>
          <w:trHeight w:val="27"/>
        </w:trPr>
        <w:tc>
          <w:tcPr>
            <w:tcW w:w="0" w:type="dxa"/>
            <w:gridSpan w:val="8"/>
            <w:shd w:val="clear" w:color="auto" w:fill="FFFFFF" w:themeFill="background2"/>
            <w:noWrap/>
            <w:tcMar>
              <w:top w:w="108" w:type="dxa"/>
              <w:bottom w:w="108" w:type="dxa"/>
            </w:tcMar>
          </w:tcPr>
          <w:p w14:paraId="71F51D1E" w14:textId="77777777" w:rsidR="00E04C14" w:rsidRDefault="00E04C14" w:rsidP="00E04C14">
            <w:r w:rsidRPr="00147D11">
              <w:t>I</w:t>
            </w:r>
            <w:r>
              <w:t>, the undersigned,</w:t>
            </w:r>
            <w:r w:rsidRPr="00147D11">
              <w:t xml:space="preserve"> hereby declare that</w:t>
            </w:r>
            <w:r>
              <w:t>:</w:t>
            </w:r>
          </w:p>
          <w:p w14:paraId="636AEB8D" w14:textId="77777777" w:rsidR="00E04C14" w:rsidRDefault="00E04C14" w:rsidP="00E04C14">
            <w:pPr>
              <w:pStyle w:val="ListParagraph"/>
              <w:numPr>
                <w:ilvl w:val="0"/>
                <w:numId w:val="30"/>
              </w:numPr>
              <w:spacing w:after="40"/>
            </w:pPr>
            <w:r>
              <w:t>T</w:t>
            </w:r>
            <w:r w:rsidRPr="00147D11">
              <w:t>he information provided in this application and accompanying document(s) is, to the best of my knowledge, true and correct.</w:t>
            </w:r>
          </w:p>
          <w:p w14:paraId="54E62B30" w14:textId="55D126F7" w:rsidR="00E8618F" w:rsidRPr="00E04C14" w:rsidRDefault="00E04C14" w:rsidP="00AA44E1">
            <w:pPr>
              <w:pStyle w:val="ListParagraph"/>
              <w:numPr>
                <w:ilvl w:val="0"/>
                <w:numId w:val="30"/>
              </w:numPr>
              <w:spacing w:after="40"/>
            </w:pPr>
            <w:r>
              <w:t>I understand that it is an offence to provide false and misleading information under section 260 of the EP Act.</w:t>
            </w:r>
          </w:p>
        </w:tc>
      </w:tr>
      <w:tr w:rsidR="00065E53" w14:paraId="5ACC2A19" w14:textId="77777777" w:rsidTr="0AB2FC0D">
        <w:trPr>
          <w:cantSplit w:val="0"/>
          <w:trHeight w:val="27"/>
        </w:trPr>
        <w:tc>
          <w:tcPr>
            <w:tcW w:w="2552" w:type="dxa"/>
            <w:gridSpan w:val="2"/>
            <w:noWrap/>
            <w:tcMar>
              <w:top w:w="108" w:type="dxa"/>
              <w:bottom w:w="108" w:type="dxa"/>
            </w:tcMar>
          </w:tcPr>
          <w:p w14:paraId="36BA90B8" w14:textId="77777777" w:rsidR="00065E53" w:rsidRPr="3CD9EF4E" w:rsidRDefault="00065E53">
            <w:pPr>
              <w:spacing w:before="120" w:after="120"/>
              <w:rPr>
                <w:rFonts w:asciiTheme="minorHAnsi" w:hAnsiTheme="minorHAnsi"/>
              </w:rPr>
            </w:pPr>
            <w:r w:rsidRPr="74E41246">
              <w:rPr>
                <w:rStyle w:val="Questionlabel"/>
                <w:rFonts w:asciiTheme="minorHAnsi" w:hAnsiTheme="minorHAnsi"/>
              </w:rPr>
              <w:lastRenderedPageBreak/>
              <w:t xml:space="preserve">Name: </w:t>
            </w:r>
            <w:r w:rsidRPr="74E41246">
              <w:rPr>
                <w:rStyle w:val="Questionlabel"/>
                <w:rFonts w:asciiTheme="minorHAnsi" w:hAnsiTheme="minorHAnsi"/>
                <w:b w:val="0"/>
              </w:rPr>
              <w:t>(print)</w:t>
            </w:r>
          </w:p>
        </w:tc>
        <w:tc>
          <w:tcPr>
            <w:tcW w:w="2551" w:type="dxa"/>
            <w:gridSpan w:val="4"/>
          </w:tcPr>
          <w:p w14:paraId="2E4EB7D0" w14:textId="77777777" w:rsidR="00065E53" w:rsidRPr="3CD9EF4E" w:rsidRDefault="00065E53">
            <w:pPr>
              <w:spacing w:before="120" w:after="120"/>
              <w:rPr>
                <w:rFonts w:asciiTheme="minorHAnsi" w:hAnsiTheme="minorHAnsi"/>
              </w:rPr>
            </w:pPr>
          </w:p>
        </w:tc>
        <w:tc>
          <w:tcPr>
            <w:tcW w:w="2600" w:type="dxa"/>
          </w:tcPr>
          <w:p w14:paraId="1CEE7FA8" w14:textId="77777777" w:rsidR="00065E53" w:rsidRPr="009D7D12" w:rsidRDefault="00065E53">
            <w:pPr>
              <w:spacing w:after="0"/>
              <w:rPr>
                <w:rFonts w:asciiTheme="minorHAnsi" w:hAnsiTheme="minorHAnsi"/>
                <w:b/>
                <w:szCs w:val="22"/>
              </w:rPr>
            </w:pPr>
            <w:r w:rsidRPr="009D7D12">
              <w:rPr>
                <w:rFonts w:asciiTheme="minorHAnsi" w:hAnsiTheme="minorHAnsi"/>
                <w:b/>
                <w:szCs w:val="22"/>
              </w:rPr>
              <w:t xml:space="preserve">Signature: </w:t>
            </w:r>
          </w:p>
          <w:p w14:paraId="04A40263" w14:textId="77777777" w:rsidR="00065E53" w:rsidRDefault="00065E53">
            <w:pPr>
              <w:spacing w:after="0"/>
              <w:rPr>
                <w:rFonts w:asciiTheme="minorHAnsi" w:hAnsiTheme="minorHAnsi"/>
              </w:rPr>
            </w:pPr>
          </w:p>
          <w:p w14:paraId="22FC45D7" w14:textId="77777777" w:rsidR="00065E53" w:rsidRDefault="00065E53">
            <w:pPr>
              <w:spacing w:before="120" w:after="0"/>
            </w:pPr>
          </w:p>
        </w:tc>
        <w:tc>
          <w:tcPr>
            <w:tcW w:w="2645" w:type="dxa"/>
          </w:tcPr>
          <w:p w14:paraId="43101396" w14:textId="77777777" w:rsidR="00065E53" w:rsidRDefault="00065E53">
            <w:pPr>
              <w:spacing w:before="120" w:after="0"/>
            </w:pPr>
          </w:p>
        </w:tc>
      </w:tr>
      <w:tr w:rsidR="00065E53" w14:paraId="3A537712" w14:textId="77777777" w:rsidTr="0AB2FC0D">
        <w:trPr>
          <w:cantSplit w:val="0"/>
          <w:trHeight w:val="436"/>
        </w:trPr>
        <w:tc>
          <w:tcPr>
            <w:tcW w:w="2552" w:type="dxa"/>
            <w:gridSpan w:val="2"/>
            <w:vMerge w:val="restart"/>
            <w:noWrap/>
            <w:tcMar>
              <w:top w:w="108" w:type="dxa"/>
              <w:bottom w:w="108" w:type="dxa"/>
            </w:tcMar>
          </w:tcPr>
          <w:p w14:paraId="6577DB4B" w14:textId="77777777" w:rsidR="00065E53" w:rsidRDefault="00065E53" w:rsidP="002C5CD7">
            <w:pPr>
              <w:keepNext/>
              <w:spacing w:after="0"/>
              <w:rPr>
                <w:rFonts w:asciiTheme="minorHAnsi" w:hAnsiTheme="minorHAnsi"/>
                <w:b/>
                <w:szCs w:val="22"/>
              </w:rPr>
            </w:pPr>
            <w:r>
              <w:rPr>
                <w:rFonts w:asciiTheme="minorHAnsi" w:hAnsiTheme="minorHAnsi"/>
                <w:b/>
                <w:szCs w:val="22"/>
              </w:rPr>
              <w:t>Contact Details:</w:t>
            </w:r>
          </w:p>
          <w:p w14:paraId="4224C0C3" w14:textId="77777777" w:rsidR="00065E53" w:rsidRDefault="00065E53" w:rsidP="002C5CD7">
            <w:pPr>
              <w:keepNext/>
              <w:spacing w:after="0"/>
              <w:rPr>
                <w:rFonts w:asciiTheme="minorHAnsi" w:hAnsiTheme="minorHAnsi"/>
                <w:b/>
                <w:szCs w:val="22"/>
              </w:rPr>
            </w:pPr>
          </w:p>
          <w:p w14:paraId="1703BDA0" w14:textId="77777777" w:rsidR="00065E53" w:rsidRPr="3CD9EF4E" w:rsidRDefault="00065E53" w:rsidP="002C5CD7">
            <w:pPr>
              <w:keepNext/>
              <w:spacing w:before="120" w:after="120"/>
              <w:rPr>
                <w:rFonts w:asciiTheme="minorHAnsi" w:hAnsiTheme="minorHAnsi"/>
              </w:rPr>
            </w:pPr>
          </w:p>
        </w:tc>
        <w:tc>
          <w:tcPr>
            <w:tcW w:w="2551" w:type="dxa"/>
            <w:gridSpan w:val="4"/>
            <w:vMerge w:val="restart"/>
          </w:tcPr>
          <w:p w14:paraId="058E733A" w14:textId="77777777" w:rsidR="00065E53" w:rsidRPr="002C5CD7" w:rsidRDefault="00065E53" w:rsidP="002C5CD7">
            <w:pPr>
              <w:keepNext/>
              <w:spacing w:before="60" w:after="60"/>
              <w:rPr>
                <w:rFonts w:asciiTheme="minorHAnsi" w:hAnsiTheme="minorHAnsi"/>
                <w:bCs/>
                <w:iCs/>
                <w:szCs w:val="22"/>
              </w:rPr>
            </w:pPr>
            <w:r w:rsidRPr="002C5CD7">
              <w:rPr>
                <w:rFonts w:asciiTheme="minorHAnsi" w:hAnsiTheme="minorHAnsi"/>
                <w:bCs/>
                <w:iCs/>
                <w:szCs w:val="22"/>
              </w:rPr>
              <w:t>Position:</w:t>
            </w:r>
          </w:p>
          <w:p w14:paraId="44E73237" w14:textId="77777777" w:rsidR="00065E53" w:rsidRPr="002C5CD7" w:rsidRDefault="00065E53" w:rsidP="002C5CD7">
            <w:pPr>
              <w:keepNext/>
              <w:spacing w:before="60" w:after="60"/>
              <w:rPr>
                <w:rFonts w:asciiTheme="minorHAnsi" w:hAnsiTheme="minorHAnsi"/>
                <w:bCs/>
                <w:iCs/>
                <w:szCs w:val="22"/>
              </w:rPr>
            </w:pPr>
            <w:r w:rsidRPr="002C5CD7">
              <w:rPr>
                <w:rFonts w:asciiTheme="minorHAnsi" w:hAnsiTheme="minorHAnsi"/>
                <w:bCs/>
                <w:iCs/>
                <w:szCs w:val="22"/>
              </w:rPr>
              <w:t xml:space="preserve">Organisation: </w:t>
            </w:r>
          </w:p>
          <w:p w14:paraId="747E4005" w14:textId="77777777" w:rsidR="00065E53" w:rsidRDefault="00065E53" w:rsidP="002C5CD7">
            <w:pPr>
              <w:keepNext/>
              <w:spacing w:before="60" w:after="60"/>
              <w:rPr>
                <w:rFonts w:asciiTheme="minorHAnsi" w:hAnsiTheme="minorHAnsi"/>
                <w:bCs/>
                <w:iCs/>
                <w:szCs w:val="22"/>
              </w:rPr>
            </w:pPr>
            <w:r w:rsidRPr="002C5CD7">
              <w:rPr>
                <w:rFonts w:asciiTheme="minorHAnsi" w:hAnsiTheme="minorHAnsi"/>
                <w:bCs/>
                <w:iCs/>
                <w:szCs w:val="22"/>
              </w:rPr>
              <w:t>Phone:</w:t>
            </w:r>
          </w:p>
          <w:p w14:paraId="2A6AEA11" w14:textId="77777777" w:rsidR="00065E53" w:rsidRPr="002C5CD7" w:rsidRDefault="00065E53" w:rsidP="002C5CD7">
            <w:pPr>
              <w:keepNext/>
              <w:spacing w:before="60" w:after="60"/>
              <w:rPr>
                <w:rFonts w:asciiTheme="minorHAnsi" w:hAnsiTheme="minorHAnsi"/>
                <w:bCs/>
                <w:iCs/>
                <w:szCs w:val="22"/>
              </w:rPr>
            </w:pPr>
            <w:r w:rsidRPr="002C5CD7">
              <w:rPr>
                <w:rFonts w:asciiTheme="minorHAnsi" w:hAnsiTheme="minorHAnsi"/>
                <w:bCs/>
                <w:iCs/>
                <w:szCs w:val="22"/>
              </w:rPr>
              <w:t>Email:</w:t>
            </w:r>
          </w:p>
          <w:p w14:paraId="62A25787" w14:textId="77777777" w:rsidR="00065E53" w:rsidRPr="3CD9EF4E" w:rsidRDefault="00065E53" w:rsidP="002C5CD7">
            <w:pPr>
              <w:keepNext/>
              <w:spacing w:before="60" w:after="60"/>
              <w:rPr>
                <w:rFonts w:asciiTheme="minorHAnsi" w:hAnsiTheme="minorHAnsi"/>
              </w:rPr>
            </w:pPr>
            <w:r w:rsidRPr="002C5CD7">
              <w:rPr>
                <w:rFonts w:asciiTheme="minorHAnsi" w:hAnsiTheme="minorHAnsi"/>
                <w:bCs/>
                <w:iCs/>
                <w:szCs w:val="22"/>
              </w:rPr>
              <w:t>Postal address:</w:t>
            </w:r>
          </w:p>
        </w:tc>
        <w:tc>
          <w:tcPr>
            <w:tcW w:w="2600" w:type="dxa"/>
          </w:tcPr>
          <w:p w14:paraId="0904CF95" w14:textId="77777777" w:rsidR="00065E53" w:rsidRDefault="00065E53" w:rsidP="002C5CD7">
            <w:pPr>
              <w:keepNext/>
              <w:spacing w:after="0"/>
            </w:pPr>
            <w:r w:rsidRPr="009D7D12">
              <w:rPr>
                <w:rFonts w:asciiTheme="minorHAnsi" w:hAnsiTheme="minorHAnsi"/>
                <w:b/>
                <w:szCs w:val="22"/>
              </w:rPr>
              <w:t>Date:</w:t>
            </w:r>
          </w:p>
        </w:tc>
        <w:tc>
          <w:tcPr>
            <w:tcW w:w="2645" w:type="dxa"/>
          </w:tcPr>
          <w:p w14:paraId="189C2C12" w14:textId="77777777" w:rsidR="00065E53" w:rsidRDefault="00065E53" w:rsidP="002C5CD7">
            <w:pPr>
              <w:keepNext/>
              <w:spacing w:before="120" w:after="0"/>
            </w:pPr>
          </w:p>
        </w:tc>
      </w:tr>
      <w:tr w:rsidR="00065E53" w14:paraId="41BC2FEE" w14:textId="77777777" w:rsidTr="0AB2FC0D">
        <w:trPr>
          <w:cantSplit w:val="0"/>
          <w:trHeight w:val="27"/>
        </w:trPr>
        <w:tc>
          <w:tcPr>
            <w:tcW w:w="2552" w:type="dxa"/>
            <w:gridSpan w:val="2"/>
            <w:vMerge/>
            <w:noWrap/>
            <w:tcMar>
              <w:top w:w="108" w:type="dxa"/>
              <w:bottom w:w="108" w:type="dxa"/>
            </w:tcMar>
          </w:tcPr>
          <w:p w14:paraId="2F0BC0C9" w14:textId="77777777" w:rsidR="00065E53" w:rsidRPr="3CD9EF4E" w:rsidRDefault="00065E53">
            <w:pPr>
              <w:spacing w:before="120" w:after="120"/>
              <w:rPr>
                <w:rFonts w:asciiTheme="minorHAnsi" w:hAnsiTheme="minorHAnsi"/>
              </w:rPr>
            </w:pPr>
          </w:p>
        </w:tc>
        <w:tc>
          <w:tcPr>
            <w:tcW w:w="2551" w:type="dxa"/>
            <w:gridSpan w:val="4"/>
            <w:vMerge/>
          </w:tcPr>
          <w:p w14:paraId="70EFB14A" w14:textId="77777777" w:rsidR="00065E53" w:rsidRPr="3CD9EF4E" w:rsidRDefault="00065E53">
            <w:pPr>
              <w:spacing w:before="120" w:after="120"/>
              <w:rPr>
                <w:rFonts w:asciiTheme="minorHAnsi" w:hAnsiTheme="minorHAnsi"/>
              </w:rPr>
            </w:pPr>
          </w:p>
        </w:tc>
        <w:tc>
          <w:tcPr>
            <w:tcW w:w="2600" w:type="dxa"/>
          </w:tcPr>
          <w:p w14:paraId="36714EA8" w14:textId="77777777" w:rsidR="00065E53" w:rsidRDefault="00065E53">
            <w:pPr>
              <w:spacing w:after="0"/>
              <w:rPr>
                <w:rFonts w:asciiTheme="minorHAnsi" w:hAnsiTheme="minorHAnsi"/>
                <w:b/>
                <w:bCs/>
              </w:rPr>
            </w:pPr>
            <w:r w:rsidRPr="719A6F76">
              <w:rPr>
                <w:rFonts w:asciiTheme="minorHAnsi" w:hAnsiTheme="minorHAnsi"/>
                <w:b/>
                <w:bCs/>
              </w:rPr>
              <w:t>Seal (if signing under seal)</w:t>
            </w:r>
          </w:p>
          <w:p w14:paraId="33E356BA" w14:textId="77777777" w:rsidR="00065E53" w:rsidRDefault="00065E53">
            <w:pPr>
              <w:spacing w:before="120" w:after="0"/>
            </w:pPr>
          </w:p>
        </w:tc>
        <w:tc>
          <w:tcPr>
            <w:tcW w:w="2645" w:type="dxa"/>
          </w:tcPr>
          <w:p w14:paraId="3382F34A" w14:textId="77777777" w:rsidR="00065E53" w:rsidRDefault="00065E53">
            <w:pPr>
              <w:spacing w:before="120" w:after="0"/>
            </w:pPr>
          </w:p>
        </w:tc>
      </w:tr>
      <w:tr w:rsidR="00613862" w14:paraId="4B8FF7E6" w14:textId="77777777" w:rsidTr="0AB2F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val="0"/>
          <w:trHeight w:val="27"/>
        </w:trPr>
        <w:tc>
          <w:tcPr>
            <w:tcW w:w="10348" w:type="dxa"/>
            <w:gridSpan w:val="8"/>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11E9A5F2" w14:textId="7A5F2D07" w:rsidR="00613862" w:rsidRDefault="00613862">
            <w:pPr>
              <w:spacing w:after="0" w:line="259" w:lineRule="auto"/>
              <w:rPr>
                <w:rFonts w:asciiTheme="minorHAnsi" w:hAnsiTheme="minorHAnsi"/>
                <w:b/>
                <w:bCs/>
                <w:color w:val="FFFFFF" w:themeColor="background2"/>
              </w:rPr>
            </w:pPr>
            <w:bookmarkStart w:id="0" w:name="_Hlk179448464"/>
            <w:r w:rsidRPr="74E41246">
              <w:rPr>
                <w:rFonts w:asciiTheme="minorHAnsi" w:hAnsiTheme="minorHAnsi"/>
                <w:b/>
                <w:bCs/>
                <w:color w:val="FFFFFF" w:themeColor="background2"/>
              </w:rPr>
              <w:t xml:space="preserve">Version </w:t>
            </w:r>
            <w:r w:rsidR="00410E91">
              <w:rPr>
                <w:rFonts w:asciiTheme="minorHAnsi" w:hAnsiTheme="minorHAnsi"/>
                <w:b/>
                <w:bCs/>
                <w:color w:val="FFFFFF" w:themeColor="background2"/>
              </w:rPr>
              <w:t>c</w:t>
            </w:r>
            <w:r w:rsidRPr="74E41246">
              <w:rPr>
                <w:rFonts w:asciiTheme="minorHAnsi" w:hAnsiTheme="minorHAnsi"/>
                <w:b/>
                <w:bCs/>
                <w:color w:val="FFFFFF" w:themeColor="background2"/>
              </w:rPr>
              <w:t>ontrol</w:t>
            </w:r>
          </w:p>
        </w:tc>
      </w:tr>
      <w:tr w:rsidR="00E23170" w14:paraId="6B5F6C72" w14:textId="77777777" w:rsidTr="0AB2F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val="0"/>
          <w:trHeight w:val="27"/>
        </w:trPr>
        <w:tc>
          <w:tcPr>
            <w:tcW w:w="4906" w:type="dxa"/>
            <w:gridSpan w:val="5"/>
            <w:tcBorders>
              <w:top w:val="single" w:sz="4" w:space="0" w:color="auto"/>
              <w:left w:val="single" w:sz="4" w:space="0" w:color="auto"/>
              <w:bottom w:val="single" w:sz="4" w:space="0" w:color="auto"/>
              <w:right w:val="single" w:sz="4" w:space="0" w:color="auto"/>
            </w:tcBorders>
            <w:noWrap/>
            <w:tcMar>
              <w:top w:w="108" w:type="dxa"/>
              <w:bottom w:w="108" w:type="dxa"/>
            </w:tcMar>
          </w:tcPr>
          <w:p w14:paraId="34E607DF" w14:textId="17F804A1" w:rsidR="00E23170" w:rsidRPr="74E41246" w:rsidRDefault="00E23170" w:rsidP="00E23170">
            <w:pPr>
              <w:rPr>
                <w:rFonts w:asciiTheme="minorHAnsi" w:hAnsiTheme="minorHAnsi"/>
                <w:b/>
                <w:bCs/>
              </w:rPr>
            </w:pPr>
            <w:r>
              <w:rPr>
                <w:rFonts w:asciiTheme="minorHAnsi" w:hAnsiTheme="minorHAnsi"/>
                <w:b/>
                <w:bCs/>
              </w:rPr>
              <w:t>Version:</w:t>
            </w:r>
          </w:p>
        </w:tc>
        <w:tc>
          <w:tcPr>
            <w:tcW w:w="5442"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77C8BF4A" w14:textId="20D66172" w:rsidR="00E23170" w:rsidRPr="74E41246" w:rsidRDefault="00E23170" w:rsidP="00E23170">
            <w:pPr>
              <w:rPr>
                <w:rFonts w:asciiTheme="minorHAnsi" w:hAnsiTheme="minorHAnsi"/>
                <w:b/>
                <w:bCs/>
              </w:rPr>
            </w:pPr>
            <w:r>
              <w:rPr>
                <w:rFonts w:asciiTheme="minorHAnsi" w:hAnsiTheme="minorHAnsi"/>
                <w:b/>
                <w:bCs/>
              </w:rPr>
              <w:t>1.0</w:t>
            </w:r>
          </w:p>
        </w:tc>
      </w:tr>
      <w:tr w:rsidR="00E23170" w14:paraId="22ABBF87" w14:textId="77777777" w:rsidTr="0AB2F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val="0"/>
          <w:trHeight w:val="27"/>
        </w:trPr>
        <w:tc>
          <w:tcPr>
            <w:tcW w:w="4906" w:type="dxa"/>
            <w:gridSpan w:val="5"/>
            <w:tcBorders>
              <w:top w:val="single" w:sz="4" w:space="0" w:color="auto"/>
              <w:left w:val="single" w:sz="4" w:space="0" w:color="auto"/>
              <w:bottom w:val="single" w:sz="4" w:space="0" w:color="auto"/>
              <w:right w:val="single" w:sz="4" w:space="0" w:color="auto"/>
            </w:tcBorders>
            <w:noWrap/>
            <w:tcMar>
              <w:top w:w="108" w:type="dxa"/>
              <w:bottom w:w="108" w:type="dxa"/>
            </w:tcMar>
          </w:tcPr>
          <w:p w14:paraId="6D261B3A" w14:textId="4E7483EE" w:rsidR="00E23170" w:rsidRDefault="00E23170" w:rsidP="00E23170">
            <w:pPr>
              <w:rPr>
                <w:rFonts w:asciiTheme="minorHAnsi" w:hAnsiTheme="minorHAnsi"/>
                <w:b/>
                <w:bCs/>
              </w:rPr>
            </w:pPr>
            <w:r w:rsidRPr="74E41246">
              <w:rPr>
                <w:rFonts w:asciiTheme="minorHAnsi" w:hAnsiTheme="minorHAnsi"/>
                <w:b/>
                <w:bCs/>
              </w:rPr>
              <w:t>Date form approved:</w:t>
            </w:r>
          </w:p>
        </w:tc>
        <w:tc>
          <w:tcPr>
            <w:tcW w:w="5442"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69EF76C1" w14:textId="24D5098C" w:rsidR="00E23170" w:rsidRDefault="00F77A13" w:rsidP="00E23170">
            <w:pPr>
              <w:rPr>
                <w:rFonts w:asciiTheme="minorHAnsi" w:hAnsiTheme="minorHAnsi"/>
                <w:b/>
                <w:bCs/>
              </w:rPr>
            </w:pPr>
            <w:r>
              <w:rPr>
                <w:rFonts w:asciiTheme="minorHAnsi" w:hAnsiTheme="minorHAnsi"/>
                <w:b/>
                <w:bCs/>
              </w:rPr>
              <w:t>28</w:t>
            </w:r>
            <w:r w:rsidR="00F83175">
              <w:rPr>
                <w:rFonts w:asciiTheme="minorHAnsi" w:hAnsiTheme="minorHAnsi"/>
                <w:b/>
                <w:bCs/>
              </w:rPr>
              <w:t xml:space="preserve"> January 2025</w:t>
            </w:r>
          </w:p>
        </w:tc>
      </w:tr>
      <w:tr w:rsidR="00E23170" w14:paraId="6B6D59FB" w14:textId="77777777" w:rsidTr="0AB2F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val="0"/>
          <w:trHeight w:val="27"/>
        </w:trPr>
        <w:tc>
          <w:tcPr>
            <w:tcW w:w="4906" w:type="dxa"/>
            <w:gridSpan w:val="5"/>
            <w:tcBorders>
              <w:top w:val="single" w:sz="4" w:space="0" w:color="auto"/>
              <w:left w:val="single" w:sz="4" w:space="0" w:color="auto"/>
              <w:bottom w:val="single" w:sz="4" w:space="0" w:color="auto"/>
              <w:right w:val="single" w:sz="4" w:space="0" w:color="auto"/>
            </w:tcBorders>
            <w:noWrap/>
            <w:tcMar>
              <w:top w:w="108" w:type="dxa"/>
              <w:bottom w:w="108" w:type="dxa"/>
            </w:tcMar>
          </w:tcPr>
          <w:p w14:paraId="31DF69B9" w14:textId="7CBD3028" w:rsidR="00E23170" w:rsidRDefault="00E23170" w:rsidP="00E23170">
            <w:pPr>
              <w:rPr>
                <w:rFonts w:asciiTheme="minorHAnsi" w:hAnsiTheme="minorHAnsi"/>
                <w:b/>
                <w:bCs/>
              </w:rPr>
            </w:pPr>
            <w:r w:rsidRPr="74E41246">
              <w:rPr>
                <w:rFonts w:asciiTheme="minorHAnsi" w:hAnsiTheme="minorHAnsi"/>
                <w:b/>
                <w:bCs/>
              </w:rPr>
              <w:t>Approved by</w:t>
            </w:r>
          </w:p>
        </w:tc>
        <w:tc>
          <w:tcPr>
            <w:tcW w:w="5442"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62E7A337" w14:textId="2E93017F" w:rsidR="00E23170" w:rsidRDefault="00E23170" w:rsidP="00E23170">
            <w:pPr>
              <w:rPr>
                <w:rFonts w:asciiTheme="minorHAnsi" w:hAnsiTheme="minorHAnsi"/>
                <w:b/>
                <w:bCs/>
              </w:rPr>
            </w:pPr>
            <w:r w:rsidRPr="74E41246">
              <w:rPr>
                <w:rFonts w:asciiTheme="minorHAnsi" w:hAnsiTheme="minorHAnsi"/>
                <w:b/>
                <w:bCs/>
              </w:rPr>
              <w:t>Executive Director Environment Regulation</w:t>
            </w:r>
          </w:p>
        </w:tc>
      </w:tr>
      <w:tr w:rsidR="00613862" w:rsidRPr="007A5EFD" w14:paraId="79821B8A" w14:textId="77777777" w:rsidTr="0AB2FC0D">
        <w:trPr>
          <w:gridBefore w:val="1"/>
          <w:wBefore w:w="136" w:type="dxa"/>
          <w:trHeight w:val="28"/>
        </w:trPr>
        <w:tc>
          <w:tcPr>
            <w:tcW w:w="10212" w:type="dxa"/>
            <w:gridSpan w:val="7"/>
            <w:tcBorders>
              <w:top w:val="nil"/>
              <w:left w:val="nil"/>
              <w:bottom w:val="nil"/>
              <w:right w:val="nil"/>
            </w:tcBorders>
            <w:noWrap/>
            <w:tcMar>
              <w:left w:w="0" w:type="dxa"/>
              <w:right w:w="0" w:type="dxa"/>
            </w:tcMar>
          </w:tcPr>
          <w:p w14:paraId="5D21ECB1" w14:textId="77777777" w:rsidR="00613862" w:rsidRPr="002C21A2" w:rsidRDefault="00613862">
            <w:pPr>
              <w:pStyle w:val="Subtitle0"/>
              <w:spacing w:after="0"/>
              <w:rPr>
                <w:rStyle w:val="Hidden"/>
              </w:rPr>
            </w:pPr>
            <w:r w:rsidRPr="002C21A2">
              <w:rPr>
                <w:rStyle w:val="Hidden"/>
              </w:rPr>
              <w:t>End of form</w:t>
            </w:r>
          </w:p>
        </w:tc>
      </w:tr>
    </w:tbl>
    <w:bookmarkEnd w:id="0"/>
    <w:p w14:paraId="214C982F" w14:textId="7182DB6C" w:rsidR="00A912F1" w:rsidRDefault="00A912F1" w:rsidP="002C5CD7">
      <w:pPr>
        <w:pStyle w:val="Heading1"/>
        <w:spacing w:after="0"/>
      </w:pPr>
      <w:r>
        <w:t xml:space="preserve">How to </w:t>
      </w:r>
      <w:r w:rsidRPr="002C5CD7">
        <w:t>submit</w:t>
      </w:r>
    </w:p>
    <w:p w14:paraId="12771653" w14:textId="4A226E0F" w:rsidR="00A912F1" w:rsidRDefault="00A912F1" w:rsidP="00A912F1">
      <w:pPr>
        <w:rPr>
          <w:lang w:val="en-US"/>
        </w:rPr>
      </w:pPr>
      <w:r w:rsidRPr="71C9053B">
        <w:rPr>
          <w:lang w:val="en-US"/>
        </w:rPr>
        <w:t xml:space="preserve">Email your completed form to Environment </w:t>
      </w:r>
      <w:r>
        <w:rPr>
          <w:lang w:val="en-US"/>
        </w:rPr>
        <w:t>Regulation</w:t>
      </w:r>
      <w:r w:rsidRPr="71C9053B">
        <w:rPr>
          <w:lang w:val="en-US"/>
        </w:rPr>
        <w:t xml:space="preserve">, Department of Lands, Planning and Environment (DLPE) at </w:t>
      </w:r>
      <w:hyperlink r:id="rId17" w:history="1">
        <w:r w:rsidR="00BA501E" w:rsidRPr="000F7E0D">
          <w:rPr>
            <w:rStyle w:val="Hyperlink"/>
            <w:lang w:val="en-US"/>
          </w:rPr>
          <w:t>environmentalregulation@nt.gov.au</w:t>
        </w:r>
      </w:hyperlink>
      <w:r w:rsidR="00BA501E">
        <w:rPr>
          <w:lang w:val="en-US"/>
        </w:rPr>
        <w:t xml:space="preserve"> </w:t>
      </w:r>
    </w:p>
    <w:p w14:paraId="7DA01A0F" w14:textId="77777777" w:rsidR="00A912F1" w:rsidRPr="00EB5615" w:rsidRDefault="00A912F1" w:rsidP="002C5CD7">
      <w:pPr>
        <w:pStyle w:val="Heading1"/>
        <w:spacing w:after="0"/>
      </w:pPr>
      <w:r w:rsidRPr="002C5CD7">
        <w:t>Further</w:t>
      </w:r>
      <w:r w:rsidRPr="00814AF6">
        <w:t xml:space="preserve"> </w:t>
      </w:r>
      <w:r w:rsidRPr="00EB5615">
        <w:t>information</w:t>
      </w:r>
    </w:p>
    <w:p w14:paraId="02149C3A" w14:textId="16E1DF65" w:rsidR="00A912F1" w:rsidRPr="00EB5615" w:rsidRDefault="00A912F1" w:rsidP="00A912F1">
      <w:pPr>
        <w:rPr>
          <w:lang w:val="en-US"/>
        </w:rPr>
      </w:pPr>
      <w:r w:rsidRPr="00EB5615">
        <w:rPr>
          <w:lang w:val="en-US"/>
        </w:rPr>
        <w:t>For further information, contact Environment Regulation, DLPE</w:t>
      </w:r>
      <w:r w:rsidR="002D0893">
        <w:rPr>
          <w:lang w:val="en-US"/>
        </w:rPr>
        <w:t xml:space="preserve"> at</w:t>
      </w:r>
      <w:r w:rsidRPr="00EB5615">
        <w:rPr>
          <w:lang w:val="en-US"/>
        </w:rPr>
        <w:t xml:space="preserve"> </w:t>
      </w:r>
      <w:hyperlink r:id="rId18" w:history="1">
        <w:r w:rsidR="00BA501E" w:rsidRPr="000F7E0D">
          <w:rPr>
            <w:rStyle w:val="Hyperlink"/>
            <w:lang w:val="en-US"/>
          </w:rPr>
          <w:t>environmentalregulation@nt.gov.au</w:t>
        </w:r>
      </w:hyperlink>
      <w:r w:rsidR="00BA501E">
        <w:rPr>
          <w:lang w:val="en-US"/>
        </w:rPr>
        <w:t xml:space="preserve"> </w:t>
      </w:r>
      <w:r w:rsidRPr="00EB5615">
        <w:rPr>
          <w:lang w:val="en-US"/>
        </w:rPr>
        <w:t>or phone 08 8924 4218.</w:t>
      </w:r>
    </w:p>
    <w:p w14:paraId="6BBA0A66" w14:textId="77777777" w:rsidR="00A912F1" w:rsidRPr="00EB5615" w:rsidRDefault="00A912F1" w:rsidP="002C5CD7">
      <w:pPr>
        <w:pStyle w:val="Heading1"/>
        <w:spacing w:after="0"/>
      </w:pPr>
      <w:r w:rsidRPr="00EB5615">
        <w:t xml:space="preserve">Collection </w:t>
      </w:r>
      <w:r w:rsidRPr="002C5CD7">
        <w:t>notice</w:t>
      </w:r>
    </w:p>
    <w:p w14:paraId="5B2DE723" w14:textId="77777777" w:rsidR="00A912F1" w:rsidRPr="00EB5615" w:rsidRDefault="00A912F1" w:rsidP="002C5CD7">
      <w:pPr>
        <w:spacing w:after="120"/>
      </w:pPr>
      <w:r w:rsidRPr="00EB5615">
        <w:rPr>
          <w:b/>
          <w:bCs/>
        </w:rPr>
        <w:t xml:space="preserve">Purpose: </w:t>
      </w:r>
      <w:r w:rsidRPr="00EB5615">
        <w:t xml:space="preserve">The purpose for the collection of information using this form is to provide the Environment Regulator, NT EPA or Minister (as the case requires) with the relevant information needed to administer the </w:t>
      </w:r>
      <w:r w:rsidRPr="00EB5615">
        <w:rPr>
          <w:i/>
        </w:rPr>
        <w:t>Environment Protection Act 2019</w:t>
      </w:r>
      <w:r w:rsidRPr="00EB5615">
        <w:t xml:space="preserve">. </w:t>
      </w:r>
    </w:p>
    <w:p w14:paraId="0B0912D8" w14:textId="77777777" w:rsidR="00A912F1" w:rsidRPr="00EB5615" w:rsidRDefault="00A912F1" w:rsidP="002C5CD7">
      <w:pPr>
        <w:spacing w:after="120"/>
        <w:rPr>
          <w:b/>
          <w:bCs/>
        </w:rPr>
      </w:pPr>
      <w:r w:rsidRPr="00EB5615">
        <w:rPr>
          <w:b/>
          <w:bCs/>
        </w:rPr>
        <w:t xml:space="preserve">Failure to collect information: </w:t>
      </w:r>
      <w:r w:rsidRPr="00EB5615">
        <w:t xml:space="preserve">If the DLPE does not collect this information, then this request to amend your environmental approval cannot be considered. </w:t>
      </w:r>
    </w:p>
    <w:p w14:paraId="762495DF" w14:textId="77777777" w:rsidR="00A912F1" w:rsidRPr="00EB5615" w:rsidRDefault="00A912F1" w:rsidP="002C5CD7">
      <w:pPr>
        <w:spacing w:after="120"/>
      </w:pPr>
      <w:r w:rsidRPr="00EB5615">
        <w:rPr>
          <w:b/>
          <w:bCs/>
        </w:rPr>
        <w:t>Who is collecting the information:</w:t>
      </w:r>
      <w:r w:rsidRPr="00EB5615">
        <w:t xml:space="preserve"> The information is collected by the DLPE, who provide services to the NT EPA/Minister.</w:t>
      </w:r>
    </w:p>
    <w:p w14:paraId="74968F0F" w14:textId="04A9913F" w:rsidR="00A912F1" w:rsidRPr="00EB5615" w:rsidRDefault="00A912F1" w:rsidP="002C5CD7">
      <w:pPr>
        <w:spacing w:after="120"/>
      </w:pPr>
      <w:r w:rsidRPr="00EB5615">
        <w:rPr>
          <w:b/>
          <w:bCs/>
        </w:rPr>
        <w:t xml:space="preserve">Who to contact for more information: </w:t>
      </w:r>
      <w:r w:rsidRPr="00EB5615">
        <w:t xml:space="preserve">The </w:t>
      </w:r>
      <w:hyperlink r:id="rId19" w:history="1">
        <w:r w:rsidRPr="00EB5615">
          <w:rPr>
            <w:rStyle w:val="Hyperlink"/>
          </w:rPr>
          <w:t>DLPE Privacy Policy</w:t>
        </w:r>
      </w:hyperlink>
      <w:r w:rsidRPr="00EB5615">
        <w:t xml:space="preserve"> sets out how you can access and/or correct your personal information and how you can make a complaint if you feel we have not complied with the </w:t>
      </w:r>
      <w:hyperlink r:id="rId20" w:history="1">
        <w:r w:rsidRPr="00EB5615">
          <w:rPr>
            <w:rStyle w:val="Hyperlink"/>
            <w:i/>
          </w:rPr>
          <w:t>Privacy Act 1988</w:t>
        </w:r>
      </w:hyperlink>
      <w:r w:rsidRPr="00EB5615">
        <w:t xml:space="preserve">. </w:t>
      </w:r>
    </w:p>
    <w:p w14:paraId="65D32D4C" w14:textId="2EF4420D" w:rsidR="00E231ED" w:rsidRDefault="00A912F1" w:rsidP="002C5CD7">
      <w:pPr>
        <w:spacing w:after="120"/>
        <w:rPr>
          <w:rStyle w:val="Hyperlink"/>
        </w:rPr>
      </w:pPr>
      <w:r w:rsidRPr="00EB5615">
        <w:t xml:space="preserve">All enquiries about access, correction or to make a complaint should be directed to the Privacy Officer on (08) 8999 4410 business days, 8.00am - 4.21pm or write to PO Box 496, Palmerston, NT 0831 or email </w:t>
      </w:r>
      <w:hyperlink r:id="rId21" w:history="1">
        <w:r w:rsidR="00326BB8" w:rsidRPr="00896422">
          <w:rPr>
            <w:rStyle w:val="Hyperlink"/>
          </w:rPr>
          <w:t>strategicservices.dlpe@nt.gov.au</w:t>
        </w:r>
      </w:hyperlink>
    </w:p>
    <w:p w14:paraId="3C17908D" w14:textId="5EAE7534" w:rsidR="003F1B66" w:rsidRDefault="0062555A" w:rsidP="002C5CD7">
      <w:pPr>
        <w:spacing w:after="120"/>
        <w:rPr>
          <w:rFonts w:ascii="Lato Semibold" w:hAnsi="Lato Semibold"/>
          <w:color w:val="1F1F5F"/>
          <w:kern w:val="32"/>
          <w:sz w:val="36"/>
          <w:szCs w:val="32"/>
        </w:rPr>
      </w:pPr>
      <w:r w:rsidRPr="00EB5615">
        <w:rPr>
          <w:b/>
          <w:bCs/>
        </w:rPr>
        <w:lastRenderedPageBreak/>
        <w:t>P</w:t>
      </w:r>
      <w:r>
        <w:rPr>
          <w:b/>
          <w:bCs/>
        </w:rPr>
        <w:t xml:space="preserve">rivacy: </w:t>
      </w:r>
      <w:r w:rsidR="00275AD2">
        <w:t>If you have any questions about how your personal information will be handled or would like to gain access to your personal information, you can contact Environment Division within the Department of Lands, Planning and Environment. For more information, read our privacy policy.</w:t>
      </w:r>
      <w:r w:rsidR="00275AD2">
        <w:rPr>
          <w:rStyle w:val="FootnoteReference"/>
        </w:rPr>
        <w:footnoteReference w:id="2"/>
      </w:r>
      <w:r w:rsidR="00275AD2">
        <w:rPr>
          <w:i/>
          <w:iCs/>
        </w:rPr>
        <w:t xml:space="preserve"> </w:t>
      </w:r>
      <w:r w:rsidR="003F1B66">
        <w:rPr>
          <w:rFonts w:ascii="Lato Semibold" w:hAnsi="Lato Semibold"/>
          <w:color w:val="1F1F5F"/>
          <w:kern w:val="32"/>
          <w:sz w:val="36"/>
          <w:szCs w:val="32"/>
        </w:rPr>
        <w:br w:type="page"/>
      </w:r>
    </w:p>
    <w:p w14:paraId="1F452C77" w14:textId="5D3ED1A7" w:rsidR="009177D5" w:rsidRDefault="008C4331" w:rsidP="00932AAD">
      <w:pPr>
        <w:spacing w:after="0"/>
        <w:rPr>
          <w:rFonts w:ascii="Lato Semibold" w:hAnsi="Lato Semibold"/>
          <w:color w:val="1F1F5F"/>
          <w:kern w:val="32"/>
          <w:sz w:val="36"/>
          <w:szCs w:val="32"/>
        </w:rPr>
      </w:pPr>
      <w:r>
        <w:rPr>
          <w:rFonts w:ascii="Lato Semibold" w:hAnsi="Lato Semibold"/>
          <w:color w:val="1F1F5F"/>
          <w:kern w:val="32"/>
          <w:sz w:val="36"/>
          <w:szCs w:val="32"/>
        </w:rPr>
        <w:lastRenderedPageBreak/>
        <w:t>C</w:t>
      </w:r>
      <w:r w:rsidR="007D4403">
        <w:rPr>
          <w:rFonts w:ascii="Lato Semibold" w:hAnsi="Lato Semibold"/>
          <w:color w:val="1F1F5F"/>
          <w:kern w:val="32"/>
          <w:sz w:val="36"/>
          <w:szCs w:val="32"/>
        </w:rPr>
        <w:t xml:space="preserve">onsent </w:t>
      </w:r>
      <w:r w:rsidR="00496E55">
        <w:rPr>
          <w:rFonts w:ascii="Lato Semibold" w:hAnsi="Lato Semibold"/>
          <w:color w:val="1F1F5F"/>
          <w:kern w:val="32"/>
          <w:sz w:val="36"/>
          <w:szCs w:val="32"/>
        </w:rPr>
        <w:t>d</w:t>
      </w:r>
      <w:r w:rsidR="00932AAD">
        <w:rPr>
          <w:rFonts w:ascii="Lato Semibold" w:hAnsi="Lato Semibold"/>
          <w:color w:val="1F1F5F"/>
          <w:kern w:val="32"/>
          <w:sz w:val="36"/>
          <w:szCs w:val="32"/>
        </w:rPr>
        <w:t>eclaration</w:t>
      </w:r>
    </w:p>
    <w:p w14:paraId="0FF2336E" w14:textId="47D0FDAA" w:rsidR="0030726D" w:rsidRPr="00932AAD" w:rsidRDefault="0030726D" w:rsidP="00125027">
      <w:pPr>
        <w:rPr>
          <w:rFonts w:ascii="Lato Semibold" w:hAnsi="Lato Semibold"/>
          <w:color w:val="1F1F5F"/>
          <w:kern w:val="32"/>
          <w:sz w:val="36"/>
          <w:szCs w:val="32"/>
        </w:rPr>
      </w:pPr>
      <w:r w:rsidRPr="001A29AF">
        <w:t xml:space="preserve">To be completed by the </w:t>
      </w:r>
      <w:r w:rsidR="004D6C8A">
        <w:t>approval holder</w:t>
      </w:r>
      <w:r w:rsidR="00125027">
        <w:t xml:space="preserve">. </w:t>
      </w:r>
    </w:p>
    <w:tbl>
      <w:tblPr>
        <w:tblStyle w:val="NTGTable1"/>
        <w:tblW w:w="1034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494"/>
        <w:gridCol w:w="2603"/>
        <w:gridCol w:w="77"/>
        <w:gridCol w:w="2526"/>
        <w:gridCol w:w="2648"/>
      </w:tblGrid>
      <w:tr w:rsidR="009177D5" w:rsidRPr="009D7D12" w14:paraId="60E959D4" w14:textId="77777777" w:rsidTr="0AB2FC0D">
        <w:trPr>
          <w:cantSplit w:val="0"/>
          <w:trHeight w:val="27"/>
        </w:trPr>
        <w:tc>
          <w:tcPr>
            <w:tcW w:w="10348" w:type="dxa"/>
            <w:gridSpan w:val="5"/>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65287E35" w14:textId="0202EA84" w:rsidR="009177D5" w:rsidRPr="009D7D12" w:rsidRDefault="009177D5" w:rsidP="0AB2FC0D">
            <w:pPr>
              <w:rPr>
                <w:rFonts w:asciiTheme="minorHAnsi" w:hAnsiTheme="minorHAnsi"/>
                <w:b/>
                <w:bCs/>
                <w:color w:val="FFFFFF" w:themeColor="background2"/>
              </w:rPr>
            </w:pPr>
            <w:r w:rsidRPr="0AB2FC0D">
              <w:rPr>
                <w:rFonts w:asciiTheme="minorHAnsi" w:hAnsiTheme="minorHAnsi"/>
                <w:b/>
                <w:bCs/>
                <w:color w:val="FFFFFF" w:themeColor="background2"/>
              </w:rPr>
              <w:t xml:space="preserve">PART </w:t>
            </w:r>
            <w:r w:rsidR="004C4952" w:rsidRPr="0AB2FC0D">
              <w:rPr>
                <w:rFonts w:asciiTheme="minorHAnsi" w:hAnsiTheme="minorHAnsi"/>
                <w:b/>
                <w:bCs/>
                <w:color w:val="FFFFFF" w:themeColor="background2"/>
              </w:rPr>
              <w:t>F</w:t>
            </w:r>
            <w:r w:rsidRPr="0AB2FC0D">
              <w:rPr>
                <w:rFonts w:asciiTheme="minorHAnsi" w:hAnsiTheme="minorHAnsi"/>
                <w:b/>
                <w:bCs/>
                <w:color w:val="FFFFFF" w:themeColor="background2"/>
              </w:rPr>
              <w:t xml:space="preserve"> – Consent declaration </w:t>
            </w:r>
          </w:p>
          <w:p w14:paraId="5D7EB4C2" w14:textId="05A0D9C4" w:rsidR="004C4952" w:rsidRPr="006D3809" w:rsidRDefault="009177D5" w:rsidP="0AB2FC0D">
            <w:pPr>
              <w:rPr>
                <w:rFonts w:asciiTheme="minorHAnsi" w:hAnsiTheme="minorHAnsi"/>
              </w:rPr>
            </w:pPr>
            <w:r w:rsidRPr="0AB2FC0D">
              <w:rPr>
                <w:rFonts w:asciiTheme="minorHAnsi" w:hAnsiTheme="minorHAnsi"/>
              </w:rPr>
              <w:t>This form must include the declaration signed by the</w:t>
            </w:r>
            <w:r w:rsidR="006D3809" w:rsidRPr="0AB2FC0D">
              <w:rPr>
                <w:rFonts w:asciiTheme="minorHAnsi" w:hAnsiTheme="minorHAnsi"/>
              </w:rPr>
              <w:t xml:space="preserve"> current</w:t>
            </w:r>
            <w:r w:rsidRPr="0AB2FC0D">
              <w:rPr>
                <w:rFonts w:asciiTheme="minorHAnsi" w:hAnsiTheme="minorHAnsi"/>
              </w:rPr>
              <w:t xml:space="preserve"> approval holder, or where the approval holder is an organisation or business, the Chief Executive Officer (CEO) or duly authorised delegate within the approval holder company.</w:t>
            </w:r>
          </w:p>
        </w:tc>
      </w:tr>
      <w:tr w:rsidR="009177D5" w14:paraId="0DC99FB1" w14:textId="77777777" w:rsidTr="0AB2FC0D">
        <w:trPr>
          <w:cantSplit w:val="0"/>
          <w:trHeight w:val="27"/>
        </w:trPr>
        <w:tc>
          <w:tcPr>
            <w:tcW w:w="10348" w:type="dxa"/>
            <w:gridSpan w:val="5"/>
            <w:tcBorders>
              <w:top w:val="single" w:sz="4" w:space="0" w:color="auto"/>
              <w:left w:val="single" w:sz="4" w:space="0" w:color="auto"/>
              <w:bottom w:val="single" w:sz="4" w:space="0" w:color="auto"/>
              <w:right w:val="single" w:sz="4" w:space="0" w:color="auto"/>
            </w:tcBorders>
            <w:noWrap/>
            <w:tcMar>
              <w:top w:w="108" w:type="dxa"/>
              <w:bottom w:w="108" w:type="dxa"/>
            </w:tcMar>
          </w:tcPr>
          <w:p w14:paraId="13066544" w14:textId="77777777" w:rsidR="00576E62" w:rsidRDefault="00576E62" w:rsidP="00576E62">
            <w:r w:rsidRPr="00147D11">
              <w:t>I</w:t>
            </w:r>
            <w:r>
              <w:t>, the undersigned,</w:t>
            </w:r>
            <w:r w:rsidRPr="00147D11">
              <w:t xml:space="preserve"> hereby declare that</w:t>
            </w:r>
            <w:r>
              <w:t>:</w:t>
            </w:r>
          </w:p>
          <w:p w14:paraId="776794A2" w14:textId="77777777" w:rsidR="00576E62" w:rsidRDefault="00576E62" w:rsidP="00576E62">
            <w:pPr>
              <w:pStyle w:val="ListParagraph"/>
              <w:numPr>
                <w:ilvl w:val="0"/>
                <w:numId w:val="24"/>
              </w:numPr>
              <w:spacing w:after="40"/>
            </w:pPr>
            <w:r>
              <w:t>T</w:t>
            </w:r>
            <w:r w:rsidRPr="00147D11">
              <w:t>he information provided in this application and accompanying document(s) is, to the best of my knowledge, true and correct.</w:t>
            </w:r>
          </w:p>
          <w:p w14:paraId="2B238C49" w14:textId="0F396794" w:rsidR="009177D5" w:rsidRPr="00112CDC" w:rsidRDefault="00576E62" w:rsidP="00112CDC">
            <w:pPr>
              <w:pStyle w:val="ListParagraph"/>
              <w:keepNext/>
              <w:numPr>
                <w:ilvl w:val="0"/>
                <w:numId w:val="24"/>
              </w:numPr>
              <w:spacing w:after="40"/>
              <w:rPr>
                <w:rFonts w:asciiTheme="minorHAnsi" w:hAnsiTheme="minorHAnsi"/>
                <w:bCs/>
                <w:szCs w:val="22"/>
              </w:rPr>
            </w:pPr>
            <w:r>
              <w:t>I understand that it is an offence to provide false and misleading information under section 260 of the EP Act.</w:t>
            </w:r>
          </w:p>
        </w:tc>
      </w:tr>
      <w:tr w:rsidR="000D17FA" w14:paraId="52DC23F1" w14:textId="77777777" w:rsidTr="0AB2FC0D">
        <w:trPr>
          <w:cantSplit w:val="0"/>
          <w:trHeight w:val="27"/>
        </w:trPr>
        <w:tc>
          <w:tcPr>
            <w:tcW w:w="5174"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6AD02706" w14:textId="73708190" w:rsidR="000D17FA" w:rsidRPr="00147D11" w:rsidRDefault="000D17FA" w:rsidP="000D17FA">
            <w:r>
              <w:rPr>
                <w:rStyle w:val="Questionlabel"/>
              </w:rPr>
              <w:t>Environmental approval number</w:t>
            </w:r>
          </w:p>
        </w:tc>
        <w:tc>
          <w:tcPr>
            <w:tcW w:w="5174" w:type="dxa"/>
            <w:gridSpan w:val="2"/>
            <w:tcBorders>
              <w:top w:val="single" w:sz="4" w:space="0" w:color="auto"/>
              <w:left w:val="single" w:sz="4" w:space="0" w:color="auto"/>
              <w:bottom w:val="single" w:sz="4" w:space="0" w:color="auto"/>
              <w:right w:val="single" w:sz="4" w:space="0" w:color="auto"/>
            </w:tcBorders>
          </w:tcPr>
          <w:p w14:paraId="4AC06B2B" w14:textId="3E2766A7" w:rsidR="000D17FA" w:rsidRPr="00147D11" w:rsidRDefault="000D17FA" w:rsidP="000D17FA">
            <w:r w:rsidRPr="00652527">
              <w:rPr>
                <w:iCs/>
                <w:color w:val="BFBFBF" w:themeColor="background1" w:themeShade="BF"/>
              </w:rPr>
              <w:t>(</w:t>
            </w:r>
            <w:r>
              <w:rPr>
                <w:iCs/>
                <w:color w:val="BFBFBF" w:themeColor="background1" w:themeShade="BF"/>
              </w:rPr>
              <w:t xml:space="preserve">e.g. </w:t>
            </w:r>
            <w:r w:rsidRPr="00652527">
              <w:rPr>
                <w:iCs/>
                <w:color w:val="BFBFBF" w:themeColor="background1" w:themeShade="BF"/>
              </w:rPr>
              <w:t>EP</w:t>
            </w:r>
            <w:r>
              <w:rPr>
                <w:iCs/>
                <w:color w:val="BFBFBF" w:themeColor="background1" w:themeShade="BF"/>
              </w:rPr>
              <w:t>2020/001-002</w:t>
            </w:r>
            <w:r w:rsidRPr="00652527">
              <w:rPr>
                <w:iCs/>
                <w:color w:val="BFBFBF" w:themeColor="background1" w:themeShade="BF"/>
              </w:rPr>
              <w:t>)</w:t>
            </w:r>
          </w:p>
        </w:tc>
      </w:tr>
      <w:tr w:rsidR="009177D5" w:rsidRPr="009D7D12" w14:paraId="1D2346D7" w14:textId="77777777" w:rsidTr="0AB2FC0D">
        <w:trPr>
          <w:cantSplit w:val="0"/>
          <w:trHeight w:val="27"/>
        </w:trPr>
        <w:tc>
          <w:tcPr>
            <w:tcW w:w="10348" w:type="dxa"/>
            <w:gridSpan w:val="5"/>
            <w:tcBorders>
              <w:top w:val="single" w:sz="4" w:space="0" w:color="auto"/>
              <w:left w:val="single" w:sz="4" w:space="0" w:color="auto"/>
              <w:bottom w:val="single" w:sz="4" w:space="0" w:color="auto"/>
              <w:right w:val="single" w:sz="4" w:space="0" w:color="auto"/>
            </w:tcBorders>
            <w:shd w:val="clear" w:color="auto" w:fill="F2F2F2" w:themeFill="background2" w:themeFillShade="F2"/>
            <w:noWrap/>
            <w:tcMar>
              <w:top w:w="108" w:type="dxa"/>
              <w:bottom w:w="108" w:type="dxa"/>
            </w:tcMar>
          </w:tcPr>
          <w:p w14:paraId="0B00149B" w14:textId="77777777" w:rsidR="009177D5" w:rsidRPr="00004590" w:rsidRDefault="009177D5">
            <w:pPr>
              <w:rPr>
                <w:rFonts w:asciiTheme="minorHAnsi" w:hAnsiTheme="minorHAnsi"/>
                <w:b/>
                <w:bCs/>
              </w:rPr>
            </w:pPr>
            <w:r>
              <w:rPr>
                <w:rFonts w:asciiTheme="minorHAnsi" w:hAnsiTheme="minorHAnsi"/>
                <w:b/>
                <w:bCs/>
              </w:rPr>
              <w:t>Declaration of approval holder one</w:t>
            </w:r>
          </w:p>
        </w:tc>
      </w:tr>
      <w:tr w:rsidR="009177D5" w:rsidRPr="009D7D12" w14:paraId="7DB39BCD" w14:textId="77777777" w:rsidTr="00D86BB8">
        <w:trPr>
          <w:cantSplit w:val="0"/>
          <w:trHeight w:val="27"/>
        </w:trPr>
        <w:tc>
          <w:tcPr>
            <w:tcW w:w="2494" w:type="dxa"/>
            <w:tcBorders>
              <w:top w:val="single" w:sz="4" w:space="0" w:color="auto"/>
              <w:left w:val="single" w:sz="4" w:space="0" w:color="auto"/>
              <w:bottom w:val="single" w:sz="4" w:space="0" w:color="auto"/>
              <w:right w:val="single" w:sz="4" w:space="0" w:color="auto"/>
            </w:tcBorders>
            <w:noWrap/>
            <w:tcMar>
              <w:top w:w="108" w:type="dxa"/>
              <w:bottom w:w="108" w:type="dxa"/>
            </w:tcMar>
          </w:tcPr>
          <w:p w14:paraId="6D617959" w14:textId="77777777" w:rsidR="009177D5" w:rsidRPr="009D7D12" w:rsidRDefault="009177D5">
            <w:pPr>
              <w:spacing w:after="0"/>
              <w:rPr>
                <w:rStyle w:val="Questionlabel"/>
                <w:rFonts w:asciiTheme="minorHAnsi" w:hAnsiTheme="minorHAnsi"/>
                <w:b w:val="0"/>
              </w:rPr>
            </w:pPr>
            <w:r w:rsidRPr="74E41246">
              <w:rPr>
                <w:rStyle w:val="Questionlabel"/>
                <w:rFonts w:asciiTheme="minorHAnsi" w:hAnsiTheme="minorHAnsi"/>
              </w:rPr>
              <w:t xml:space="preserve">Name: </w:t>
            </w:r>
            <w:r w:rsidRPr="74E41246">
              <w:rPr>
                <w:rStyle w:val="Questionlabel"/>
                <w:rFonts w:asciiTheme="minorHAnsi" w:hAnsiTheme="minorHAnsi"/>
                <w:b w:val="0"/>
              </w:rPr>
              <w:t>(print)</w:t>
            </w:r>
          </w:p>
        </w:tc>
        <w:tc>
          <w:tcPr>
            <w:tcW w:w="2603" w:type="dxa"/>
            <w:tcBorders>
              <w:top w:val="single" w:sz="4" w:space="0" w:color="auto"/>
              <w:left w:val="single" w:sz="4" w:space="0" w:color="auto"/>
              <w:bottom w:val="single" w:sz="4" w:space="0" w:color="auto"/>
              <w:right w:val="single" w:sz="4" w:space="0" w:color="auto"/>
            </w:tcBorders>
          </w:tcPr>
          <w:p w14:paraId="4F7943F7" w14:textId="77777777" w:rsidR="009177D5" w:rsidRPr="009D7D12" w:rsidRDefault="009177D5">
            <w:pPr>
              <w:spacing w:after="0"/>
              <w:rPr>
                <w:rFonts w:asciiTheme="minorHAnsi" w:hAnsiTheme="minorHAnsi"/>
              </w:rPr>
            </w:pPr>
          </w:p>
        </w:tc>
        <w:tc>
          <w:tcPr>
            <w:tcW w:w="2603" w:type="dxa"/>
            <w:gridSpan w:val="2"/>
            <w:tcBorders>
              <w:top w:val="single" w:sz="4" w:space="0" w:color="auto"/>
              <w:left w:val="single" w:sz="4" w:space="0" w:color="auto"/>
              <w:bottom w:val="single" w:sz="4" w:space="0" w:color="auto"/>
              <w:right w:val="single" w:sz="4" w:space="0" w:color="auto"/>
            </w:tcBorders>
          </w:tcPr>
          <w:p w14:paraId="7A3145A6" w14:textId="77777777" w:rsidR="009177D5" w:rsidRPr="009D7D12" w:rsidRDefault="009177D5">
            <w:pPr>
              <w:spacing w:after="0"/>
              <w:rPr>
                <w:rFonts w:asciiTheme="minorHAnsi" w:hAnsiTheme="minorHAnsi"/>
                <w:b/>
                <w:szCs w:val="22"/>
              </w:rPr>
            </w:pPr>
            <w:r w:rsidRPr="009D7D12">
              <w:rPr>
                <w:rFonts w:asciiTheme="minorHAnsi" w:hAnsiTheme="minorHAnsi"/>
                <w:b/>
                <w:szCs w:val="22"/>
              </w:rPr>
              <w:t xml:space="preserve">Signature: </w:t>
            </w:r>
          </w:p>
          <w:p w14:paraId="4F49F939" w14:textId="77777777" w:rsidR="009177D5" w:rsidRDefault="009177D5">
            <w:pPr>
              <w:spacing w:after="0"/>
              <w:rPr>
                <w:rFonts w:asciiTheme="minorHAnsi" w:hAnsiTheme="minorHAnsi"/>
              </w:rPr>
            </w:pPr>
          </w:p>
          <w:p w14:paraId="63EAECBA" w14:textId="77777777" w:rsidR="009177D5" w:rsidRPr="009D7D12" w:rsidRDefault="009177D5">
            <w:pPr>
              <w:spacing w:after="0"/>
              <w:rPr>
                <w:rFonts w:asciiTheme="minorHAnsi" w:hAnsiTheme="minorHAnsi"/>
              </w:rPr>
            </w:pPr>
          </w:p>
        </w:tc>
        <w:tc>
          <w:tcPr>
            <w:tcW w:w="2648" w:type="dxa"/>
            <w:tcBorders>
              <w:top w:val="single" w:sz="4" w:space="0" w:color="auto"/>
              <w:left w:val="single" w:sz="4" w:space="0" w:color="auto"/>
              <w:bottom w:val="single" w:sz="4" w:space="0" w:color="auto"/>
              <w:right w:val="single" w:sz="4" w:space="0" w:color="auto"/>
            </w:tcBorders>
          </w:tcPr>
          <w:p w14:paraId="4688806C" w14:textId="77777777" w:rsidR="009177D5" w:rsidRPr="009D7D12" w:rsidRDefault="009177D5">
            <w:pPr>
              <w:spacing w:after="0"/>
              <w:rPr>
                <w:rFonts w:asciiTheme="minorHAnsi" w:hAnsiTheme="minorHAnsi"/>
              </w:rPr>
            </w:pPr>
          </w:p>
        </w:tc>
      </w:tr>
      <w:tr w:rsidR="009177D5" w:rsidRPr="009D7D12" w14:paraId="4B8B5EDD" w14:textId="77777777" w:rsidTr="0AB2FC0D">
        <w:trPr>
          <w:cantSplit w:val="0"/>
          <w:trHeight w:val="27"/>
        </w:trPr>
        <w:tc>
          <w:tcPr>
            <w:tcW w:w="2494" w:type="dxa"/>
            <w:vMerge w:val="restart"/>
            <w:tcBorders>
              <w:top w:val="single" w:sz="4" w:space="0" w:color="auto"/>
              <w:left w:val="single" w:sz="4" w:space="0" w:color="auto"/>
              <w:right w:val="single" w:sz="4" w:space="0" w:color="auto"/>
            </w:tcBorders>
            <w:noWrap/>
            <w:tcMar>
              <w:top w:w="108" w:type="dxa"/>
              <w:bottom w:w="108" w:type="dxa"/>
            </w:tcMar>
          </w:tcPr>
          <w:p w14:paraId="6E6D0F3D" w14:textId="77777777" w:rsidR="009177D5" w:rsidRDefault="009177D5">
            <w:pPr>
              <w:spacing w:after="0"/>
              <w:rPr>
                <w:rFonts w:asciiTheme="minorHAnsi" w:hAnsiTheme="minorHAnsi"/>
                <w:b/>
                <w:szCs w:val="22"/>
              </w:rPr>
            </w:pPr>
            <w:r>
              <w:rPr>
                <w:rFonts w:asciiTheme="minorHAnsi" w:hAnsiTheme="minorHAnsi"/>
                <w:b/>
                <w:szCs w:val="22"/>
              </w:rPr>
              <w:t>Contact Details:</w:t>
            </w:r>
          </w:p>
          <w:p w14:paraId="68EE9C75" w14:textId="77777777" w:rsidR="009177D5" w:rsidRDefault="009177D5">
            <w:pPr>
              <w:spacing w:after="0"/>
              <w:rPr>
                <w:rFonts w:asciiTheme="minorHAnsi" w:hAnsiTheme="minorHAnsi"/>
                <w:b/>
                <w:szCs w:val="22"/>
              </w:rPr>
            </w:pPr>
          </w:p>
          <w:p w14:paraId="24F513BD" w14:textId="77777777" w:rsidR="009177D5" w:rsidRPr="009D7D12" w:rsidRDefault="009177D5">
            <w:pPr>
              <w:spacing w:after="0"/>
              <w:rPr>
                <w:rFonts w:asciiTheme="minorHAnsi" w:hAnsiTheme="minorHAnsi"/>
                <w:b/>
                <w:color w:val="808080" w:themeColor="background1" w:themeShade="80"/>
                <w:szCs w:val="22"/>
              </w:rPr>
            </w:pPr>
          </w:p>
        </w:tc>
        <w:tc>
          <w:tcPr>
            <w:tcW w:w="2603" w:type="dxa"/>
            <w:vMerge w:val="restart"/>
            <w:tcBorders>
              <w:top w:val="single" w:sz="4" w:space="0" w:color="auto"/>
              <w:left w:val="single" w:sz="4" w:space="0" w:color="auto"/>
              <w:right w:val="single" w:sz="4" w:space="0" w:color="auto"/>
            </w:tcBorders>
          </w:tcPr>
          <w:p w14:paraId="69030E54" w14:textId="77777777" w:rsidR="009177D5" w:rsidRDefault="009177D5">
            <w:pPr>
              <w:spacing w:before="60" w:after="0"/>
              <w:rPr>
                <w:rFonts w:asciiTheme="minorHAnsi" w:hAnsiTheme="minorHAnsi"/>
                <w:bCs/>
                <w:i/>
                <w:szCs w:val="22"/>
              </w:rPr>
            </w:pPr>
            <w:r>
              <w:rPr>
                <w:rFonts w:asciiTheme="minorHAnsi" w:hAnsiTheme="minorHAnsi"/>
                <w:bCs/>
                <w:i/>
                <w:szCs w:val="22"/>
              </w:rPr>
              <w:t>Position:</w:t>
            </w:r>
          </w:p>
          <w:p w14:paraId="35499019" w14:textId="77777777" w:rsidR="009177D5" w:rsidRDefault="009177D5">
            <w:pPr>
              <w:spacing w:before="60" w:after="0"/>
              <w:rPr>
                <w:rFonts w:asciiTheme="minorHAnsi" w:hAnsiTheme="minorHAnsi"/>
                <w:bCs/>
                <w:i/>
                <w:szCs w:val="22"/>
              </w:rPr>
            </w:pPr>
            <w:r>
              <w:rPr>
                <w:rFonts w:asciiTheme="minorHAnsi" w:hAnsiTheme="minorHAnsi"/>
                <w:bCs/>
                <w:i/>
                <w:szCs w:val="22"/>
              </w:rPr>
              <w:t xml:space="preserve">Organisation: </w:t>
            </w:r>
          </w:p>
          <w:p w14:paraId="6229D1EB" w14:textId="77777777" w:rsidR="009177D5" w:rsidRPr="009D7D12" w:rsidRDefault="009177D5">
            <w:pPr>
              <w:spacing w:before="60" w:after="0"/>
              <w:rPr>
                <w:rFonts w:asciiTheme="minorHAnsi" w:hAnsiTheme="minorHAnsi"/>
                <w:bCs/>
                <w:i/>
                <w:szCs w:val="22"/>
              </w:rPr>
            </w:pPr>
            <w:r w:rsidRPr="009D7D12">
              <w:rPr>
                <w:rFonts w:asciiTheme="minorHAnsi" w:hAnsiTheme="minorHAnsi"/>
                <w:bCs/>
                <w:i/>
                <w:szCs w:val="22"/>
              </w:rPr>
              <w:t>Phone:</w:t>
            </w:r>
          </w:p>
          <w:p w14:paraId="7966FF1B" w14:textId="77777777" w:rsidR="009177D5" w:rsidRDefault="009177D5">
            <w:pPr>
              <w:spacing w:after="0"/>
              <w:rPr>
                <w:rFonts w:asciiTheme="minorHAnsi" w:hAnsiTheme="minorHAnsi"/>
                <w:bCs/>
                <w:i/>
                <w:szCs w:val="22"/>
              </w:rPr>
            </w:pPr>
            <w:r w:rsidRPr="009D7D12">
              <w:rPr>
                <w:rFonts w:asciiTheme="minorHAnsi" w:hAnsiTheme="minorHAnsi"/>
                <w:bCs/>
                <w:i/>
                <w:szCs w:val="22"/>
              </w:rPr>
              <w:t>Email:</w:t>
            </w:r>
          </w:p>
          <w:p w14:paraId="7F55ADBC" w14:textId="77777777" w:rsidR="009177D5" w:rsidRPr="009D7D12" w:rsidRDefault="009177D5">
            <w:pPr>
              <w:spacing w:after="0"/>
              <w:rPr>
                <w:rFonts w:asciiTheme="minorHAnsi" w:hAnsiTheme="minorHAnsi"/>
                <w:b/>
                <w:color w:val="808080" w:themeColor="background1" w:themeShade="80"/>
                <w:szCs w:val="22"/>
              </w:rPr>
            </w:pPr>
            <w:r w:rsidRPr="009D7D12">
              <w:rPr>
                <w:rFonts w:asciiTheme="minorHAnsi" w:hAnsiTheme="minorHAnsi"/>
                <w:bCs/>
                <w:i/>
                <w:szCs w:val="22"/>
              </w:rPr>
              <w:t>Postal address:</w:t>
            </w:r>
          </w:p>
        </w:tc>
        <w:tc>
          <w:tcPr>
            <w:tcW w:w="2603" w:type="dxa"/>
            <w:gridSpan w:val="2"/>
            <w:tcBorders>
              <w:top w:val="single" w:sz="4" w:space="0" w:color="auto"/>
              <w:left w:val="single" w:sz="4" w:space="0" w:color="auto"/>
              <w:bottom w:val="single" w:sz="4" w:space="0" w:color="auto"/>
              <w:right w:val="single" w:sz="4" w:space="0" w:color="auto"/>
            </w:tcBorders>
          </w:tcPr>
          <w:p w14:paraId="14F6FA1D" w14:textId="77777777" w:rsidR="009177D5" w:rsidRPr="009D7D12" w:rsidRDefault="009177D5">
            <w:pPr>
              <w:spacing w:after="0"/>
              <w:rPr>
                <w:rFonts w:asciiTheme="minorHAnsi" w:hAnsiTheme="minorHAnsi"/>
                <w:b/>
                <w:color w:val="808080" w:themeColor="background1" w:themeShade="80"/>
                <w:szCs w:val="22"/>
              </w:rPr>
            </w:pPr>
            <w:r w:rsidRPr="009D7D12">
              <w:rPr>
                <w:rFonts w:asciiTheme="minorHAnsi" w:hAnsiTheme="minorHAnsi"/>
                <w:b/>
                <w:szCs w:val="22"/>
              </w:rPr>
              <w:t>Date:</w:t>
            </w:r>
          </w:p>
        </w:tc>
        <w:tc>
          <w:tcPr>
            <w:tcW w:w="2648" w:type="dxa"/>
            <w:tcBorders>
              <w:top w:val="single" w:sz="4" w:space="0" w:color="auto"/>
              <w:left w:val="single" w:sz="4" w:space="0" w:color="auto"/>
              <w:bottom w:val="single" w:sz="4" w:space="0" w:color="auto"/>
              <w:right w:val="single" w:sz="4" w:space="0" w:color="auto"/>
            </w:tcBorders>
          </w:tcPr>
          <w:p w14:paraId="61E5E4E7" w14:textId="77777777" w:rsidR="009177D5" w:rsidRPr="009D7D12" w:rsidRDefault="009177D5">
            <w:pPr>
              <w:spacing w:after="0"/>
              <w:rPr>
                <w:rFonts w:asciiTheme="minorHAnsi" w:hAnsiTheme="minorHAnsi"/>
                <w:b/>
                <w:color w:val="808080" w:themeColor="background1" w:themeShade="80"/>
                <w:szCs w:val="22"/>
              </w:rPr>
            </w:pPr>
          </w:p>
        </w:tc>
      </w:tr>
      <w:tr w:rsidR="009177D5" w:rsidRPr="009D7D12" w14:paraId="47763565" w14:textId="77777777" w:rsidTr="00D86BB8">
        <w:trPr>
          <w:cantSplit w:val="0"/>
          <w:trHeight w:val="27"/>
        </w:trPr>
        <w:tc>
          <w:tcPr>
            <w:tcW w:w="2494" w:type="dxa"/>
            <w:vMerge/>
            <w:tcBorders>
              <w:left w:val="single" w:sz="4" w:space="0" w:color="auto"/>
              <w:right w:val="single" w:sz="4" w:space="0" w:color="auto"/>
            </w:tcBorders>
            <w:noWrap/>
            <w:tcMar>
              <w:top w:w="108" w:type="dxa"/>
              <w:bottom w:w="108" w:type="dxa"/>
            </w:tcMar>
          </w:tcPr>
          <w:p w14:paraId="3CC3222C" w14:textId="77777777" w:rsidR="009177D5" w:rsidRPr="009D7D12" w:rsidRDefault="009177D5">
            <w:pPr>
              <w:spacing w:after="0"/>
              <w:rPr>
                <w:rFonts w:asciiTheme="minorHAnsi" w:hAnsiTheme="minorHAnsi"/>
                <w:b/>
                <w:szCs w:val="22"/>
              </w:rPr>
            </w:pPr>
          </w:p>
        </w:tc>
        <w:tc>
          <w:tcPr>
            <w:tcW w:w="2603" w:type="dxa"/>
            <w:vMerge/>
            <w:tcBorders>
              <w:left w:val="single" w:sz="4" w:space="0" w:color="auto"/>
            </w:tcBorders>
          </w:tcPr>
          <w:p w14:paraId="2502BC51" w14:textId="77777777" w:rsidR="009177D5" w:rsidRPr="009D7D12" w:rsidRDefault="009177D5">
            <w:pPr>
              <w:spacing w:after="0"/>
              <w:rPr>
                <w:rFonts w:asciiTheme="minorHAnsi" w:hAnsiTheme="minorHAnsi"/>
                <w:b/>
                <w:szCs w:val="22"/>
              </w:rPr>
            </w:pPr>
          </w:p>
        </w:tc>
        <w:tc>
          <w:tcPr>
            <w:tcW w:w="2603" w:type="dxa"/>
            <w:gridSpan w:val="2"/>
            <w:tcBorders>
              <w:top w:val="single" w:sz="4" w:space="0" w:color="auto"/>
              <w:left w:val="single" w:sz="4" w:space="0" w:color="auto"/>
              <w:bottom w:val="single" w:sz="4" w:space="0" w:color="auto"/>
              <w:right w:val="single" w:sz="4" w:space="0" w:color="auto"/>
            </w:tcBorders>
          </w:tcPr>
          <w:p w14:paraId="74FF2A17" w14:textId="77777777" w:rsidR="009177D5" w:rsidRDefault="009177D5">
            <w:pPr>
              <w:spacing w:after="0"/>
              <w:rPr>
                <w:rFonts w:asciiTheme="minorHAnsi" w:hAnsiTheme="minorHAnsi"/>
                <w:b/>
                <w:bCs/>
              </w:rPr>
            </w:pPr>
            <w:r w:rsidRPr="719A6F76">
              <w:rPr>
                <w:rFonts w:asciiTheme="minorHAnsi" w:hAnsiTheme="minorHAnsi"/>
                <w:b/>
                <w:bCs/>
              </w:rPr>
              <w:t>Seal (if signing under seal)</w:t>
            </w:r>
          </w:p>
          <w:p w14:paraId="7BFEBD2C" w14:textId="77777777" w:rsidR="009177D5" w:rsidRPr="009D7D12" w:rsidRDefault="009177D5">
            <w:pPr>
              <w:spacing w:after="0"/>
              <w:rPr>
                <w:rFonts w:asciiTheme="minorHAnsi" w:hAnsiTheme="minorHAnsi"/>
                <w:b/>
                <w:szCs w:val="22"/>
              </w:rPr>
            </w:pPr>
          </w:p>
        </w:tc>
        <w:tc>
          <w:tcPr>
            <w:tcW w:w="2648" w:type="dxa"/>
            <w:tcBorders>
              <w:top w:val="single" w:sz="4" w:space="0" w:color="auto"/>
              <w:left w:val="single" w:sz="4" w:space="0" w:color="auto"/>
              <w:bottom w:val="single" w:sz="4" w:space="0" w:color="auto"/>
              <w:right w:val="single" w:sz="4" w:space="0" w:color="auto"/>
            </w:tcBorders>
          </w:tcPr>
          <w:p w14:paraId="76AC34E5" w14:textId="77777777" w:rsidR="009177D5" w:rsidRPr="00660B42" w:rsidRDefault="009177D5">
            <w:pPr>
              <w:spacing w:before="60" w:after="0"/>
              <w:rPr>
                <w:rFonts w:asciiTheme="minorHAnsi" w:hAnsiTheme="minorHAnsi"/>
                <w:bCs/>
                <w:i/>
                <w:szCs w:val="22"/>
              </w:rPr>
            </w:pPr>
          </w:p>
        </w:tc>
      </w:tr>
      <w:tr w:rsidR="009177D5" w:rsidRPr="009D7D12" w14:paraId="066DEA0D" w14:textId="77777777" w:rsidTr="0AB2FC0D">
        <w:trPr>
          <w:cantSplit w:val="0"/>
          <w:trHeight w:val="27"/>
        </w:trPr>
        <w:tc>
          <w:tcPr>
            <w:tcW w:w="10348" w:type="dxa"/>
            <w:gridSpan w:val="5"/>
            <w:tcBorders>
              <w:top w:val="single" w:sz="4" w:space="0" w:color="auto"/>
              <w:left w:val="single" w:sz="4" w:space="0" w:color="auto"/>
              <w:bottom w:val="single" w:sz="4" w:space="0" w:color="auto"/>
              <w:right w:val="single" w:sz="4" w:space="0" w:color="auto"/>
            </w:tcBorders>
            <w:shd w:val="clear" w:color="auto" w:fill="F2F2F2" w:themeFill="background2" w:themeFillShade="F2"/>
            <w:noWrap/>
            <w:tcMar>
              <w:top w:w="108" w:type="dxa"/>
              <w:bottom w:w="108" w:type="dxa"/>
            </w:tcMar>
          </w:tcPr>
          <w:p w14:paraId="1CEB3571" w14:textId="77777777" w:rsidR="009177D5" w:rsidRPr="00004590" w:rsidRDefault="009177D5">
            <w:pPr>
              <w:rPr>
                <w:rFonts w:asciiTheme="minorHAnsi" w:hAnsiTheme="minorHAnsi"/>
                <w:b/>
                <w:bCs/>
              </w:rPr>
            </w:pPr>
            <w:r>
              <w:rPr>
                <w:rFonts w:asciiTheme="minorHAnsi" w:hAnsiTheme="minorHAnsi"/>
                <w:b/>
                <w:bCs/>
              </w:rPr>
              <w:t>Declaration of approval holder two (if applicable)</w:t>
            </w:r>
          </w:p>
        </w:tc>
      </w:tr>
      <w:tr w:rsidR="009177D5" w:rsidRPr="009D7D12" w14:paraId="2EFE44CB" w14:textId="77777777" w:rsidTr="00D86BB8">
        <w:trPr>
          <w:cantSplit w:val="0"/>
          <w:trHeight w:val="27"/>
        </w:trPr>
        <w:tc>
          <w:tcPr>
            <w:tcW w:w="2494" w:type="dxa"/>
            <w:tcBorders>
              <w:top w:val="single" w:sz="4" w:space="0" w:color="auto"/>
              <w:left w:val="single" w:sz="4" w:space="0" w:color="auto"/>
              <w:bottom w:val="single" w:sz="4" w:space="0" w:color="auto"/>
              <w:right w:val="single" w:sz="4" w:space="0" w:color="auto"/>
            </w:tcBorders>
            <w:noWrap/>
            <w:tcMar>
              <w:top w:w="108" w:type="dxa"/>
              <w:bottom w:w="108" w:type="dxa"/>
            </w:tcMar>
          </w:tcPr>
          <w:p w14:paraId="41B89877" w14:textId="77777777" w:rsidR="009177D5" w:rsidRPr="009D7D12" w:rsidRDefault="009177D5">
            <w:pPr>
              <w:spacing w:after="0"/>
              <w:rPr>
                <w:rStyle w:val="Questionlabel"/>
                <w:rFonts w:asciiTheme="minorHAnsi" w:hAnsiTheme="minorHAnsi"/>
                <w:b w:val="0"/>
              </w:rPr>
            </w:pPr>
            <w:r w:rsidRPr="74E41246">
              <w:rPr>
                <w:rStyle w:val="Questionlabel"/>
                <w:rFonts w:asciiTheme="minorHAnsi" w:hAnsiTheme="minorHAnsi"/>
              </w:rPr>
              <w:t xml:space="preserve">Name: </w:t>
            </w:r>
            <w:r w:rsidRPr="74E41246">
              <w:rPr>
                <w:rStyle w:val="Questionlabel"/>
                <w:rFonts w:asciiTheme="minorHAnsi" w:hAnsiTheme="minorHAnsi"/>
                <w:b w:val="0"/>
              </w:rPr>
              <w:t>(print)</w:t>
            </w:r>
          </w:p>
        </w:tc>
        <w:tc>
          <w:tcPr>
            <w:tcW w:w="2603" w:type="dxa"/>
            <w:tcBorders>
              <w:top w:val="single" w:sz="4" w:space="0" w:color="auto"/>
              <w:left w:val="single" w:sz="4" w:space="0" w:color="auto"/>
              <w:bottom w:val="single" w:sz="4" w:space="0" w:color="auto"/>
              <w:right w:val="single" w:sz="4" w:space="0" w:color="auto"/>
            </w:tcBorders>
          </w:tcPr>
          <w:p w14:paraId="61BDD95B" w14:textId="77777777" w:rsidR="009177D5" w:rsidRPr="009D7D12" w:rsidRDefault="009177D5">
            <w:pPr>
              <w:spacing w:after="0"/>
              <w:rPr>
                <w:rFonts w:asciiTheme="minorHAnsi" w:hAnsiTheme="minorHAnsi"/>
              </w:rPr>
            </w:pPr>
          </w:p>
        </w:tc>
        <w:tc>
          <w:tcPr>
            <w:tcW w:w="2603" w:type="dxa"/>
            <w:gridSpan w:val="2"/>
            <w:tcBorders>
              <w:top w:val="single" w:sz="4" w:space="0" w:color="auto"/>
              <w:left w:val="single" w:sz="4" w:space="0" w:color="auto"/>
              <w:bottom w:val="single" w:sz="4" w:space="0" w:color="auto"/>
              <w:right w:val="single" w:sz="4" w:space="0" w:color="auto"/>
            </w:tcBorders>
          </w:tcPr>
          <w:p w14:paraId="4B4866E1" w14:textId="77777777" w:rsidR="009177D5" w:rsidRPr="009D7D12" w:rsidRDefault="009177D5">
            <w:pPr>
              <w:spacing w:after="0"/>
              <w:rPr>
                <w:rFonts w:asciiTheme="minorHAnsi" w:hAnsiTheme="minorHAnsi"/>
                <w:b/>
                <w:szCs w:val="22"/>
              </w:rPr>
            </w:pPr>
            <w:r w:rsidRPr="009D7D12">
              <w:rPr>
                <w:rFonts w:asciiTheme="minorHAnsi" w:hAnsiTheme="minorHAnsi"/>
                <w:b/>
                <w:szCs w:val="22"/>
              </w:rPr>
              <w:t xml:space="preserve">Signature: </w:t>
            </w:r>
          </w:p>
          <w:p w14:paraId="339F9204" w14:textId="77777777" w:rsidR="009177D5" w:rsidRDefault="009177D5">
            <w:pPr>
              <w:spacing w:after="0"/>
              <w:rPr>
                <w:rFonts w:asciiTheme="minorHAnsi" w:hAnsiTheme="minorHAnsi"/>
              </w:rPr>
            </w:pPr>
          </w:p>
          <w:p w14:paraId="0BB179D9" w14:textId="77777777" w:rsidR="009177D5" w:rsidRPr="009D7D12" w:rsidRDefault="009177D5">
            <w:pPr>
              <w:spacing w:after="0"/>
              <w:rPr>
                <w:rFonts w:asciiTheme="minorHAnsi" w:hAnsiTheme="minorHAnsi"/>
              </w:rPr>
            </w:pPr>
          </w:p>
        </w:tc>
        <w:tc>
          <w:tcPr>
            <w:tcW w:w="2648" w:type="dxa"/>
            <w:tcBorders>
              <w:top w:val="single" w:sz="4" w:space="0" w:color="auto"/>
              <w:left w:val="single" w:sz="4" w:space="0" w:color="auto"/>
              <w:bottom w:val="single" w:sz="4" w:space="0" w:color="auto"/>
              <w:right w:val="single" w:sz="4" w:space="0" w:color="auto"/>
            </w:tcBorders>
          </w:tcPr>
          <w:p w14:paraId="329C3DDE" w14:textId="77777777" w:rsidR="009177D5" w:rsidRPr="009D7D12" w:rsidRDefault="009177D5">
            <w:pPr>
              <w:spacing w:after="0"/>
              <w:rPr>
                <w:rFonts w:asciiTheme="minorHAnsi" w:hAnsiTheme="minorHAnsi"/>
              </w:rPr>
            </w:pPr>
          </w:p>
        </w:tc>
      </w:tr>
      <w:tr w:rsidR="009177D5" w:rsidRPr="009D7D12" w14:paraId="513015CB" w14:textId="77777777" w:rsidTr="00D86BB8">
        <w:trPr>
          <w:cantSplit w:val="0"/>
          <w:trHeight w:val="27"/>
        </w:trPr>
        <w:tc>
          <w:tcPr>
            <w:tcW w:w="2494" w:type="dxa"/>
            <w:vMerge w:val="restart"/>
            <w:tcBorders>
              <w:top w:val="single" w:sz="4" w:space="0" w:color="auto"/>
              <w:left w:val="single" w:sz="4" w:space="0" w:color="auto"/>
              <w:bottom w:val="single" w:sz="4" w:space="0" w:color="auto"/>
              <w:right w:val="single" w:sz="4" w:space="0" w:color="auto"/>
            </w:tcBorders>
            <w:noWrap/>
            <w:tcMar>
              <w:top w:w="108" w:type="dxa"/>
              <w:bottom w:w="108" w:type="dxa"/>
            </w:tcMar>
          </w:tcPr>
          <w:p w14:paraId="6BA1DCBC" w14:textId="77777777" w:rsidR="009177D5" w:rsidRDefault="009177D5">
            <w:pPr>
              <w:spacing w:after="0"/>
              <w:rPr>
                <w:rFonts w:asciiTheme="minorHAnsi" w:hAnsiTheme="minorHAnsi"/>
                <w:b/>
                <w:szCs w:val="22"/>
              </w:rPr>
            </w:pPr>
            <w:r>
              <w:rPr>
                <w:rFonts w:asciiTheme="minorHAnsi" w:hAnsiTheme="minorHAnsi"/>
                <w:b/>
                <w:szCs w:val="22"/>
              </w:rPr>
              <w:t>Contact Details:</w:t>
            </w:r>
          </w:p>
          <w:p w14:paraId="3B9E12F5" w14:textId="77777777" w:rsidR="009177D5" w:rsidRDefault="009177D5">
            <w:pPr>
              <w:spacing w:after="0"/>
              <w:rPr>
                <w:rFonts w:asciiTheme="minorHAnsi" w:hAnsiTheme="minorHAnsi"/>
                <w:b/>
                <w:szCs w:val="22"/>
              </w:rPr>
            </w:pPr>
          </w:p>
          <w:p w14:paraId="3A4A01D1" w14:textId="77777777" w:rsidR="009177D5" w:rsidRPr="009D7D12" w:rsidRDefault="009177D5">
            <w:pPr>
              <w:spacing w:after="0"/>
              <w:rPr>
                <w:rFonts w:asciiTheme="minorHAnsi" w:hAnsiTheme="minorHAnsi"/>
                <w:b/>
                <w:color w:val="808080" w:themeColor="background1" w:themeShade="80"/>
                <w:szCs w:val="22"/>
              </w:rPr>
            </w:pPr>
          </w:p>
        </w:tc>
        <w:tc>
          <w:tcPr>
            <w:tcW w:w="2603" w:type="dxa"/>
            <w:vMerge w:val="restart"/>
            <w:tcBorders>
              <w:top w:val="single" w:sz="4" w:space="0" w:color="auto"/>
              <w:left w:val="single" w:sz="4" w:space="0" w:color="auto"/>
              <w:bottom w:val="single" w:sz="4" w:space="0" w:color="auto"/>
              <w:right w:val="single" w:sz="4" w:space="0" w:color="auto"/>
            </w:tcBorders>
          </w:tcPr>
          <w:p w14:paraId="44348D56" w14:textId="77777777" w:rsidR="009177D5" w:rsidRDefault="009177D5">
            <w:pPr>
              <w:spacing w:before="60" w:after="0"/>
              <w:rPr>
                <w:rFonts w:asciiTheme="minorHAnsi" w:hAnsiTheme="minorHAnsi"/>
                <w:bCs/>
                <w:i/>
                <w:szCs w:val="22"/>
              </w:rPr>
            </w:pPr>
            <w:r>
              <w:rPr>
                <w:rFonts w:asciiTheme="minorHAnsi" w:hAnsiTheme="minorHAnsi"/>
                <w:bCs/>
                <w:i/>
                <w:szCs w:val="22"/>
              </w:rPr>
              <w:t>Position:</w:t>
            </w:r>
          </w:p>
          <w:p w14:paraId="2F1EF0FD" w14:textId="77777777" w:rsidR="009177D5" w:rsidRDefault="009177D5">
            <w:pPr>
              <w:spacing w:before="60" w:after="0"/>
              <w:rPr>
                <w:rFonts w:asciiTheme="minorHAnsi" w:hAnsiTheme="minorHAnsi"/>
                <w:bCs/>
                <w:i/>
                <w:szCs w:val="22"/>
              </w:rPr>
            </w:pPr>
            <w:r>
              <w:rPr>
                <w:rFonts w:asciiTheme="minorHAnsi" w:hAnsiTheme="minorHAnsi"/>
                <w:bCs/>
                <w:i/>
                <w:szCs w:val="22"/>
              </w:rPr>
              <w:t xml:space="preserve">Organisation: </w:t>
            </w:r>
          </w:p>
          <w:p w14:paraId="510FDE18" w14:textId="77777777" w:rsidR="009177D5" w:rsidRPr="009D7D12" w:rsidRDefault="009177D5">
            <w:pPr>
              <w:spacing w:before="60" w:after="0"/>
              <w:rPr>
                <w:rFonts w:asciiTheme="minorHAnsi" w:hAnsiTheme="minorHAnsi"/>
                <w:bCs/>
                <w:i/>
                <w:szCs w:val="22"/>
              </w:rPr>
            </w:pPr>
            <w:r w:rsidRPr="009D7D12">
              <w:rPr>
                <w:rFonts w:asciiTheme="minorHAnsi" w:hAnsiTheme="minorHAnsi"/>
                <w:bCs/>
                <w:i/>
                <w:szCs w:val="22"/>
              </w:rPr>
              <w:t>Phone:</w:t>
            </w:r>
          </w:p>
          <w:p w14:paraId="68C823CB" w14:textId="77777777" w:rsidR="009177D5" w:rsidRDefault="009177D5">
            <w:pPr>
              <w:spacing w:after="0"/>
              <w:rPr>
                <w:rFonts w:asciiTheme="minorHAnsi" w:hAnsiTheme="minorHAnsi"/>
                <w:bCs/>
                <w:i/>
                <w:szCs w:val="22"/>
              </w:rPr>
            </w:pPr>
            <w:r w:rsidRPr="009D7D12">
              <w:rPr>
                <w:rFonts w:asciiTheme="minorHAnsi" w:hAnsiTheme="minorHAnsi"/>
                <w:bCs/>
                <w:i/>
                <w:szCs w:val="22"/>
              </w:rPr>
              <w:t>Email:</w:t>
            </w:r>
          </w:p>
          <w:p w14:paraId="61122438" w14:textId="77777777" w:rsidR="009177D5" w:rsidRPr="009D7D12" w:rsidRDefault="009177D5">
            <w:pPr>
              <w:spacing w:after="0"/>
              <w:rPr>
                <w:rFonts w:asciiTheme="minorHAnsi" w:hAnsiTheme="minorHAnsi"/>
                <w:b/>
                <w:color w:val="808080" w:themeColor="background1" w:themeShade="80"/>
                <w:szCs w:val="22"/>
              </w:rPr>
            </w:pPr>
            <w:r w:rsidRPr="009D7D12">
              <w:rPr>
                <w:rFonts w:asciiTheme="minorHAnsi" w:hAnsiTheme="minorHAnsi"/>
                <w:bCs/>
                <w:i/>
                <w:szCs w:val="22"/>
              </w:rPr>
              <w:t>Postal address:</w:t>
            </w:r>
          </w:p>
        </w:tc>
        <w:tc>
          <w:tcPr>
            <w:tcW w:w="2603" w:type="dxa"/>
            <w:gridSpan w:val="2"/>
            <w:tcBorders>
              <w:top w:val="single" w:sz="4" w:space="0" w:color="auto"/>
              <w:left w:val="single" w:sz="4" w:space="0" w:color="auto"/>
              <w:bottom w:val="single" w:sz="4" w:space="0" w:color="auto"/>
              <w:right w:val="single" w:sz="4" w:space="0" w:color="auto"/>
            </w:tcBorders>
          </w:tcPr>
          <w:p w14:paraId="100473C1" w14:textId="77777777" w:rsidR="009177D5" w:rsidRPr="009D7D12" w:rsidRDefault="009177D5">
            <w:pPr>
              <w:spacing w:after="0"/>
              <w:rPr>
                <w:rFonts w:asciiTheme="minorHAnsi" w:hAnsiTheme="minorHAnsi"/>
                <w:b/>
                <w:color w:val="808080" w:themeColor="background1" w:themeShade="80"/>
                <w:szCs w:val="22"/>
              </w:rPr>
            </w:pPr>
            <w:r w:rsidRPr="009D7D12">
              <w:rPr>
                <w:rFonts w:asciiTheme="minorHAnsi" w:hAnsiTheme="minorHAnsi"/>
                <w:b/>
                <w:szCs w:val="22"/>
              </w:rPr>
              <w:t>Date:</w:t>
            </w:r>
          </w:p>
        </w:tc>
        <w:tc>
          <w:tcPr>
            <w:tcW w:w="2648" w:type="dxa"/>
            <w:tcBorders>
              <w:top w:val="single" w:sz="4" w:space="0" w:color="auto"/>
              <w:left w:val="single" w:sz="4" w:space="0" w:color="auto"/>
              <w:bottom w:val="single" w:sz="4" w:space="0" w:color="auto"/>
              <w:right w:val="single" w:sz="4" w:space="0" w:color="auto"/>
            </w:tcBorders>
          </w:tcPr>
          <w:p w14:paraId="15D96CD0" w14:textId="77777777" w:rsidR="009177D5" w:rsidRPr="009D7D12" w:rsidRDefault="009177D5">
            <w:pPr>
              <w:spacing w:after="0"/>
              <w:rPr>
                <w:rFonts w:asciiTheme="minorHAnsi" w:hAnsiTheme="minorHAnsi"/>
                <w:b/>
                <w:color w:val="808080" w:themeColor="background1" w:themeShade="80"/>
                <w:szCs w:val="22"/>
              </w:rPr>
            </w:pPr>
          </w:p>
        </w:tc>
      </w:tr>
      <w:tr w:rsidR="009177D5" w:rsidRPr="009D7D12" w14:paraId="0C03416A" w14:textId="77777777" w:rsidTr="00D86BB8">
        <w:trPr>
          <w:cantSplit w:val="0"/>
          <w:trHeight w:val="27"/>
        </w:trPr>
        <w:tc>
          <w:tcPr>
            <w:tcW w:w="2494" w:type="dxa"/>
            <w:vMerge/>
            <w:tcBorders>
              <w:top w:val="single" w:sz="4" w:space="0" w:color="auto"/>
              <w:left w:val="single" w:sz="4" w:space="0" w:color="auto"/>
              <w:bottom w:val="single" w:sz="4" w:space="0" w:color="auto"/>
              <w:right w:val="single" w:sz="4" w:space="0" w:color="auto"/>
            </w:tcBorders>
            <w:noWrap/>
            <w:tcMar>
              <w:top w:w="108" w:type="dxa"/>
              <w:bottom w:w="108" w:type="dxa"/>
            </w:tcMar>
          </w:tcPr>
          <w:p w14:paraId="3CC0E95C" w14:textId="77777777" w:rsidR="009177D5" w:rsidRPr="009D7D12" w:rsidRDefault="009177D5">
            <w:pPr>
              <w:spacing w:after="0"/>
              <w:rPr>
                <w:rFonts w:asciiTheme="minorHAnsi" w:hAnsiTheme="minorHAnsi"/>
                <w:b/>
                <w:szCs w:val="22"/>
              </w:rPr>
            </w:pPr>
          </w:p>
        </w:tc>
        <w:tc>
          <w:tcPr>
            <w:tcW w:w="2603" w:type="dxa"/>
            <w:vMerge/>
            <w:tcBorders>
              <w:top w:val="single" w:sz="4" w:space="0" w:color="auto"/>
              <w:left w:val="single" w:sz="4" w:space="0" w:color="auto"/>
              <w:bottom w:val="single" w:sz="4" w:space="0" w:color="auto"/>
            </w:tcBorders>
          </w:tcPr>
          <w:p w14:paraId="4FC53561" w14:textId="77777777" w:rsidR="009177D5" w:rsidRPr="009D7D12" w:rsidRDefault="009177D5">
            <w:pPr>
              <w:spacing w:after="0"/>
              <w:rPr>
                <w:rFonts w:asciiTheme="minorHAnsi" w:hAnsiTheme="minorHAnsi"/>
                <w:b/>
                <w:szCs w:val="22"/>
              </w:rPr>
            </w:pPr>
          </w:p>
        </w:tc>
        <w:tc>
          <w:tcPr>
            <w:tcW w:w="2603" w:type="dxa"/>
            <w:gridSpan w:val="2"/>
            <w:tcBorders>
              <w:top w:val="single" w:sz="4" w:space="0" w:color="auto"/>
              <w:left w:val="single" w:sz="4" w:space="0" w:color="auto"/>
              <w:bottom w:val="single" w:sz="4" w:space="0" w:color="auto"/>
              <w:right w:val="single" w:sz="4" w:space="0" w:color="auto"/>
            </w:tcBorders>
          </w:tcPr>
          <w:p w14:paraId="5B9DA49A" w14:textId="77777777" w:rsidR="009177D5" w:rsidRDefault="009177D5">
            <w:pPr>
              <w:spacing w:after="0"/>
              <w:rPr>
                <w:rFonts w:asciiTheme="minorHAnsi" w:hAnsiTheme="minorHAnsi"/>
                <w:b/>
                <w:bCs/>
              </w:rPr>
            </w:pPr>
            <w:r w:rsidRPr="719A6F76">
              <w:rPr>
                <w:rFonts w:asciiTheme="minorHAnsi" w:hAnsiTheme="minorHAnsi"/>
                <w:b/>
                <w:bCs/>
              </w:rPr>
              <w:t>Seal (if signing under seal)</w:t>
            </w:r>
          </w:p>
          <w:p w14:paraId="49C08408" w14:textId="77777777" w:rsidR="009177D5" w:rsidRPr="009D7D12" w:rsidRDefault="009177D5">
            <w:pPr>
              <w:spacing w:after="0"/>
              <w:rPr>
                <w:rFonts w:asciiTheme="minorHAnsi" w:hAnsiTheme="minorHAnsi"/>
                <w:b/>
                <w:szCs w:val="22"/>
              </w:rPr>
            </w:pPr>
          </w:p>
        </w:tc>
        <w:tc>
          <w:tcPr>
            <w:tcW w:w="2648" w:type="dxa"/>
            <w:tcBorders>
              <w:top w:val="single" w:sz="4" w:space="0" w:color="auto"/>
              <w:left w:val="single" w:sz="4" w:space="0" w:color="auto"/>
              <w:bottom w:val="single" w:sz="4" w:space="0" w:color="auto"/>
              <w:right w:val="single" w:sz="4" w:space="0" w:color="auto"/>
            </w:tcBorders>
          </w:tcPr>
          <w:p w14:paraId="799609CF" w14:textId="77777777" w:rsidR="009177D5" w:rsidRPr="00660B42" w:rsidRDefault="009177D5">
            <w:pPr>
              <w:spacing w:before="60" w:after="0"/>
              <w:rPr>
                <w:rFonts w:asciiTheme="minorHAnsi" w:hAnsiTheme="minorHAnsi"/>
                <w:bCs/>
                <w:i/>
                <w:szCs w:val="22"/>
              </w:rPr>
            </w:pPr>
          </w:p>
        </w:tc>
      </w:tr>
    </w:tbl>
    <w:p w14:paraId="51CFC38A" w14:textId="77777777" w:rsidR="00D31E9B" w:rsidRDefault="00D31E9B" w:rsidP="00275AD2"/>
    <w:sectPr w:rsidR="00D31E9B" w:rsidSect="00CC571B">
      <w:headerReference w:type="default" r:id="rId22"/>
      <w:footerReference w:type="default" r:id="rId23"/>
      <w:headerReference w:type="first" r:id="rId24"/>
      <w:footerReference w:type="first" r:id="rId25"/>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6C4D7" w14:textId="77777777" w:rsidR="00940E1C" w:rsidRDefault="00940E1C" w:rsidP="007332FF">
      <w:r>
        <w:separator/>
      </w:r>
    </w:p>
  </w:endnote>
  <w:endnote w:type="continuationSeparator" w:id="0">
    <w:p w14:paraId="78107F8F" w14:textId="77777777" w:rsidR="00940E1C" w:rsidRDefault="00940E1C" w:rsidP="007332FF">
      <w:r>
        <w:continuationSeparator/>
      </w:r>
    </w:p>
  </w:endnote>
  <w:endnote w:type="continuationNotice" w:id="1">
    <w:p w14:paraId="46041DE6" w14:textId="77777777" w:rsidR="00940E1C" w:rsidRDefault="00940E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Lato">
    <w:altName w:val="Segoe UI"/>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6B933"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4911624D" w14:textId="77777777" w:rsidTr="001B3D22">
      <w:trPr>
        <w:cantSplit/>
        <w:trHeight w:hRule="exact" w:val="850"/>
      </w:trPr>
      <w:tc>
        <w:tcPr>
          <w:tcW w:w="10318" w:type="dxa"/>
          <w:vAlign w:val="bottom"/>
        </w:tcPr>
        <w:p w14:paraId="06F04279" w14:textId="77777777" w:rsidR="009F6E5B" w:rsidRPr="001B3D22" w:rsidRDefault="009F6E5B" w:rsidP="009F6E5B">
          <w:pPr>
            <w:spacing w:after="0"/>
            <w:rPr>
              <w:rStyle w:val="PageNumber"/>
            </w:rPr>
          </w:pPr>
          <w:r w:rsidRPr="001B3D22">
            <w:rPr>
              <w:rStyle w:val="PageNumber"/>
            </w:rPr>
            <w:t xml:space="preserve">Department of </w:t>
          </w:r>
          <w:r w:rsidRPr="00810E7B">
            <w:rPr>
              <w:rStyle w:val="PageNumber"/>
            </w:rPr>
            <w:t>Lands, Planning and Environment</w:t>
          </w:r>
          <w:r w:rsidRPr="001B3D22">
            <w:rPr>
              <w:rStyle w:val="PageNumber"/>
            </w:rPr>
            <w:t xml:space="preserve"> </w:t>
          </w:r>
        </w:p>
        <w:p w14:paraId="4A32BE80" w14:textId="68D3DE79" w:rsidR="009F6E5B" w:rsidRDefault="00F77A13" w:rsidP="009F6E5B">
          <w:pPr>
            <w:spacing w:after="0"/>
            <w:rPr>
              <w:rStyle w:val="PageNumber"/>
            </w:rPr>
          </w:pPr>
          <w:r>
            <w:rPr>
              <w:rStyle w:val="PageNumber"/>
            </w:rPr>
            <w:t>28</w:t>
          </w:r>
          <w:r w:rsidR="00F83175">
            <w:rPr>
              <w:rStyle w:val="PageNumber"/>
            </w:rPr>
            <w:t xml:space="preserve"> January 2025 </w:t>
          </w:r>
          <w:r w:rsidR="009F6E5B" w:rsidRPr="001B3D22">
            <w:rPr>
              <w:rStyle w:val="PageNumber"/>
            </w:rPr>
            <w:t xml:space="preserve">| </w:t>
          </w:r>
          <w:r w:rsidR="00C65BA9" w:rsidRPr="00F83175">
            <w:rPr>
              <w:rStyle w:val="PageNumber"/>
            </w:rPr>
            <w:t>Form</w:t>
          </w:r>
          <w:r w:rsidR="00CE48F3" w:rsidRPr="00F83175">
            <w:rPr>
              <w:rStyle w:val="PageNumber"/>
            </w:rPr>
            <w:t xml:space="preserve"> </w:t>
          </w:r>
          <w:r w:rsidR="00473962" w:rsidRPr="00F83175">
            <w:rPr>
              <w:rStyle w:val="PageNumber"/>
            </w:rPr>
            <w:t>118</w:t>
          </w:r>
          <w:r w:rsidR="008B0F0B" w:rsidRPr="00F83175">
            <w:rPr>
              <w:rStyle w:val="PageNumber"/>
            </w:rPr>
            <w:t xml:space="preserve"> </w:t>
          </w:r>
          <w:r w:rsidR="00F549C3" w:rsidRPr="00F83175">
            <w:rPr>
              <w:rStyle w:val="PageNumber"/>
            </w:rPr>
            <w:t>|</w:t>
          </w:r>
          <w:r w:rsidR="008B0F0B" w:rsidRPr="00F83175">
            <w:rPr>
              <w:rStyle w:val="PageNumber"/>
            </w:rPr>
            <w:t xml:space="preserve"> </w:t>
          </w:r>
          <w:r w:rsidR="009F6E5B" w:rsidRPr="00F83175">
            <w:rPr>
              <w:rStyle w:val="PageNumber"/>
            </w:rPr>
            <w:t>Version</w:t>
          </w:r>
          <w:r w:rsidR="007B6A93" w:rsidRPr="00F83175">
            <w:rPr>
              <w:rStyle w:val="PageNumber"/>
            </w:rPr>
            <w:t xml:space="preserve"> </w:t>
          </w:r>
          <w:r w:rsidR="009354CD" w:rsidRPr="00F83175">
            <w:rPr>
              <w:rStyle w:val="PageNumber"/>
            </w:rPr>
            <w:t>1</w:t>
          </w:r>
          <w:r w:rsidR="009F6E5B" w:rsidRPr="001B3D22">
            <w:rPr>
              <w:rStyle w:val="PageNumber"/>
            </w:rPr>
            <w:t xml:space="preserve"> </w:t>
          </w:r>
        </w:p>
        <w:p w14:paraId="1BE8B26B" w14:textId="77777777"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1161A4">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1161A4">
            <w:rPr>
              <w:rStyle w:val="PageNumber"/>
              <w:noProof/>
            </w:rPr>
            <w:t>2</w:t>
          </w:r>
          <w:r w:rsidRPr="00AC4488">
            <w:rPr>
              <w:rStyle w:val="PageNumber"/>
            </w:rPr>
            <w:fldChar w:fldCharType="end"/>
          </w:r>
        </w:p>
      </w:tc>
    </w:tr>
  </w:tbl>
  <w:p w14:paraId="3AF4FCFD" w14:textId="77777777" w:rsidR="002645D5" w:rsidRPr="00B11C67" w:rsidRDefault="002645D5" w:rsidP="002645D5">
    <w:pPr>
      <w:pStyle w:val="Footer"/>
      <w:rPr>
        <w:sz w:val="4"/>
        <w:szCs w:val="4"/>
      </w:rPr>
    </w:pPr>
  </w:p>
  <w:p w14:paraId="639A47A8"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ACE99"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4C570215" w14:textId="77777777" w:rsidTr="0087320B">
      <w:trPr>
        <w:cantSplit/>
        <w:trHeight w:hRule="exact" w:val="1134"/>
      </w:trPr>
      <w:tc>
        <w:tcPr>
          <w:tcW w:w="7767" w:type="dxa"/>
          <w:tcBorders>
            <w:top w:val="single" w:sz="4" w:space="0" w:color="auto"/>
          </w:tcBorders>
          <w:vAlign w:val="bottom"/>
        </w:tcPr>
        <w:p w14:paraId="4B9AF05D" w14:textId="77777777" w:rsidR="00836016" w:rsidRPr="001B3D22" w:rsidRDefault="00836016" w:rsidP="00836016">
          <w:pPr>
            <w:spacing w:after="0"/>
            <w:rPr>
              <w:rStyle w:val="PageNumber"/>
            </w:rPr>
          </w:pPr>
          <w:r w:rsidRPr="001B3D22">
            <w:rPr>
              <w:rStyle w:val="PageNumber"/>
            </w:rPr>
            <w:t xml:space="preserve">Department of </w:t>
          </w:r>
          <w:r w:rsidRPr="00810E7B">
            <w:rPr>
              <w:rStyle w:val="PageNumber"/>
            </w:rPr>
            <w:t>Lands, Planning and Environment</w:t>
          </w:r>
          <w:r w:rsidRPr="001B3D22">
            <w:rPr>
              <w:rStyle w:val="PageNumber"/>
            </w:rPr>
            <w:t xml:space="preserve"> </w:t>
          </w:r>
        </w:p>
        <w:p w14:paraId="6AB8F0F9" w14:textId="6F3BF10A" w:rsidR="00F83175" w:rsidRDefault="00F77A13" w:rsidP="00F83175">
          <w:pPr>
            <w:spacing w:after="0"/>
            <w:rPr>
              <w:rStyle w:val="PageNumber"/>
            </w:rPr>
          </w:pPr>
          <w:r>
            <w:rPr>
              <w:rStyle w:val="PageNumber"/>
            </w:rPr>
            <w:t>28</w:t>
          </w:r>
          <w:r w:rsidR="00F83175">
            <w:rPr>
              <w:rStyle w:val="PageNumber"/>
            </w:rPr>
            <w:t xml:space="preserve"> January 2025 </w:t>
          </w:r>
          <w:r w:rsidR="00F83175" w:rsidRPr="001B3D22">
            <w:rPr>
              <w:rStyle w:val="PageNumber"/>
            </w:rPr>
            <w:t xml:space="preserve">| </w:t>
          </w:r>
          <w:r w:rsidR="00F83175" w:rsidRPr="00F83175">
            <w:rPr>
              <w:rStyle w:val="PageNumber"/>
            </w:rPr>
            <w:t>Form 118 | Version 1</w:t>
          </w:r>
          <w:r w:rsidR="00F83175" w:rsidRPr="001B3D22">
            <w:rPr>
              <w:rStyle w:val="PageNumber"/>
            </w:rPr>
            <w:t xml:space="preserve"> </w:t>
          </w:r>
        </w:p>
        <w:p w14:paraId="19980477" w14:textId="77777777"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1161A4">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1161A4">
            <w:rPr>
              <w:rStyle w:val="PageNumber"/>
              <w:noProof/>
            </w:rPr>
            <w:t>1</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77EFFA01" w14:textId="77777777" w:rsidR="002645D5" w:rsidRPr="001E14EB" w:rsidRDefault="00661D1D" w:rsidP="002645D5">
          <w:pPr>
            <w:spacing w:after="0"/>
            <w:jc w:val="right"/>
          </w:pPr>
          <w:r>
            <w:rPr>
              <w:noProof/>
              <w:sz w:val="19"/>
              <w:lang w:eastAsia="en-AU"/>
            </w:rPr>
            <w:drawing>
              <wp:inline distT="0" distB="0" distL="0" distR="0" wp14:anchorId="345B0C6C" wp14:editId="23F84F0C">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40F7B413"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7A971" w14:textId="77777777" w:rsidR="00940E1C" w:rsidRDefault="00940E1C" w:rsidP="007332FF">
      <w:r>
        <w:separator/>
      </w:r>
    </w:p>
  </w:footnote>
  <w:footnote w:type="continuationSeparator" w:id="0">
    <w:p w14:paraId="2EA73EA1" w14:textId="77777777" w:rsidR="00940E1C" w:rsidRDefault="00940E1C" w:rsidP="007332FF">
      <w:r>
        <w:continuationSeparator/>
      </w:r>
    </w:p>
  </w:footnote>
  <w:footnote w:type="continuationNotice" w:id="1">
    <w:p w14:paraId="4BD4A093" w14:textId="77777777" w:rsidR="00940E1C" w:rsidRDefault="00940E1C">
      <w:pPr>
        <w:spacing w:after="0"/>
      </w:pPr>
    </w:p>
  </w:footnote>
  <w:footnote w:id="2">
    <w:p w14:paraId="4F6DF4CF" w14:textId="0D88BC81" w:rsidR="00275AD2" w:rsidRDefault="00275AD2" w:rsidP="00275AD2">
      <w:pPr>
        <w:pStyle w:val="FootnoteText"/>
      </w:pPr>
      <w:r w:rsidRPr="008C1A8E">
        <w:rPr>
          <w:rStyle w:val="FootnoteReference"/>
          <w:sz w:val="18"/>
          <w:szCs w:val="18"/>
        </w:rPr>
        <w:footnoteRef/>
      </w:r>
      <w:r w:rsidRPr="008C1A8E">
        <w:rPr>
          <w:sz w:val="18"/>
          <w:szCs w:val="18"/>
        </w:rPr>
        <w:t xml:space="preserve"> </w:t>
      </w:r>
      <w:r w:rsidR="002C5CD7" w:rsidRPr="002C5CD7">
        <w:t>https://environment.nt.gov.au/consultations-decisions-policies/privacy-policy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59AE5" w14:textId="7D1D1997" w:rsidR="00983000" w:rsidRPr="00162207" w:rsidRDefault="0000000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981B28">
          <w:rPr>
            <w:rStyle w:val="HeaderChar"/>
          </w:rPr>
          <w:t>Environmental approval transfer application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Heading1Char"/>
        <w:sz w:val="52"/>
        <w:szCs w:val="52"/>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31693E6F" w14:textId="2E54A9A8" w:rsidR="00A53CF0" w:rsidRPr="00E908F1" w:rsidRDefault="00981B28" w:rsidP="00A53CF0">
        <w:pPr>
          <w:pStyle w:val="Title"/>
        </w:pPr>
        <w:r>
          <w:rPr>
            <w:rStyle w:val="Heading1Char"/>
            <w:sz w:val="52"/>
            <w:szCs w:val="52"/>
          </w:rPr>
          <w:t>Environmental approval transfer application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15AC"/>
    <w:multiLevelType w:val="hybridMultilevel"/>
    <w:tmpl w:val="3EF488CC"/>
    <w:lvl w:ilvl="0" w:tplc="98BCF36C">
      <w:start w:val="1"/>
      <w:numFmt w:val="decimal"/>
      <w:lvlText w:val="%1)"/>
      <w:lvlJc w:val="left"/>
      <w:pPr>
        <w:ind w:left="1440" w:hanging="360"/>
      </w:pPr>
    </w:lvl>
    <w:lvl w:ilvl="1" w:tplc="0DAE0890">
      <w:start w:val="1"/>
      <w:numFmt w:val="decimal"/>
      <w:lvlText w:val="%2)"/>
      <w:lvlJc w:val="left"/>
      <w:pPr>
        <w:ind w:left="1440" w:hanging="360"/>
      </w:pPr>
    </w:lvl>
    <w:lvl w:ilvl="2" w:tplc="B7D8918E">
      <w:start w:val="1"/>
      <w:numFmt w:val="decimal"/>
      <w:lvlText w:val="%3)"/>
      <w:lvlJc w:val="left"/>
      <w:pPr>
        <w:ind w:left="1440" w:hanging="360"/>
      </w:pPr>
    </w:lvl>
    <w:lvl w:ilvl="3" w:tplc="63FE874C">
      <w:start w:val="1"/>
      <w:numFmt w:val="decimal"/>
      <w:lvlText w:val="%4)"/>
      <w:lvlJc w:val="left"/>
      <w:pPr>
        <w:ind w:left="1440" w:hanging="360"/>
      </w:pPr>
    </w:lvl>
    <w:lvl w:ilvl="4" w:tplc="FCDE8DEC">
      <w:start w:val="1"/>
      <w:numFmt w:val="decimal"/>
      <w:lvlText w:val="%5)"/>
      <w:lvlJc w:val="left"/>
      <w:pPr>
        <w:ind w:left="1440" w:hanging="360"/>
      </w:pPr>
    </w:lvl>
    <w:lvl w:ilvl="5" w:tplc="F83E1C3E">
      <w:start w:val="1"/>
      <w:numFmt w:val="decimal"/>
      <w:lvlText w:val="%6)"/>
      <w:lvlJc w:val="left"/>
      <w:pPr>
        <w:ind w:left="1440" w:hanging="360"/>
      </w:pPr>
    </w:lvl>
    <w:lvl w:ilvl="6" w:tplc="E7D80A9E">
      <w:start w:val="1"/>
      <w:numFmt w:val="decimal"/>
      <w:lvlText w:val="%7)"/>
      <w:lvlJc w:val="left"/>
      <w:pPr>
        <w:ind w:left="1440" w:hanging="360"/>
      </w:pPr>
    </w:lvl>
    <w:lvl w:ilvl="7" w:tplc="CDA483F4">
      <w:start w:val="1"/>
      <w:numFmt w:val="decimal"/>
      <w:lvlText w:val="%8)"/>
      <w:lvlJc w:val="left"/>
      <w:pPr>
        <w:ind w:left="1440" w:hanging="360"/>
      </w:pPr>
    </w:lvl>
    <w:lvl w:ilvl="8" w:tplc="C1C07C5E">
      <w:start w:val="1"/>
      <w:numFmt w:val="decimal"/>
      <w:lvlText w:val="%9)"/>
      <w:lvlJc w:val="left"/>
      <w:pPr>
        <w:ind w:left="1440" w:hanging="360"/>
      </w:p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202566C1"/>
    <w:multiLevelType w:val="hybridMultilevel"/>
    <w:tmpl w:val="7C461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132065"/>
    <w:multiLevelType w:val="hybridMultilevel"/>
    <w:tmpl w:val="16E48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795869"/>
    <w:multiLevelType w:val="hybridMultilevel"/>
    <w:tmpl w:val="F77E4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6" w15:restartNumberingAfterBreak="0">
    <w:nsid w:val="25E151EB"/>
    <w:multiLevelType w:val="hybridMultilevel"/>
    <w:tmpl w:val="DA2C5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2E3F76"/>
    <w:multiLevelType w:val="multilevel"/>
    <w:tmpl w:val="3E5E177A"/>
    <w:name w:val="NTG Table Bullet List3322"/>
    <w:numStyleLink w:val="Tablenumberlist"/>
  </w:abstractNum>
  <w:abstractNum w:abstractNumId="18" w15:restartNumberingAfterBreak="0">
    <w:nsid w:val="27CE4608"/>
    <w:multiLevelType w:val="multilevel"/>
    <w:tmpl w:val="3E5E177A"/>
    <w:name w:val="NTG Table Bullet List33222"/>
    <w:numStyleLink w:val="Tablenumberlist"/>
  </w:abstractNum>
  <w:abstractNum w:abstractNumId="19" w15:restartNumberingAfterBreak="0">
    <w:nsid w:val="27D83E4D"/>
    <w:multiLevelType w:val="multilevel"/>
    <w:tmpl w:val="3928FD02"/>
    <w:numStyleLink w:val="Bulletlist"/>
  </w:abstractNum>
  <w:abstractNum w:abstractNumId="20"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1" w15:restartNumberingAfterBreak="0">
    <w:nsid w:val="2E693641"/>
    <w:multiLevelType w:val="multilevel"/>
    <w:tmpl w:val="3E5E177A"/>
    <w:name w:val="NTG Table Bullet List33"/>
    <w:numStyleLink w:val="Tablenumberlist"/>
  </w:abstractNum>
  <w:abstractNum w:abstractNumId="22" w15:restartNumberingAfterBreak="0">
    <w:nsid w:val="2EF077BC"/>
    <w:multiLevelType w:val="multilevel"/>
    <w:tmpl w:val="0C78A7AC"/>
    <w:name w:val="NTG Table Bullet List33222222222222222222"/>
    <w:numStyleLink w:val="Tablebulletlist"/>
  </w:abstractNum>
  <w:abstractNum w:abstractNumId="23" w15:restartNumberingAfterBreak="0">
    <w:nsid w:val="32DF44DA"/>
    <w:multiLevelType w:val="multilevel"/>
    <w:tmpl w:val="3E5E177A"/>
    <w:name w:val="NTG Table Bullet List3222323"/>
    <w:numStyleLink w:val="Tablenumberlist"/>
  </w:abstractNum>
  <w:abstractNum w:abstractNumId="24"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37DA58E6"/>
    <w:multiLevelType w:val="hybridMultilevel"/>
    <w:tmpl w:val="94086EDA"/>
    <w:lvl w:ilvl="0" w:tplc="EEA84C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A691F4C"/>
    <w:multiLevelType w:val="hybridMultilevel"/>
    <w:tmpl w:val="D9E01D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BE61945"/>
    <w:multiLevelType w:val="multilevel"/>
    <w:tmpl w:val="3928FD02"/>
    <w:name w:val="NTG Table Bullet List332222222222222222"/>
    <w:numStyleLink w:val="Bulletlist"/>
  </w:abstractNum>
  <w:abstractNum w:abstractNumId="28" w15:restartNumberingAfterBreak="0">
    <w:nsid w:val="3DAA5639"/>
    <w:multiLevelType w:val="hybridMultilevel"/>
    <w:tmpl w:val="18A286D4"/>
    <w:lvl w:ilvl="0" w:tplc="00506A6E">
      <w:start w:val="1"/>
      <w:numFmt w:val="decimal"/>
      <w:lvlText w:val="%1)"/>
      <w:lvlJc w:val="left"/>
      <w:pPr>
        <w:ind w:left="1440" w:hanging="360"/>
      </w:pPr>
    </w:lvl>
    <w:lvl w:ilvl="1" w:tplc="66C2A5B6">
      <w:start w:val="1"/>
      <w:numFmt w:val="decimal"/>
      <w:lvlText w:val="%2)"/>
      <w:lvlJc w:val="left"/>
      <w:pPr>
        <w:ind w:left="1440" w:hanging="360"/>
      </w:pPr>
    </w:lvl>
    <w:lvl w:ilvl="2" w:tplc="A912CCF8">
      <w:start w:val="1"/>
      <w:numFmt w:val="decimal"/>
      <w:lvlText w:val="%3)"/>
      <w:lvlJc w:val="left"/>
      <w:pPr>
        <w:ind w:left="1440" w:hanging="360"/>
      </w:pPr>
    </w:lvl>
    <w:lvl w:ilvl="3" w:tplc="F10E4C5E">
      <w:start w:val="1"/>
      <w:numFmt w:val="decimal"/>
      <w:lvlText w:val="%4)"/>
      <w:lvlJc w:val="left"/>
      <w:pPr>
        <w:ind w:left="1440" w:hanging="360"/>
      </w:pPr>
    </w:lvl>
    <w:lvl w:ilvl="4" w:tplc="36FCD31C">
      <w:start w:val="1"/>
      <w:numFmt w:val="decimal"/>
      <w:lvlText w:val="%5)"/>
      <w:lvlJc w:val="left"/>
      <w:pPr>
        <w:ind w:left="1440" w:hanging="360"/>
      </w:pPr>
    </w:lvl>
    <w:lvl w:ilvl="5" w:tplc="914201A4">
      <w:start w:val="1"/>
      <w:numFmt w:val="decimal"/>
      <w:lvlText w:val="%6)"/>
      <w:lvlJc w:val="left"/>
      <w:pPr>
        <w:ind w:left="1440" w:hanging="360"/>
      </w:pPr>
    </w:lvl>
    <w:lvl w:ilvl="6" w:tplc="6E6E0CC8">
      <w:start w:val="1"/>
      <w:numFmt w:val="decimal"/>
      <w:lvlText w:val="%7)"/>
      <w:lvlJc w:val="left"/>
      <w:pPr>
        <w:ind w:left="1440" w:hanging="360"/>
      </w:pPr>
    </w:lvl>
    <w:lvl w:ilvl="7" w:tplc="A23E9210">
      <w:start w:val="1"/>
      <w:numFmt w:val="decimal"/>
      <w:lvlText w:val="%8)"/>
      <w:lvlJc w:val="left"/>
      <w:pPr>
        <w:ind w:left="1440" w:hanging="360"/>
      </w:pPr>
    </w:lvl>
    <w:lvl w:ilvl="8" w:tplc="FE0A5924">
      <w:start w:val="1"/>
      <w:numFmt w:val="decimal"/>
      <w:lvlText w:val="%9)"/>
      <w:lvlJc w:val="left"/>
      <w:pPr>
        <w:ind w:left="1440" w:hanging="360"/>
      </w:pPr>
    </w:lvl>
  </w:abstractNum>
  <w:abstractNum w:abstractNumId="29"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823307B"/>
    <w:multiLevelType w:val="hybridMultilevel"/>
    <w:tmpl w:val="4CA0E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9463973"/>
    <w:multiLevelType w:val="hybridMultilevel"/>
    <w:tmpl w:val="4A0C25E2"/>
    <w:lvl w:ilvl="0" w:tplc="B2F28B80">
      <w:numFmt w:val="bullet"/>
      <w:lvlText w:val="☐"/>
      <w:lvlJc w:val="left"/>
      <w:pPr>
        <w:ind w:left="344" w:hanging="239"/>
      </w:pPr>
      <w:rPr>
        <w:rFonts w:ascii="Segoe UI Symbol" w:eastAsia="Segoe UI Symbol" w:hAnsi="Segoe UI Symbol" w:cs="Segoe UI Symbol" w:hint="default"/>
        <w:w w:val="99"/>
        <w:sz w:val="22"/>
        <w:szCs w:val="22"/>
      </w:rPr>
    </w:lvl>
    <w:lvl w:ilvl="1" w:tplc="5366D16A">
      <w:numFmt w:val="bullet"/>
      <w:lvlText w:val="•"/>
      <w:lvlJc w:val="left"/>
      <w:pPr>
        <w:ind w:left="517" w:hanging="239"/>
      </w:pPr>
      <w:rPr>
        <w:rFonts w:hint="default"/>
      </w:rPr>
    </w:lvl>
    <w:lvl w:ilvl="2" w:tplc="672A528E">
      <w:numFmt w:val="bullet"/>
      <w:lvlText w:val="•"/>
      <w:lvlJc w:val="left"/>
      <w:pPr>
        <w:ind w:left="695" w:hanging="239"/>
      </w:pPr>
      <w:rPr>
        <w:rFonts w:hint="default"/>
      </w:rPr>
    </w:lvl>
    <w:lvl w:ilvl="3" w:tplc="A29E22F6">
      <w:numFmt w:val="bullet"/>
      <w:lvlText w:val="•"/>
      <w:lvlJc w:val="left"/>
      <w:pPr>
        <w:ind w:left="873" w:hanging="239"/>
      </w:pPr>
      <w:rPr>
        <w:rFonts w:hint="default"/>
      </w:rPr>
    </w:lvl>
    <w:lvl w:ilvl="4" w:tplc="9B2ED018">
      <w:numFmt w:val="bullet"/>
      <w:lvlText w:val="•"/>
      <w:lvlJc w:val="left"/>
      <w:pPr>
        <w:ind w:left="1050" w:hanging="239"/>
      </w:pPr>
      <w:rPr>
        <w:rFonts w:hint="default"/>
      </w:rPr>
    </w:lvl>
    <w:lvl w:ilvl="5" w:tplc="C952F6E8">
      <w:numFmt w:val="bullet"/>
      <w:lvlText w:val="•"/>
      <w:lvlJc w:val="left"/>
      <w:pPr>
        <w:ind w:left="1228" w:hanging="239"/>
      </w:pPr>
      <w:rPr>
        <w:rFonts w:hint="default"/>
      </w:rPr>
    </w:lvl>
    <w:lvl w:ilvl="6" w:tplc="EA80F85E">
      <w:numFmt w:val="bullet"/>
      <w:lvlText w:val="•"/>
      <w:lvlJc w:val="left"/>
      <w:pPr>
        <w:ind w:left="1406" w:hanging="239"/>
      </w:pPr>
      <w:rPr>
        <w:rFonts w:hint="default"/>
      </w:rPr>
    </w:lvl>
    <w:lvl w:ilvl="7" w:tplc="D10E8C58">
      <w:numFmt w:val="bullet"/>
      <w:lvlText w:val="•"/>
      <w:lvlJc w:val="left"/>
      <w:pPr>
        <w:ind w:left="1583" w:hanging="239"/>
      </w:pPr>
      <w:rPr>
        <w:rFonts w:hint="default"/>
      </w:rPr>
    </w:lvl>
    <w:lvl w:ilvl="8" w:tplc="850EE4C4">
      <w:numFmt w:val="bullet"/>
      <w:lvlText w:val="•"/>
      <w:lvlJc w:val="left"/>
      <w:pPr>
        <w:ind w:left="1761" w:hanging="239"/>
      </w:pPr>
      <w:rPr>
        <w:rFonts w:hint="default"/>
      </w:rPr>
    </w:lvl>
  </w:abstractNum>
  <w:abstractNum w:abstractNumId="32" w15:restartNumberingAfterBreak="0">
    <w:nsid w:val="49FD3A20"/>
    <w:multiLevelType w:val="multilevel"/>
    <w:tmpl w:val="3E5E177A"/>
    <w:name w:val="NTG Table Bullet List3322222222222"/>
    <w:numStyleLink w:val="Tablenumberlist"/>
  </w:abstractNum>
  <w:abstractNum w:abstractNumId="3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5" w15:restartNumberingAfterBreak="0">
    <w:nsid w:val="53842BC6"/>
    <w:multiLevelType w:val="multilevel"/>
    <w:tmpl w:val="0C78A7AC"/>
    <w:numStyleLink w:val="Tablebulletlist"/>
  </w:abstractNum>
  <w:abstractNum w:abstractNumId="36" w15:restartNumberingAfterBreak="0">
    <w:nsid w:val="53F071C3"/>
    <w:multiLevelType w:val="hybridMultilevel"/>
    <w:tmpl w:val="386E4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8" w15:restartNumberingAfterBreak="0">
    <w:nsid w:val="56DA2CAE"/>
    <w:multiLevelType w:val="multilevel"/>
    <w:tmpl w:val="3E5E177A"/>
    <w:name w:val="NTG Table Bullet List332222222222222"/>
    <w:numStyleLink w:val="Tablenumberlist"/>
  </w:abstractNum>
  <w:abstractNum w:abstractNumId="39" w15:restartNumberingAfterBreak="0">
    <w:nsid w:val="57FB710F"/>
    <w:multiLevelType w:val="hybridMultilevel"/>
    <w:tmpl w:val="2FB222E8"/>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0" w15:restartNumberingAfterBreak="0">
    <w:nsid w:val="583359D9"/>
    <w:multiLevelType w:val="multilevel"/>
    <w:tmpl w:val="3E5E177A"/>
    <w:name w:val="NTG Table Bullet List332222222"/>
    <w:numStyleLink w:val="Tablenumberlist"/>
  </w:abstractNum>
  <w:abstractNum w:abstractNumId="41" w15:restartNumberingAfterBreak="0">
    <w:nsid w:val="5B9A5FFE"/>
    <w:multiLevelType w:val="multilevel"/>
    <w:tmpl w:val="0C78A7AC"/>
    <w:name w:val="NTG Table Bullet List33222222222222"/>
    <w:numStyleLink w:val="Tablebulletlist"/>
  </w:abstractNum>
  <w:abstractNum w:abstractNumId="42" w15:restartNumberingAfterBreak="0">
    <w:nsid w:val="5D444259"/>
    <w:multiLevelType w:val="multilevel"/>
    <w:tmpl w:val="0C78A7AC"/>
    <w:name w:val="NTG Table Bullet List332222"/>
    <w:numStyleLink w:val="Tablebulletlist"/>
  </w:abstractNum>
  <w:abstractNum w:abstractNumId="43" w15:restartNumberingAfterBreak="0">
    <w:nsid w:val="5F0213AA"/>
    <w:multiLevelType w:val="hybridMultilevel"/>
    <w:tmpl w:val="451C9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2897FBC"/>
    <w:multiLevelType w:val="multilevel"/>
    <w:tmpl w:val="88A0D09E"/>
    <w:lvl w:ilvl="0">
      <w:start w:val="1"/>
      <w:numFmt w:val="decimal"/>
      <w:pStyle w:val="Level1"/>
      <w:lvlText w:val="%1."/>
      <w:lvlJc w:val="left"/>
      <w:pPr>
        <w:tabs>
          <w:tab w:val="num" w:pos="720"/>
        </w:tabs>
        <w:ind w:left="720" w:hanging="720"/>
      </w:pPr>
      <w:rPr>
        <w:rFonts w:hint="default"/>
      </w:rPr>
    </w:lvl>
    <w:lvl w:ilvl="1">
      <w:start w:val="1"/>
      <w:numFmt w:val="decimal"/>
      <w:pStyle w:val="Level2"/>
      <w:lvlText w:val="%1.%2"/>
      <w:lvlJc w:val="left"/>
      <w:pPr>
        <w:tabs>
          <w:tab w:val="num" w:pos="720"/>
        </w:tabs>
        <w:ind w:left="720" w:hanging="720"/>
      </w:pPr>
      <w:rPr>
        <w:rFonts w:hint="default"/>
      </w:rPr>
    </w:lvl>
    <w:lvl w:ilvl="2">
      <w:start w:val="1"/>
      <w:numFmt w:val="decimal"/>
      <w:pStyle w:val="Level3"/>
      <w:lvlText w:val="%1.%2.%3"/>
      <w:lvlJc w:val="left"/>
      <w:pPr>
        <w:tabs>
          <w:tab w:val="num" w:pos="720"/>
        </w:tabs>
        <w:ind w:left="720" w:hanging="72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5" w15:restartNumberingAfterBreak="0">
    <w:nsid w:val="62A52087"/>
    <w:multiLevelType w:val="hybridMultilevel"/>
    <w:tmpl w:val="5D028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9262556"/>
    <w:multiLevelType w:val="multilevel"/>
    <w:tmpl w:val="3E5E177A"/>
    <w:name w:val="NTG Table Bullet List3322222222222222"/>
    <w:numStyleLink w:val="Tablenumberlist"/>
  </w:abstractNum>
  <w:abstractNum w:abstractNumId="47"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E9E76C1"/>
    <w:multiLevelType w:val="hybridMultilevel"/>
    <w:tmpl w:val="5CDCD8F4"/>
    <w:lvl w:ilvl="0" w:tplc="86086CB0">
      <w:numFmt w:val="bullet"/>
      <w:lvlText w:val="☐"/>
      <w:lvlJc w:val="left"/>
      <w:pPr>
        <w:ind w:left="344" w:hanging="239"/>
      </w:pPr>
      <w:rPr>
        <w:rFonts w:ascii="Segoe UI Symbol" w:eastAsia="Segoe UI Symbol" w:hAnsi="Segoe UI Symbol" w:cs="Segoe UI Symbol" w:hint="default"/>
        <w:w w:val="99"/>
        <w:sz w:val="22"/>
        <w:szCs w:val="22"/>
      </w:rPr>
    </w:lvl>
    <w:lvl w:ilvl="1" w:tplc="005C05AE">
      <w:numFmt w:val="bullet"/>
      <w:lvlText w:val="•"/>
      <w:lvlJc w:val="left"/>
      <w:pPr>
        <w:ind w:left="517" w:hanging="239"/>
      </w:pPr>
      <w:rPr>
        <w:rFonts w:hint="default"/>
      </w:rPr>
    </w:lvl>
    <w:lvl w:ilvl="2" w:tplc="27984D20">
      <w:numFmt w:val="bullet"/>
      <w:lvlText w:val="•"/>
      <w:lvlJc w:val="left"/>
      <w:pPr>
        <w:ind w:left="695" w:hanging="239"/>
      </w:pPr>
      <w:rPr>
        <w:rFonts w:hint="default"/>
      </w:rPr>
    </w:lvl>
    <w:lvl w:ilvl="3" w:tplc="22EC41E0">
      <w:numFmt w:val="bullet"/>
      <w:lvlText w:val="•"/>
      <w:lvlJc w:val="left"/>
      <w:pPr>
        <w:ind w:left="873" w:hanging="239"/>
      </w:pPr>
      <w:rPr>
        <w:rFonts w:hint="default"/>
      </w:rPr>
    </w:lvl>
    <w:lvl w:ilvl="4" w:tplc="843A35A8">
      <w:numFmt w:val="bullet"/>
      <w:lvlText w:val="•"/>
      <w:lvlJc w:val="left"/>
      <w:pPr>
        <w:ind w:left="1050" w:hanging="239"/>
      </w:pPr>
      <w:rPr>
        <w:rFonts w:hint="default"/>
      </w:rPr>
    </w:lvl>
    <w:lvl w:ilvl="5" w:tplc="BCAA7A1E">
      <w:numFmt w:val="bullet"/>
      <w:lvlText w:val="•"/>
      <w:lvlJc w:val="left"/>
      <w:pPr>
        <w:ind w:left="1228" w:hanging="239"/>
      </w:pPr>
      <w:rPr>
        <w:rFonts w:hint="default"/>
      </w:rPr>
    </w:lvl>
    <w:lvl w:ilvl="6" w:tplc="556C95FE">
      <w:numFmt w:val="bullet"/>
      <w:lvlText w:val="•"/>
      <w:lvlJc w:val="left"/>
      <w:pPr>
        <w:ind w:left="1406" w:hanging="239"/>
      </w:pPr>
      <w:rPr>
        <w:rFonts w:hint="default"/>
      </w:rPr>
    </w:lvl>
    <w:lvl w:ilvl="7" w:tplc="ACCA6EA0">
      <w:numFmt w:val="bullet"/>
      <w:lvlText w:val="•"/>
      <w:lvlJc w:val="left"/>
      <w:pPr>
        <w:ind w:left="1583" w:hanging="239"/>
      </w:pPr>
      <w:rPr>
        <w:rFonts w:hint="default"/>
      </w:rPr>
    </w:lvl>
    <w:lvl w:ilvl="8" w:tplc="669C0396">
      <w:numFmt w:val="bullet"/>
      <w:lvlText w:val="•"/>
      <w:lvlJc w:val="left"/>
      <w:pPr>
        <w:ind w:left="1761" w:hanging="239"/>
      </w:pPr>
      <w:rPr>
        <w:rFonts w:hint="default"/>
      </w:rPr>
    </w:lvl>
  </w:abstractNum>
  <w:abstractNum w:abstractNumId="49" w15:restartNumberingAfterBreak="0">
    <w:nsid w:val="73607C03"/>
    <w:multiLevelType w:val="hybridMultilevel"/>
    <w:tmpl w:val="97E81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453664D"/>
    <w:multiLevelType w:val="multilevel"/>
    <w:tmpl w:val="0C78A7AC"/>
    <w:name w:val="NTG Table Bullet List3322222222222222222"/>
    <w:numStyleLink w:val="Tablebulletlist"/>
  </w:abstractNum>
  <w:abstractNum w:abstractNumId="51" w15:restartNumberingAfterBreak="0">
    <w:nsid w:val="76141D1E"/>
    <w:multiLevelType w:val="multilevel"/>
    <w:tmpl w:val="0C78A7AC"/>
    <w:name w:val="NTG Table Bullet List332222222222"/>
    <w:numStyleLink w:val="Tablebulletlist"/>
  </w:abstractNum>
  <w:abstractNum w:abstractNumId="52"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826257C"/>
    <w:multiLevelType w:val="hybridMultilevel"/>
    <w:tmpl w:val="9370A0F6"/>
    <w:lvl w:ilvl="0" w:tplc="EEA84CA8">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5" w15:restartNumberingAfterBreak="0">
    <w:nsid w:val="7C1D2EF9"/>
    <w:multiLevelType w:val="hybridMultilevel"/>
    <w:tmpl w:val="79CC2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912038508">
    <w:abstractNumId w:val="24"/>
  </w:num>
  <w:num w:numId="2" w16cid:durableId="1103962915">
    <w:abstractNumId w:val="15"/>
  </w:num>
  <w:num w:numId="3" w16cid:durableId="1418331763">
    <w:abstractNumId w:val="54"/>
  </w:num>
  <w:num w:numId="4" w16cid:durableId="1012488414">
    <w:abstractNumId w:val="33"/>
  </w:num>
  <w:num w:numId="5" w16cid:durableId="1835292534">
    <w:abstractNumId w:val="20"/>
  </w:num>
  <w:num w:numId="6" w16cid:durableId="504436860">
    <w:abstractNumId w:val="8"/>
  </w:num>
  <w:num w:numId="7" w16cid:durableId="945892925">
    <w:abstractNumId w:val="35"/>
  </w:num>
  <w:num w:numId="8" w16cid:durableId="233511135">
    <w:abstractNumId w:val="19"/>
  </w:num>
  <w:num w:numId="9" w16cid:durableId="1020469044">
    <w:abstractNumId w:val="52"/>
  </w:num>
  <w:num w:numId="10" w16cid:durableId="1832135598">
    <w:abstractNumId w:val="29"/>
  </w:num>
  <w:num w:numId="11" w16cid:durableId="312225392">
    <w:abstractNumId w:val="47"/>
  </w:num>
  <w:num w:numId="12" w16cid:durableId="525095880">
    <w:abstractNumId w:val="12"/>
  </w:num>
  <w:num w:numId="13" w16cid:durableId="1217274351">
    <w:abstractNumId w:val="45"/>
  </w:num>
  <w:num w:numId="14" w16cid:durableId="1432822193">
    <w:abstractNumId w:val="31"/>
  </w:num>
  <w:num w:numId="15" w16cid:durableId="1396246422">
    <w:abstractNumId w:val="48"/>
  </w:num>
  <w:num w:numId="16" w16cid:durableId="613440216">
    <w:abstractNumId w:val="28"/>
  </w:num>
  <w:num w:numId="17" w16cid:durableId="1839153163">
    <w:abstractNumId w:val="26"/>
  </w:num>
  <w:num w:numId="18" w16cid:durableId="51270941">
    <w:abstractNumId w:val="36"/>
  </w:num>
  <w:num w:numId="19" w16cid:durableId="217591354">
    <w:abstractNumId w:val="13"/>
  </w:num>
  <w:num w:numId="20" w16cid:durableId="1163816269">
    <w:abstractNumId w:val="0"/>
  </w:num>
  <w:num w:numId="21" w16cid:durableId="1161894470">
    <w:abstractNumId w:val="14"/>
  </w:num>
  <w:num w:numId="22" w16cid:durableId="1277834608">
    <w:abstractNumId w:val="53"/>
  </w:num>
  <w:num w:numId="23" w16cid:durableId="1005786710">
    <w:abstractNumId w:val="44"/>
  </w:num>
  <w:num w:numId="24" w16cid:durableId="114754992">
    <w:abstractNumId w:val="49"/>
  </w:num>
  <w:num w:numId="25" w16cid:durableId="859851348">
    <w:abstractNumId w:val="25"/>
  </w:num>
  <w:num w:numId="26" w16cid:durableId="1356955089">
    <w:abstractNumId w:val="55"/>
  </w:num>
  <w:num w:numId="27" w16cid:durableId="769786707">
    <w:abstractNumId w:val="16"/>
  </w:num>
  <w:num w:numId="28" w16cid:durableId="379785511">
    <w:abstractNumId w:val="30"/>
  </w:num>
  <w:num w:numId="29" w16cid:durableId="314798456">
    <w:abstractNumId w:val="43"/>
  </w:num>
  <w:num w:numId="30" w16cid:durableId="2054424054">
    <w:abstractNumId w:val="3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322"/>
    <w:rsid w:val="00001DDF"/>
    <w:rsid w:val="0000322D"/>
    <w:rsid w:val="00006DC2"/>
    <w:rsid w:val="00007589"/>
    <w:rsid w:val="00007670"/>
    <w:rsid w:val="00010665"/>
    <w:rsid w:val="000107DD"/>
    <w:rsid w:val="000110E0"/>
    <w:rsid w:val="000154AA"/>
    <w:rsid w:val="0001569F"/>
    <w:rsid w:val="00016812"/>
    <w:rsid w:val="00020347"/>
    <w:rsid w:val="0002393A"/>
    <w:rsid w:val="00024830"/>
    <w:rsid w:val="00027DB8"/>
    <w:rsid w:val="00030B33"/>
    <w:rsid w:val="00031A96"/>
    <w:rsid w:val="00040BF3"/>
    <w:rsid w:val="0004211C"/>
    <w:rsid w:val="00044433"/>
    <w:rsid w:val="00045218"/>
    <w:rsid w:val="0004658B"/>
    <w:rsid w:val="00046C59"/>
    <w:rsid w:val="000478FB"/>
    <w:rsid w:val="00051362"/>
    <w:rsid w:val="00051F45"/>
    <w:rsid w:val="00052953"/>
    <w:rsid w:val="0005341A"/>
    <w:rsid w:val="00056BE7"/>
    <w:rsid w:val="00056DEF"/>
    <w:rsid w:val="00056EDC"/>
    <w:rsid w:val="0006071D"/>
    <w:rsid w:val="000658A8"/>
    <w:rsid w:val="00065E53"/>
    <w:rsid w:val="0006635A"/>
    <w:rsid w:val="0006793A"/>
    <w:rsid w:val="000720BE"/>
    <w:rsid w:val="0007259C"/>
    <w:rsid w:val="00074DC0"/>
    <w:rsid w:val="0007525B"/>
    <w:rsid w:val="00080202"/>
    <w:rsid w:val="000805B2"/>
    <w:rsid w:val="00080CDC"/>
    <w:rsid w:val="00080DCD"/>
    <w:rsid w:val="00080E22"/>
    <w:rsid w:val="00082573"/>
    <w:rsid w:val="00082E34"/>
    <w:rsid w:val="00083322"/>
    <w:rsid w:val="000840A3"/>
    <w:rsid w:val="000849D4"/>
    <w:rsid w:val="00085062"/>
    <w:rsid w:val="00085DC8"/>
    <w:rsid w:val="00086A5F"/>
    <w:rsid w:val="00087473"/>
    <w:rsid w:val="0009069C"/>
    <w:rsid w:val="000911EF"/>
    <w:rsid w:val="00091668"/>
    <w:rsid w:val="00093955"/>
    <w:rsid w:val="0009578E"/>
    <w:rsid w:val="000962C5"/>
    <w:rsid w:val="00097282"/>
    <w:rsid w:val="00097865"/>
    <w:rsid w:val="000A4317"/>
    <w:rsid w:val="000A559C"/>
    <w:rsid w:val="000A620A"/>
    <w:rsid w:val="000B0076"/>
    <w:rsid w:val="000B0402"/>
    <w:rsid w:val="000B06FD"/>
    <w:rsid w:val="000B0D67"/>
    <w:rsid w:val="000B1430"/>
    <w:rsid w:val="000B1D33"/>
    <w:rsid w:val="000B2CA1"/>
    <w:rsid w:val="000B3CDC"/>
    <w:rsid w:val="000B5459"/>
    <w:rsid w:val="000B6DA5"/>
    <w:rsid w:val="000C0530"/>
    <w:rsid w:val="000C23BA"/>
    <w:rsid w:val="000C7B7F"/>
    <w:rsid w:val="000D17FA"/>
    <w:rsid w:val="000D1F29"/>
    <w:rsid w:val="000D3BEF"/>
    <w:rsid w:val="000D633D"/>
    <w:rsid w:val="000E342B"/>
    <w:rsid w:val="000E3ED2"/>
    <w:rsid w:val="000E5A7B"/>
    <w:rsid w:val="000E5DD2"/>
    <w:rsid w:val="000F0A13"/>
    <w:rsid w:val="000F1A31"/>
    <w:rsid w:val="000F2958"/>
    <w:rsid w:val="000F3850"/>
    <w:rsid w:val="000F5593"/>
    <w:rsid w:val="000F604F"/>
    <w:rsid w:val="000F740B"/>
    <w:rsid w:val="00103189"/>
    <w:rsid w:val="001037DB"/>
    <w:rsid w:val="00104E7F"/>
    <w:rsid w:val="001110E9"/>
    <w:rsid w:val="00112A4A"/>
    <w:rsid w:val="00112CDC"/>
    <w:rsid w:val="001137EC"/>
    <w:rsid w:val="001149E0"/>
    <w:rsid w:val="001152F5"/>
    <w:rsid w:val="001154CD"/>
    <w:rsid w:val="00115A43"/>
    <w:rsid w:val="001161A4"/>
    <w:rsid w:val="00117743"/>
    <w:rsid w:val="00117F5B"/>
    <w:rsid w:val="0012486E"/>
    <w:rsid w:val="00125027"/>
    <w:rsid w:val="00126A1F"/>
    <w:rsid w:val="00130600"/>
    <w:rsid w:val="00132658"/>
    <w:rsid w:val="00133D44"/>
    <w:rsid w:val="001343E2"/>
    <w:rsid w:val="001356D3"/>
    <w:rsid w:val="001359E9"/>
    <w:rsid w:val="001426AE"/>
    <w:rsid w:val="001429C8"/>
    <w:rsid w:val="00142A64"/>
    <w:rsid w:val="00150DC0"/>
    <w:rsid w:val="00151E29"/>
    <w:rsid w:val="00151E98"/>
    <w:rsid w:val="00156CD4"/>
    <w:rsid w:val="0016153B"/>
    <w:rsid w:val="00162207"/>
    <w:rsid w:val="00164A28"/>
    <w:rsid w:val="00164A3E"/>
    <w:rsid w:val="00166FF6"/>
    <w:rsid w:val="0016742D"/>
    <w:rsid w:val="001724F8"/>
    <w:rsid w:val="001727C8"/>
    <w:rsid w:val="00172B65"/>
    <w:rsid w:val="00172D70"/>
    <w:rsid w:val="00175C14"/>
    <w:rsid w:val="00176123"/>
    <w:rsid w:val="00176400"/>
    <w:rsid w:val="00177232"/>
    <w:rsid w:val="001776C0"/>
    <w:rsid w:val="00180B2E"/>
    <w:rsid w:val="00181620"/>
    <w:rsid w:val="001822A5"/>
    <w:rsid w:val="001827F3"/>
    <w:rsid w:val="00182E69"/>
    <w:rsid w:val="00187130"/>
    <w:rsid w:val="00191ECB"/>
    <w:rsid w:val="001957AD"/>
    <w:rsid w:val="00196F8E"/>
    <w:rsid w:val="001A191B"/>
    <w:rsid w:val="001A2B7F"/>
    <w:rsid w:val="001A3AFD"/>
    <w:rsid w:val="001A496C"/>
    <w:rsid w:val="001A576A"/>
    <w:rsid w:val="001A744B"/>
    <w:rsid w:val="001B28DA"/>
    <w:rsid w:val="001B2B6C"/>
    <w:rsid w:val="001B3D22"/>
    <w:rsid w:val="001B5CD1"/>
    <w:rsid w:val="001C3DAC"/>
    <w:rsid w:val="001C7354"/>
    <w:rsid w:val="001D01C4"/>
    <w:rsid w:val="001D1311"/>
    <w:rsid w:val="001D332B"/>
    <w:rsid w:val="001D4DA9"/>
    <w:rsid w:val="001D4F99"/>
    <w:rsid w:val="001D52B0"/>
    <w:rsid w:val="001D5A18"/>
    <w:rsid w:val="001D6066"/>
    <w:rsid w:val="001D7168"/>
    <w:rsid w:val="001D7384"/>
    <w:rsid w:val="001D7C37"/>
    <w:rsid w:val="001D7CA4"/>
    <w:rsid w:val="001E057F"/>
    <w:rsid w:val="001E14EB"/>
    <w:rsid w:val="001F2F13"/>
    <w:rsid w:val="001F5439"/>
    <w:rsid w:val="001F59E6"/>
    <w:rsid w:val="001F5F76"/>
    <w:rsid w:val="002011AB"/>
    <w:rsid w:val="00202782"/>
    <w:rsid w:val="00202D7E"/>
    <w:rsid w:val="00203F1C"/>
    <w:rsid w:val="002044FA"/>
    <w:rsid w:val="00204AF2"/>
    <w:rsid w:val="00205194"/>
    <w:rsid w:val="00206936"/>
    <w:rsid w:val="00206C6F"/>
    <w:rsid w:val="00206D7C"/>
    <w:rsid w:val="00206FBD"/>
    <w:rsid w:val="00207746"/>
    <w:rsid w:val="00224150"/>
    <w:rsid w:val="00224950"/>
    <w:rsid w:val="0022693D"/>
    <w:rsid w:val="00230031"/>
    <w:rsid w:val="00235C01"/>
    <w:rsid w:val="00240A10"/>
    <w:rsid w:val="00247343"/>
    <w:rsid w:val="00247D8C"/>
    <w:rsid w:val="00253CA4"/>
    <w:rsid w:val="0025684F"/>
    <w:rsid w:val="00261FC1"/>
    <w:rsid w:val="002623B5"/>
    <w:rsid w:val="002645D5"/>
    <w:rsid w:val="00264AA1"/>
    <w:rsid w:val="0026532D"/>
    <w:rsid w:val="00265A03"/>
    <w:rsid w:val="00265C56"/>
    <w:rsid w:val="002716CD"/>
    <w:rsid w:val="00274835"/>
    <w:rsid w:val="00274D4B"/>
    <w:rsid w:val="0027534E"/>
    <w:rsid w:val="00275AD2"/>
    <w:rsid w:val="002806F5"/>
    <w:rsid w:val="00281577"/>
    <w:rsid w:val="00281797"/>
    <w:rsid w:val="00284EF4"/>
    <w:rsid w:val="00286AE4"/>
    <w:rsid w:val="002926BC"/>
    <w:rsid w:val="00292809"/>
    <w:rsid w:val="00293A72"/>
    <w:rsid w:val="00294612"/>
    <w:rsid w:val="002959C7"/>
    <w:rsid w:val="002960A9"/>
    <w:rsid w:val="002A0160"/>
    <w:rsid w:val="002A292E"/>
    <w:rsid w:val="002A30C3"/>
    <w:rsid w:val="002A3260"/>
    <w:rsid w:val="002A3B72"/>
    <w:rsid w:val="002A594E"/>
    <w:rsid w:val="002A618B"/>
    <w:rsid w:val="002A6F6A"/>
    <w:rsid w:val="002A7712"/>
    <w:rsid w:val="002B02A6"/>
    <w:rsid w:val="002B1159"/>
    <w:rsid w:val="002B13F5"/>
    <w:rsid w:val="002B2816"/>
    <w:rsid w:val="002B38F7"/>
    <w:rsid w:val="002B4F50"/>
    <w:rsid w:val="002B5591"/>
    <w:rsid w:val="002B6AA4"/>
    <w:rsid w:val="002B7832"/>
    <w:rsid w:val="002B7EE9"/>
    <w:rsid w:val="002C0BEF"/>
    <w:rsid w:val="002C1FE9"/>
    <w:rsid w:val="002C21A2"/>
    <w:rsid w:val="002C2E19"/>
    <w:rsid w:val="002C41B8"/>
    <w:rsid w:val="002C5790"/>
    <w:rsid w:val="002C5CD7"/>
    <w:rsid w:val="002D0893"/>
    <w:rsid w:val="002D1758"/>
    <w:rsid w:val="002D34C0"/>
    <w:rsid w:val="002D3A57"/>
    <w:rsid w:val="002D4B29"/>
    <w:rsid w:val="002D7D05"/>
    <w:rsid w:val="002E0602"/>
    <w:rsid w:val="002E0EAC"/>
    <w:rsid w:val="002E20C8"/>
    <w:rsid w:val="002E263C"/>
    <w:rsid w:val="002E377A"/>
    <w:rsid w:val="002E4290"/>
    <w:rsid w:val="002E4E92"/>
    <w:rsid w:val="002E5FAD"/>
    <w:rsid w:val="002E66A6"/>
    <w:rsid w:val="002F0DB1"/>
    <w:rsid w:val="002F2885"/>
    <w:rsid w:val="002F29F6"/>
    <w:rsid w:val="002F45A1"/>
    <w:rsid w:val="0030186D"/>
    <w:rsid w:val="0030203D"/>
    <w:rsid w:val="003037F9"/>
    <w:rsid w:val="0030583E"/>
    <w:rsid w:val="0030726D"/>
    <w:rsid w:val="00307FE1"/>
    <w:rsid w:val="003164BA"/>
    <w:rsid w:val="0032013E"/>
    <w:rsid w:val="0032140C"/>
    <w:rsid w:val="0032220F"/>
    <w:rsid w:val="003225D8"/>
    <w:rsid w:val="00324393"/>
    <w:rsid w:val="003258E6"/>
    <w:rsid w:val="003268DD"/>
    <w:rsid w:val="00326BB8"/>
    <w:rsid w:val="0033038F"/>
    <w:rsid w:val="00332A34"/>
    <w:rsid w:val="003357EA"/>
    <w:rsid w:val="00340C81"/>
    <w:rsid w:val="00342283"/>
    <w:rsid w:val="00343263"/>
    <w:rsid w:val="00343A87"/>
    <w:rsid w:val="00344A36"/>
    <w:rsid w:val="003456F4"/>
    <w:rsid w:val="00346742"/>
    <w:rsid w:val="00347FB6"/>
    <w:rsid w:val="003504FD"/>
    <w:rsid w:val="00350881"/>
    <w:rsid w:val="00350F50"/>
    <w:rsid w:val="00351835"/>
    <w:rsid w:val="00354DD9"/>
    <w:rsid w:val="00354E37"/>
    <w:rsid w:val="0035712C"/>
    <w:rsid w:val="003571D6"/>
    <w:rsid w:val="00357D55"/>
    <w:rsid w:val="00357E3A"/>
    <w:rsid w:val="003614DA"/>
    <w:rsid w:val="00361513"/>
    <w:rsid w:val="00363130"/>
    <w:rsid w:val="00363513"/>
    <w:rsid w:val="00363533"/>
    <w:rsid w:val="00365316"/>
    <w:rsid w:val="003656CA"/>
    <w:rsid w:val="003657E5"/>
    <w:rsid w:val="0036589C"/>
    <w:rsid w:val="003670EE"/>
    <w:rsid w:val="00370AED"/>
    <w:rsid w:val="00371312"/>
    <w:rsid w:val="00371DC7"/>
    <w:rsid w:val="00375D46"/>
    <w:rsid w:val="003774C8"/>
    <w:rsid w:val="00377B21"/>
    <w:rsid w:val="00385E50"/>
    <w:rsid w:val="00387DB7"/>
    <w:rsid w:val="00390862"/>
    <w:rsid w:val="00390CE3"/>
    <w:rsid w:val="00394876"/>
    <w:rsid w:val="00394AAF"/>
    <w:rsid w:val="00394CE5"/>
    <w:rsid w:val="00395784"/>
    <w:rsid w:val="0039602B"/>
    <w:rsid w:val="00396878"/>
    <w:rsid w:val="003A6341"/>
    <w:rsid w:val="003B36FC"/>
    <w:rsid w:val="003B3B9C"/>
    <w:rsid w:val="003B4A4D"/>
    <w:rsid w:val="003B67FD"/>
    <w:rsid w:val="003B6A61"/>
    <w:rsid w:val="003C241B"/>
    <w:rsid w:val="003C3170"/>
    <w:rsid w:val="003C32A0"/>
    <w:rsid w:val="003C5B68"/>
    <w:rsid w:val="003D0F63"/>
    <w:rsid w:val="003D2E46"/>
    <w:rsid w:val="003D42C0"/>
    <w:rsid w:val="003D4A8F"/>
    <w:rsid w:val="003D5B29"/>
    <w:rsid w:val="003D721B"/>
    <w:rsid w:val="003D7818"/>
    <w:rsid w:val="003E01DF"/>
    <w:rsid w:val="003E2445"/>
    <w:rsid w:val="003E332F"/>
    <w:rsid w:val="003E3BB2"/>
    <w:rsid w:val="003E4BFE"/>
    <w:rsid w:val="003F0028"/>
    <w:rsid w:val="003F07E7"/>
    <w:rsid w:val="003F092D"/>
    <w:rsid w:val="003F1B66"/>
    <w:rsid w:val="003F298F"/>
    <w:rsid w:val="003F451D"/>
    <w:rsid w:val="003F4CF9"/>
    <w:rsid w:val="003F5B58"/>
    <w:rsid w:val="003F6166"/>
    <w:rsid w:val="003F7E65"/>
    <w:rsid w:val="0040222A"/>
    <w:rsid w:val="00402A05"/>
    <w:rsid w:val="004047BC"/>
    <w:rsid w:val="00405559"/>
    <w:rsid w:val="004076B7"/>
    <w:rsid w:val="004100F7"/>
    <w:rsid w:val="004103CB"/>
    <w:rsid w:val="00410E91"/>
    <w:rsid w:val="00413674"/>
    <w:rsid w:val="00414CB3"/>
    <w:rsid w:val="0041563D"/>
    <w:rsid w:val="00424046"/>
    <w:rsid w:val="0042547C"/>
    <w:rsid w:val="00426E25"/>
    <w:rsid w:val="0042728B"/>
    <w:rsid w:val="00427D9C"/>
    <w:rsid w:val="00427E7E"/>
    <w:rsid w:val="00432E9A"/>
    <w:rsid w:val="00433423"/>
    <w:rsid w:val="00433C60"/>
    <w:rsid w:val="0043465D"/>
    <w:rsid w:val="00435EC1"/>
    <w:rsid w:val="0044168A"/>
    <w:rsid w:val="004418A2"/>
    <w:rsid w:val="00443A60"/>
    <w:rsid w:val="00443B6E"/>
    <w:rsid w:val="00450243"/>
    <w:rsid w:val="00450636"/>
    <w:rsid w:val="0045420A"/>
    <w:rsid w:val="00455031"/>
    <w:rsid w:val="004554D4"/>
    <w:rsid w:val="004557BD"/>
    <w:rsid w:val="0045632E"/>
    <w:rsid w:val="0045777A"/>
    <w:rsid w:val="0046046C"/>
    <w:rsid w:val="00461744"/>
    <w:rsid w:val="00461B08"/>
    <w:rsid w:val="00463F3D"/>
    <w:rsid w:val="00466185"/>
    <w:rsid w:val="00466303"/>
    <w:rsid w:val="004668A7"/>
    <w:rsid w:val="00466C1E"/>
    <w:rsid w:val="00466D96"/>
    <w:rsid w:val="00467747"/>
    <w:rsid w:val="00470017"/>
    <w:rsid w:val="0047105A"/>
    <w:rsid w:val="00473962"/>
    <w:rsid w:val="00473C98"/>
    <w:rsid w:val="004743ED"/>
    <w:rsid w:val="004745C5"/>
    <w:rsid w:val="00474965"/>
    <w:rsid w:val="0048294A"/>
    <w:rsid w:val="00482DF8"/>
    <w:rsid w:val="004851C4"/>
    <w:rsid w:val="004864DE"/>
    <w:rsid w:val="00487178"/>
    <w:rsid w:val="00487DC3"/>
    <w:rsid w:val="00493CA7"/>
    <w:rsid w:val="00494908"/>
    <w:rsid w:val="00494BE5"/>
    <w:rsid w:val="00495C12"/>
    <w:rsid w:val="00495E30"/>
    <w:rsid w:val="00496E55"/>
    <w:rsid w:val="00497D5F"/>
    <w:rsid w:val="004A0EBA"/>
    <w:rsid w:val="004A2538"/>
    <w:rsid w:val="004A331E"/>
    <w:rsid w:val="004A3CC9"/>
    <w:rsid w:val="004B0C15"/>
    <w:rsid w:val="004B35EA"/>
    <w:rsid w:val="004B69E4"/>
    <w:rsid w:val="004C2098"/>
    <w:rsid w:val="004C4952"/>
    <w:rsid w:val="004C4EC1"/>
    <w:rsid w:val="004C6C39"/>
    <w:rsid w:val="004C7258"/>
    <w:rsid w:val="004C7F40"/>
    <w:rsid w:val="004D075F"/>
    <w:rsid w:val="004D0B90"/>
    <w:rsid w:val="004D1366"/>
    <w:rsid w:val="004D1B76"/>
    <w:rsid w:val="004D344E"/>
    <w:rsid w:val="004D6C8A"/>
    <w:rsid w:val="004D799B"/>
    <w:rsid w:val="004E019E"/>
    <w:rsid w:val="004E06EC"/>
    <w:rsid w:val="004E0A3F"/>
    <w:rsid w:val="004E2CB7"/>
    <w:rsid w:val="004E3335"/>
    <w:rsid w:val="004E3CFA"/>
    <w:rsid w:val="004E3F7E"/>
    <w:rsid w:val="004E6E19"/>
    <w:rsid w:val="004F016A"/>
    <w:rsid w:val="004F49AC"/>
    <w:rsid w:val="004F6286"/>
    <w:rsid w:val="00500F94"/>
    <w:rsid w:val="00502FB3"/>
    <w:rsid w:val="0050322A"/>
    <w:rsid w:val="00503DE9"/>
    <w:rsid w:val="00504ADE"/>
    <w:rsid w:val="0050530C"/>
    <w:rsid w:val="00505DEA"/>
    <w:rsid w:val="005060E5"/>
    <w:rsid w:val="00507782"/>
    <w:rsid w:val="00512A04"/>
    <w:rsid w:val="00520499"/>
    <w:rsid w:val="00522740"/>
    <w:rsid w:val="0052341C"/>
    <w:rsid w:val="005249F5"/>
    <w:rsid w:val="0052560D"/>
    <w:rsid w:val="00525B99"/>
    <w:rsid w:val="005260F7"/>
    <w:rsid w:val="00537976"/>
    <w:rsid w:val="005438EB"/>
    <w:rsid w:val="00543BD1"/>
    <w:rsid w:val="005455F0"/>
    <w:rsid w:val="005557A8"/>
    <w:rsid w:val="00555993"/>
    <w:rsid w:val="00556113"/>
    <w:rsid w:val="0056140F"/>
    <w:rsid w:val="005618A4"/>
    <w:rsid w:val="005621C4"/>
    <w:rsid w:val="00564C12"/>
    <w:rsid w:val="005654B8"/>
    <w:rsid w:val="00566D7A"/>
    <w:rsid w:val="00567A88"/>
    <w:rsid w:val="00573E3D"/>
    <w:rsid w:val="00574836"/>
    <w:rsid w:val="005762CC"/>
    <w:rsid w:val="00576E62"/>
    <w:rsid w:val="00582D3D"/>
    <w:rsid w:val="00590040"/>
    <w:rsid w:val="00595386"/>
    <w:rsid w:val="00596A27"/>
    <w:rsid w:val="00596D57"/>
    <w:rsid w:val="005971F6"/>
    <w:rsid w:val="00597234"/>
    <w:rsid w:val="005A0B3A"/>
    <w:rsid w:val="005A4AC0"/>
    <w:rsid w:val="005A4DC9"/>
    <w:rsid w:val="005A539B"/>
    <w:rsid w:val="005A5FDF"/>
    <w:rsid w:val="005B0FB7"/>
    <w:rsid w:val="005B122A"/>
    <w:rsid w:val="005B1FCB"/>
    <w:rsid w:val="005B5AC2"/>
    <w:rsid w:val="005B6017"/>
    <w:rsid w:val="005B6C1C"/>
    <w:rsid w:val="005C2833"/>
    <w:rsid w:val="005C2B76"/>
    <w:rsid w:val="005C661A"/>
    <w:rsid w:val="005D583E"/>
    <w:rsid w:val="005E07EC"/>
    <w:rsid w:val="005E144D"/>
    <w:rsid w:val="005E1500"/>
    <w:rsid w:val="005E2519"/>
    <w:rsid w:val="005E3A43"/>
    <w:rsid w:val="005E67FE"/>
    <w:rsid w:val="005E69FA"/>
    <w:rsid w:val="005F020C"/>
    <w:rsid w:val="005F0B17"/>
    <w:rsid w:val="005F4EBE"/>
    <w:rsid w:val="005F77C7"/>
    <w:rsid w:val="00601D6C"/>
    <w:rsid w:val="0060230B"/>
    <w:rsid w:val="00605E6D"/>
    <w:rsid w:val="00610A0F"/>
    <w:rsid w:val="006120FB"/>
    <w:rsid w:val="00613862"/>
    <w:rsid w:val="00613F9B"/>
    <w:rsid w:val="00614D22"/>
    <w:rsid w:val="0061597D"/>
    <w:rsid w:val="00615B82"/>
    <w:rsid w:val="00617686"/>
    <w:rsid w:val="00617B6E"/>
    <w:rsid w:val="00620675"/>
    <w:rsid w:val="00622910"/>
    <w:rsid w:val="00624A05"/>
    <w:rsid w:val="00624EB0"/>
    <w:rsid w:val="006254B6"/>
    <w:rsid w:val="0062555A"/>
    <w:rsid w:val="00626C49"/>
    <w:rsid w:val="0062763B"/>
    <w:rsid w:val="00627FC8"/>
    <w:rsid w:val="0063059C"/>
    <w:rsid w:val="00630A82"/>
    <w:rsid w:val="00633369"/>
    <w:rsid w:val="006349D0"/>
    <w:rsid w:val="00635E87"/>
    <w:rsid w:val="00640C4C"/>
    <w:rsid w:val="006422EE"/>
    <w:rsid w:val="006433C3"/>
    <w:rsid w:val="0064631E"/>
    <w:rsid w:val="006507AA"/>
    <w:rsid w:val="00650F5B"/>
    <w:rsid w:val="00651959"/>
    <w:rsid w:val="00652527"/>
    <w:rsid w:val="0065479D"/>
    <w:rsid w:val="006553FC"/>
    <w:rsid w:val="00661D1D"/>
    <w:rsid w:val="006627DB"/>
    <w:rsid w:val="006639F5"/>
    <w:rsid w:val="00665916"/>
    <w:rsid w:val="006670D7"/>
    <w:rsid w:val="00667D7D"/>
    <w:rsid w:val="006719EA"/>
    <w:rsid w:val="00671F13"/>
    <w:rsid w:val="0067400A"/>
    <w:rsid w:val="00675583"/>
    <w:rsid w:val="00683A9C"/>
    <w:rsid w:val="006847AD"/>
    <w:rsid w:val="00684D58"/>
    <w:rsid w:val="00686076"/>
    <w:rsid w:val="006902D4"/>
    <w:rsid w:val="006903E8"/>
    <w:rsid w:val="0069061B"/>
    <w:rsid w:val="00690FA1"/>
    <w:rsid w:val="0069114B"/>
    <w:rsid w:val="006944C1"/>
    <w:rsid w:val="00696B6F"/>
    <w:rsid w:val="006A3265"/>
    <w:rsid w:val="006A756A"/>
    <w:rsid w:val="006B0984"/>
    <w:rsid w:val="006B099B"/>
    <w:rsid w:val="006B70ED"/>
    <w:rsid w:val="006B7FE0"/>
    <w:rsid w:val="006D3419"/>
    <w:rsid w:val="006D3809"/>
    <w:rsid w:val="006D66F7"/>
    <w:rsid w:val="006D713B"/>
    <w:rsid w:val="006D768F"/>
    <w:rsid w:val="006E1D72"/>
    <w:rsid w:val="006E283C"/>
    <w:rsid w:val="006E65DD"/>
    <w:rsid w:val="006E6AF2"/>
    <w:rsid w:val="006F1EA4"/>
    <w:rsid w:val="00702CD0"/>
    <w:rsid w:val="00702FBB"/>
    <w:rsid w:val="00705079"/>
    <w:rsid w:val="00705C9D"/>
    <w:rsid w:val="00705F13"/>
    <w:rsid w:val="00711DE3"/>
    <w:rsid w:val="00714F1D"/>
    <w:rsid w:val="00715225"/>
    <w:rsid w:val="00720CC6"/>
    <w:rsid w:val="007221DC"/>
    <w:rsid w:val="00722DDB"/>
    <w:rsid w:val="00724728"/>
    <w:rsid w:val="00724F98"/>
    <w:rsid w:val="00725027"/>
    <w:rsid w:val="00726A0E"/>
    <w:rsid w:val="007276DE"/>
    <w:rsid w:val="00730B9B"/>
    <w:rsid w:val="0073182E"/>
    <w:rsid w:val="00732EC4"/>
    <w:rsid w:val="007332FF"/>
    <w:rsid w:val="00736618"/>
    <w:rsid w:val="007408F5"/>
    <w:rsid w:val="0074154F"/>
    <w:rsid w:val="00741D87"/>
    <w:rsid w:val="00741EAE"/>
    <w:rsid w:val="0074598B"/>
    <w:rsid w:val="00745FC1"/>
    <w:rsid w:val="00752DB0"/>
    <w:rsid w:val="00755248"/>
    <w:rsid w:val="007552E8"/>
    <w:rsid w:val="00756741"/>
    <w:rsid w:val="00756A60"/>
    <w:rsid w:val="00760CE0"/>
    <w:rsid w:val="0076190B"/>
    <w:rsid w:val="0076355D"/>
    <w:rsid w:val="00763A2D"/>
    <w:rsid w:val="00764FC9"/>
    <w:rsid w:val="007676A4"/>
    <w:rsid w:val="00770A82"/>
    <w:rsid w:val="00777795"/>
    <w:rsid w:val="00777A27"/>
    <w:rsid w:val="00783A57"/>
    <w:rsid w:val="00784C92"/>
    <w:rsid w:val="007859CD"/>
    <w:rsid w:val="00785C24"/>
    <w:rsid w:val="007907E4"/>
    <w:rsid w:val="00793339"/>
    <w:rsid w:val="00796461"/>
    <w:rsid w:val="007A0B2C"/>
    <w:rsid w:val="007A1BD9"/>
    <w:rsid w:val="007A26E0"/>
    <w:rsid w:val="007A4BDD"/>
    <w:rsid w:val="007A5EFD"/>
    <w:rsid w:val="007A6A4F"/>
    <w:rsid w:val="007B03F5"/>
    <w:rsid w:val="007B3A38"/>
    <w:rsid w:val="007B565E"/>
    <w:rsid w:val="007B5C09"/>
    <w:rsid w:val="007B5DA2"/>
    <w:rsid w:val="007B6A93"/>
    <w:rsid w:val="007C0966"/>
    <w:rsid w:val="007C19E7"/>
    <w:rsid w:val="007C1B67"/>
    <w:rsid w:val="007C1BB6"/>
    <w:rsid w:val="007C3D22"/>
    <w:rsid w:val="007C4E3A"/>
    <w:rsid w:val="007C5CFD"/>
    <w:rsid w:val="007C6245"/>
    <w:rsid w:val="007C62F4"/>
    <w:rsid w:val="007C6D9F"/>
    <w:rsid w:val="007C74EF"/>
    <w:rsid w:val="007C7E28"/>
    <w:rsid w:val="007C7FBE"/>
    <w:rsid w:val="007D0801"/>
    <w:rsid w:val="007D4403"/>
    <w:rsid w:val="007D4893"/>
    <w:rsid w:val="007D48A4"/>
    <w:rsid w:val="007E48FF"/>
    <w:rsid w:val="007E70CF"/>
    <w:rsid w:val="007E74A4"/>
    <w:rsid w:val="007E76C0"/>
    <w:rsid w:val="007F0E3F"/>
    <w:rsid w:val="007F1460"/>
    <w:rsid w:val="007F1B6F"/>
    <w:rsid w:val="007F263F"/>
    <w:rsid w:val="007F326F"/>
    <w:rsid w:val="007F3C66"/>
    <w:rsid w:val="007F7559"/>
    <w:rsid w:val="007F79D3"/>
    <w:rsid w:val="008003CD"/>
    <w:rsid w:val="0080043C"/>
    <w:rsid w:val="008005B6"/>
    <w:rsid w:val="008015A8"/>
    <w:rsid w:val="0080766E"/>
    <w:rsid w:val="00810814"/>
    <w:rsid w:val="00810B00"/>
    <w:rsid w:val="00811169"/>
    <w:rsid w:val="00813498"/>
    <w:rsid w:val="00815297"/>
    <w:rsid w:val="008170DB"/>
    <w:rsid w:val="00817BA1"/>
    <w:rsid w:val="00820054"/>
    <w:rsid w:val="00820B45"/>
    <w:rsid w:val="00822077"/>
    <w:rsid w:val="00823022"/>
    <w:rsid w:val="00824BEB"/>
    <w:rsid w:val="0082634E"/>
    <w:rsid w:val="00827028"/>
    <w:rsid w:val="00830853"/>
    <w:rsid w:val="008313C4"/>
    <w:rsid w:val="00835434"/>
    <w:rsid w:val="008358C0"/>
    <w:rsid w:val="00836016"/>
    <w:rsid w:val="00836E22"/>
    <w:rsid w:val="0083761D"/>
    <w:rsid w:val="00840CD7"/>
    <w:rsid w:val="00841B39"/>
    <w:rsid w:val="00842838"/>
    <w:rsid w:val="0084617A"/>
    <w:rsid w:val="0085070E"/>
    <w:rsid w:val="00852DC2"/>
    <w:rsid w:val="00854EC1"/>
    <w:rsid w:val="008564A9"/>
    <w:rsid w:val="008571D8"/>
    <w:rsid w:val="0085797F"/>
    <w:rsid w:val="00860028"/>
    <w:rsid w:val="00861222"/>
    <w:rsid w:val="00861DC3"/>
    <w:rsid w:val="00861E60"/>
    <w:rsid w:val="008654F1"/>
    <w:rsid w:val="00867019"/>
    <w:rsid w:val="00870727"/>
    <w:rsid w:val="0087079A"/>
    <w:rsid w:val="00872B4E"/>
    <w:rsid w:val="00872EF1"/>
    <w:rsid w:val="0087320B"/>
    <w:rsid w:val="008735A9"/>
    <w:rsid w:val="008739EF"/>
    <w:rsid w:val="00873A4C"/>
    <w:rsid w:val="00875127"/>
    <w:rsid w:val="00875A5A"/>
    <w:rsid w:val="00877BC5"/>
    <w:rsid w:val="00877D20"/>
    <w:rsid w:val="008818D8"/>
    <w:rsid w:val="00881C48"/>
    <w:rsid w:val="00882F7E"/>
    <w:rsid w:val="008851FE"/>
    <w:rsid w:val="00885B80"/>
    <w:rsid w:val="00885C30"/>
    <w:rsid w:val="00885E9B"/>
    <w:rsid w:val="0089368E"/>
    <w:rsid w:val="00893C96"/>
    <w:rsid w:val="00893D91"/>
    <w:rsid w:val="0089500A"/>
    <w:rsid w:val="008954E5"/>
    <w:rsid w:val="00897C94"/>
    <w:rsid w:val="008A5182"/>
    <w:rsid w:val="008A7170"/>
    <w:rsid w:val="008A7C12"/>
    <w:rsid w:val="008B03CE"/>
    <w:rsid w:val="008B0F0B"/>
    <w:rsid w:val="008B34C1"/>
    <w:rsid w:val="008B3D9B"/>
    <w:rsid w:val="008B521D"/>
    <w:rsid w:val="008B529E"/>
    <w:rsid w:val="008B6615"/>
    <w:rsid w:val="008B6E02"/>
    <w:rsid w:val="008C17FB"/>
    <w:rsid w:val="008C4331"/>
    <w:rsid w:val="008C70BB"/>
    <w:rsid w:val="008C7CBF"/>
    <w:rsid w:val="008D1B00"/>
    <w:rsid w:val="008D57B8"/>
    <w:rsid w:val="008D77B3"/>
    <w:rsid w:val="008E03FC"/>
    <w:rsid w:val="008E0F5D"/>
    <w:rsid w:val="008E11EA"/>
    <w:rsid w:val="008E510B"/>
    <w:rsid w:val="008E5977"/>
    <w:rsid w:val="008E6ACF"/>
    <w:rsid w:val="008F13D1"/>
    <w:rsid w:val="008F5FEA"/>
    <w:rsid w:val="008F7367"/>
    <w:rsid w:val="008F77C8"/>
    <w:rsid w:val="00902289"/>
    <w:rsid w:val="00902B13"/>
    <w:rsid w:val="009043F3"/>
    <w:rsid w:val="00905241"/>
    <w:rsid w:val="00907465"/>
    <w:rsid w:val="009104BA"/>
    <w:rsid w:val="00911941"/>
    <w:rsid w:val="009177D5"/>
    <w:rsid w:val="00917D1A"/>
    <w:rsid w:val="0092024D"/>
    <w:rsid w:val="00925146"/>
    <w:rsid w:val="00925F0F"/>
    <w:rsid w:val="00927C45"/>
    <w:rsid w:val="00930E53"/>
    <w:rsid w:val="009320C7"/>
    <w:rsid w:val="00932AAD"/>
    <w:rsid w:val="00932F6B"/>
    <w:rsid w:val="00934BA8"/>
    <w:rsid w:val="00934E50"/>
    <w:rsid w:val="009354CD"/>
    <w:rsid w:val="00935C1B"/>
    <w:rsid w:val="00940E1C"/>
    <w:rsid w:val="0094563E"/>
    <w:rsid w:val="009468BC"/>
    <w:rsid w:val="00947FAE"/>
    <w:rsid w:val="00952508"/>
    <w:rsid w:val="009606CA"/>
    <w:rsid w:val="009608B1"/>
    <w:rsid w:val="009616DF"/>
    <w:rsid w:val="009623FB"/>
    <w:rsid w:val="00964211"/>
    <w:rsid w:val="0096542F"/>
    <w:rsid w:val="00967FA7"/>
    <w:rsid w:val="00971645"/>
    <w:rsid w:val="00972590"/>
    <w:rsid w:val="00972711"/>
    <w:rsid w:val="00973EB6"/>
    <w:rsid w:val="00974551"/>
    <w:rsid w:val="00974900"/>
    <w:rsid w:val="00977919"/>
    <w:rsid w:val="00980606"/>
    <w:rsid w:val="0098152B"/>
    <w:rsid w:val="00981B28"/>
    <w:rsid w:val="00983000"/>
    <w:rsid w:val="009870FA"/>
    <w:rsid w:val="00987140"/>
    <w:rsid w:val="009921C3"/>
    <w:rsid w:val="00993236"/>
    <w:rsid w:val="009932BF"/>
    <w:rsid w:val="0099551D"/>
    <w:rsid w:val="00996424"/>
    <w:rsid w:val="009A1098"/>
    <w:rsid w:val="009A110A"/>
    <w:rsid w:val="009A5897"/>
    <w:rsid w:val="009A5F24"/>
    <w:rsid w:val="009B0A1F"/>
    <w:rsid w:val="009B0B3E"/>
    <w:rsid w:val="009B1913"/>
    <w:rsid w:val="009B1BF1"/>
    <w:rsid w:val="009B300F"/>
    <w:rsid w:val="009B53DF"/>
    <w:rsid w:val="009B6657"/>
    <w:rsid w:val="009B6697"/>
    <w:rsid w:val="009B6966"/>
    <w:rsid w:val="009B798A"/>
    <w:rsid w:val="009B7FB4"/>
    <w:rsid w:val="009C57F5"/>
    <w:rsid w:val="009C6038"/>
    <w:rsid w:val="009D0EB5"/>
    <w:rsid w:val="009D14F9"/>
    <w:rsid w:val="009D1BD4"/>
    <w:rsid w:val="009D2B74"/>
    <w:rsid w:val="009D63FF"/>
    <w:rsid w:val="009D7350"/>
    <w:rsid w:val="009E1223"/>
    <w:rsid w:val="009E175D"/>
    <w:rsid w:val="009E34F2"/>
    <w:rsid w:val="009E3CC2"/>
    <w:rsid w:val="009E474A"/>
    <w:rsid w:val="009E563B"/>
    <w:rsid w:val="009F06BD"/>
    <w:rsid w:val="009F0903"/>
    <w:rsid w:val="009F2A4D"/>
    <w:rsid w:val="009F5CD4"/>
    <w:rsid w:val="009F6E5B"/>
    <w:rsid w:val="00A00828"/>
    <w:rsid w:val="00A03290"/>
    <w:rsid w:val="00A0387E"/>
    <w:rsid w:val="00A04E35"/>
    <w:rsid w:val="00A057CD"/>
    <w:rsid w:val="00A05BFD"/>
    <w:rsid w:val="00A07490"/>
    <w:rsid w:val="00A10655"/>
    <w:rsid w:val="00A11482"/>
    <w:rsid w:val="00A120D1"/>
    <w:rsid w:val="00A12B64"/>
    <w:rsid w:val="00A14E77"/>
    <w:rsid w:val="00A178AA"/>
    <w:rsid w:val="00A21233"/>
    <w:rsid w:val="00A21FAC"/>
    <w:rsid w:val="00A22C38"/>
    <w:rsid w:val="00A22D3C"/>
    <w:rsid w:val="00A2350A"/>
    <w:rsid w:val="00A25193"/>
    <w:rsid w:val="00A26E80"/>
    <w:rsid w:val="00A30A4E"/>
    <w:rsid w:val="00A30E68"/>
    <w:rsid w:val="00A31AE8"/>
    <w:rsid w:val="00A3474B"/>
    <w:rsid w:val="00A3739D"/>
    <w:rsid w:val="00A3761F"/>
    <w:rsid w:val="00A37672"/>
    <w:rsid w:val="00A37DDA"/>
    <w:rsid w:val="00A40DAE"/>
    <w:rsid w:val="00A4180B"/>
    <w:rsid w:val="00A42ED0"/>
    <w:rsid w:val="00A45005"/>
    <w:rsid w:val="00A4570B"/>
    <w:rsid w:val="00A45876"/>
    <w:rsid w:val="00A463A2"/>
    <w:rsid w:val="00A478E6"/>
    <w:rsid w:val="00A53CF0"/>
    <w:rsid w:val="00A545CA"/>
    <w:rsid w:val="00A61A99"/>
    <w:rsid w:val="00A633D6"/>
    <w:rsid w:val="00A660D0"/>
    <w:rsid w:val="00A66DD9"/>
    <w:rsid w:val="00A71B92"/>
    <w:rsid w:val="00A7620F"/>
    <w:rsid w:val="00A76790"/>
    <w:rsid w:val="00A82D7E"/>
    <w:rsid w:val="00A85B79"/>
    <w:rsid w:val="00A912F1"/>
    <w:rsid w:val="00A921BB"/>
    <w:rsid w:val="00A925EC"/>
    <w:rsid w:val="00A929AA"/>
    <w:rsid w:val="00A92B6B"/>
    <w:rsid w:val="00A94CB7"/>
    <w:rsid w:val="00AA0405"/>
    <w:rsid w:val="00AA198C"/>
    <w:rsid w:val="00AA3236"/>
    <w:rsid w:val="00AA44E1"/>
    <w:rsid w:val="00AA541E"/>
    <w:rsid w:val="00AA6EEE"/>
    <w:rsid w:val="00AA6FAB"/>
    <w:rsid w:val="00AB464D"/>
    <w:rsid w:val="00AB4D21"/>
    <w:rsid w:val="00AB4F2A"/>
    <w:rsid w:val="00AB6B7E"/>
    <w:rsid w:val="00AC21B5"/>
    <w:rsid w:val="00AC63C5"/>
    <w:rsid w:val="00AC7783"/>
    <w:rsid w:val="00AC7B32"/>
    <w:rsid w:val="00AD0DA4"/>
    <w:rsid w:val="00AD2193"/>
    <w:rsid w:val="00AD4169"/>
    <w:rsid w:val="00AD56D7"/>
    <w:rsid w:val="00AD7124"/>
    <w:rsid w:val="00AD7B8A"/>
    <w:rsid w:val="00AE193F"/>
    <w:rsid w:val="00AE25C6"/>
    <w:rsid w:val="00AE272F"/>
    <w:rsid w:val="00AE2A8A"/>
    <w:rsid w:val="00AE306C"/>
    <w:rsid w:val="00AE3D22"/>
    <w:rsid w:val="00AE5284"/>
    <w:rsid w:val="00AF1738"/>
    <w:rsid w:val="00AF28C1"/>
    <w:rsid w:val="00AF3C58"/>
    <w:rsid w:val="00B02CCF"/>
    <w:rsid w:val="00B02EF1"/>
    <w:rsid w:val="00B045C3"/>
    <w:rsid w:val="00B04F16"/>
    <w:rsid w:val="00B050D9"/>
    <w:rsid w:val="00B06981"/>
    <w:rsid w:val="00B07C97"/>
    <w:rsid w:val="00B11C67"/>
    <w:rsid w:val="00B15754"/>
    <w:rsid w:val="00B16002"/>
    <w:rsid w:val="00B170B2"/>
    <w:rsid w:val="00B2046E"/>
    <w:rsid w:val="00B20E8B"/>
    <w:rsid w:val="00B214B1"/>
    <w:rsid w:val="00B234FF"/>
    <w:rsid w:val="00B257E1"/>
    <w:rsid w:val="00B2599A"/>
    <w:rsid w:val="00B27A26"/>
    <w:rsid w:val="00B27AC4"/>
    <w:rsid w:val="00B3047C"/>
    <w:rsid w:val="00B31D3A"/>
    <w:rsid w:val="00B343CC"/>
    <w:rsid w:val="00B3774E"/>
    <w:rsid w:val="00B3774F"/>
    <w:rsid w:val="00B426C2"/>
    <w:rsid w:val="00B44A73"/>
    <w:rsid w:val="00B45072"/>
    <w:rsid w:val="00B5084A"/>
    <w:rsid w:val="00B541D7"/>
    <w:rsid w:val="00B606A1"/>
    <w:rsid w:val="00B614F7"/>
    <w:rsid w:val="00B61B26"/>
    <w:rsid w:val="00B62651"/>
    <w:rsid w:val="00B65735"/>
    <w:rsid w:val="00B65E6B"/>
    <w:rsid w:val="00B66734"/>
    <w:rsid w:val="00B674EB"/>
    <w:rsid w:val="00B675B2"/>
    <w:rsid w:val="00B74304"/>
    <w:rsid w:val="00B766F4"/>
    <w:rsid w:val="00B800A6"/>
    <w:rsid w:val="00B81261"/>
    <w:rsid w:val="00B81E8D"/>
    <w:rsid w:val="00B8223E"/>
    <w:rsid w:val="00B832AE"/>
    <w:rsid w:val="00B840E1"/>
    <w:rsid w:val="00B84E02"/>
    <w:rsid w:val="00B84E28"/>
    <w:rsid w:val="00B8584A"/>
    <w:rsid w:val="00B86678"/>
    <w:rsid w:val="00B86F38"/>
    <w:rsid w:val="00B87715"/>
    <w:rsid w:val="00B90247"/>
    <w:rsid w:val="00B92F9B"/>
    <w:rsid w:val="00B941B3"/>
    <w:rsid w:val="00B96513"/>
    <w:rsid w:val="00BA1A56"/>
    <w:rsid w:val="00BA1D47"/>
    <w:rsid w:val="00BA21AB"/>
    <w:rsid w:val="00BA501E"/>
    <w:rsid w:val="00BA66F0"/>
    <w:rsid w:val="00BA739C"/>
    <w:rsid w:val="00BB03BF"/>
    <w:rsid w:val="00BB2239"/>
    <w:rsid w:val="00BB2AE7"/>
    <w:rsid w:val="00BB36E4"/>
    <w:rsid w:val="00BB6464"/>
    <w:rsid w:val="00BB6EAF"/>
    <w:rsid w:val="00BC05BF"/>
    <w:rsid w:val="00BC1BB8"/>
    <w:rsid w:val="00BC6297"/>
    <w:rsid w:val="00BC6780"/>
    <w:rsid w:val="00BC6CB7"/>
    <w:rsid w:val="00BD75CF"/>
    <w:rsid w:val="00BD7C2D"/>
    <w:rsid w:val="00BD7FE1"/>
    <w:rsid w:val="00BE1ED9"/>
    <w:rsid w:val="00BE21FE"/>
    <w:rsid w:val="00BE37CA"/>
    <w:rsid w:val="00BE6144"/>
    <w:rsid w:val="00BE635A"/>
    <w:rsid w:val="00BE77FD"/>
    <w:rsid w:val="00BF17E9"/>
    <w:rsid w:val="00BF241B"/>
    <w:rsid w:val="00BF2ABB"/>
    <w:rsid w:val="00BF2BBD"/>
    <w:rsid w:val="00BF5099"/>
    <w:rsid w:val="00BF6D7A"/>
    <w:rsid w:val="00C0002A"/>
    <w:rsid w:val="00C01C12"/>
    <w:rsid w:val="00C0233D"/>
    <w:rsid w:val="00C04898"/>
    <w:rsid w:val="00C05175"/>
    <w:rsid w:val="00C05970"/>
    <w:rsid w:val="00C07664"/>
    <w:rsid w:val="00C10B5E"/>
    <w:rsid w:val="00C10F10"/>
    <w:rsid w:val="00C11E6F"/>
    <w:rsid w:val="00C1585A"/>
    <w:rsid w:val="00C15D4D"/>
    <w:rsid w:val="00C175DC"/>
    <w:rsid w:val="00C2020B"/>
    <w:rsid w:val="00C24AA8"/>
    <w:rsid w:val="00C25576"/>
    <w:rsid w:val="00C266C8"/>
    <w:rsid w:val="00C26BE5"/>
    <w:rsid w:val="00C272F0"/>
    <w:rsid w:val="00C30171"/>
    <w:rsid w:val="00C30968"/>
    <w:rsid w:val="00C309D8"/>
    <w:rsid w:val="00C32B7C"/>
    <w:rsid w:val="00C33AB9"/>
    <w:rsid w:val="00C35B56"/>
    <w:rsid w:val="00C43519"/>
    <w:rsid w:val="00C45263"/>
    <w:rsid w:val="00C46C07"/>
    <w:rsid w:val="00C479AA"/>
    <w:rsid w:val="00C50532"/>
    <w:rsid w:val="00C51537"/>
    <w:rsid w:val="00C52A7D"/>
    <w:rsid w:val="00C52BC3"/>
    <w:rsid w:val="00C53BED"/>
    <w:rsid w:val="00C53ECF"/>
    <w:rsid w:val="00C61AFA"/>
    <w:rsid w:val="00C61D64"/>
    <w:rsid w:val="00C62099"/>
    <w:rsid w:val="00C63975"/>
    <w:rsid w:val="00C64EA3"/>
    <w:rsid w:val="00C65BA9"/>
    <w:rsid w:val="00C67337"/>
    <w:rsid w:val="00C67B32"/>
    <w:rsid w:val="00C72867"/>
    <w:rsid w:val="00C7398E"/>
    <w:rsid w:val="00C75930"/>
    <w:rsid w:val="00C75E81"/>
    <w:rsid w:val="00C85357"/>
    <w:rsid w:val="00C86609"/>
    <w:rsid w:val="00C92B4C"/>
    <w:rsid w:val="00C954F6"/>
    <w:rsid w:val="00C96318"/>
    <w:rsid w:val="00CA2827"/>
    <w:rsid w:val="00CA36A0"/>
    <w:rsid w:val="00CA6BC5"/>
    <w:rsid w:val="00CB2543"/>
    <w:rsid w:val="00CB4096"/>
    <w:rsid w:val="00CB41A1"/>
    <w:rsid w:val="00CB4A85"/>
    <w:rsid w:val="00CB6062"/>
    <w:rsid w:val="00CC2F1A"/>
    <w:rsid w:val="00CC53AC"/>
    <w:rsid w:val="00CC571B"/>
    <w:rsid w:val="00CC61CD"/>
    <w:rsid w:val="00CC679E"/>
    <w:rsid w:val="00CC6C02"/>
    <w:rsid w:val="00CC737B"/>
    <w:rsid w:val="00CD49B4"/>
    <w:rsid w:val="00CD5011"/>
    <w:rsid w:val="00CD555E"/>
    <w:rsid w:val="00CD6A38"/>
    <w:rsid w:val="00CD78AC"/>
    <w:rsid w:val="00CE4164"/>
    <w:rsid w:val="00CE48F3"/>
    <w:rsid w:val="00CE5727"/>
    <w:rsid w:val="00CE640F"/>
    <w:rsid w:val="00CE76BC"/>
    <w:rsid w:val="00CF3E47"/>
    <w:rsid w:val="00CF540E"/>
    <w:rsid w:val="00CF5C62"/>
    <w:rsid w:val="00CF7D81"/>
    <w:rsid w:val="00D02F07"/>
    <w:rsid w:val="00D03DF6"/>
    <w:rsid w:val="00D058D2"/>
    <w:rsid w:val="00D060C6"/>
    <w:rsid w:val="00D061FB"/>
    <w:rsid w:val="00D11FEE"/>
    <w:rsid w:val="00D14538"/>
    <w:rsid w:val="00D147AC"/>
    <w:rsid w:val="00D15219"/>
    <w:rsid w:val="00D15D88"/>
    <w:rsid w:val="00D22F65"/>
    <w:rsid w:val="00D27D49"/>
    <w:rsid w:val="00D27EBE"/>
    <w:rsid w:val="00D31E9B"/>
    <w:rsid w:val="00D32BCF"/>
    <w:rsid w:val="00D34336"/>
    <w:rsid w:val="00D35D55"/>
    <w:rsid w:val="00D3658B"/>
    <w:rsid w:val="00D36A49"/>
    <w:rsid w:val="00D36E53"/>
    <w:rsid w:val="00D517C6"/>
    <w:rsid w:val="00D528F3"/>
    <w:rsid w:val="00D5309E"/>
    <w:rsid w:val="00D565FF"/>
    <w:rsid w:val="00D6178E"/>
    <w:rsid w:val="00D67E9A"/>
    <w:rsid w:val="00D70F8D"/>
    <w:rsid w:val="00D71D84"/>
    <w:rsid w:val="00D72464"/>
    <w:rsid w:val="00D72A57"/>
    <w:rsid w:val="00D74619"/>
    <w:rsid w:val="00D768EB"/>
    <w:rsid w:val="00D81E17"/>
    <w:rsid w:val="00D82D1E"/>
    <w:rsid w:val="00D832D9"/>
    <w:rsid w:val="00D83EC2"/>
    <w:rsid w:val="00D86BB8"/>
    <w:rsid w:val="00D90F00"/>
    <w:rsid w:val="00D9714E"/>
    <w:rsid w:val="00D975C0"/>
    <w:rsid w:val="00DA072F"/>
    <w:rsid w:val="00DA32B9"/>
    <w:rsid w:val="00DA41E2"/>
    <w:rsid w:val="00DA5285"/>
    <w:rsid w:val="00DB0BA5"/>
    <w:rsid w:val="00DB191D"/>
    <w:rsid w:val="00DB283F"/>
    <w:rsid w:val="00DB3AD9"/>
    <w:rsid w:val="00DB48C0"/>
    <w:rsid w:val="00DB4F91"/>
    <w:rsid w:val="00DB5045"/>
    <w:rsid w:val="00DB6D0A"/>
    <w:rsid w:val="00DC06BE"/>
    <w:rsid w:val="00DC0B15"/>
    <w:rsid w:val="00DC1F0F"/>
    <w:rsid w:val="00DC3117"/>
    <w:rsid w:val="00DC3B1B"/>
    <w:rsid w:val="00DC5DD9"/>
    <w:rsid w:val="00DC6758"/>
    <w:rsid w:val="00DC6D2D"/>
    <w:rsid w:val="00DD0DBE"/>
    <w:rsid w:val="00DD295B"/>
    <w:rsid w:val="00DD4E59"/>
    <w:rsid w:val="00DD63B6"/>
    <w:rsid w:val="00DD726A"/>
    <w:rsid w:val="00DE33B5"/>
    <w:rsid w:val="00DE5E18"/>
    <w:rsid w:val="00DF0487"/>
    <w:rsid w:val="00DF286D"/>
    <w:rsid w:val="00DF5EA4"/>
    <w:rsid w:val="00DF633B"/>
    <w:rsid w:val="00E0165E"/>
    <w:rsid w:val="00E01BF2"/>
    <w:rsid w:val="00E01EA0"/>
    <w:rsid w:val="00E02681"/>
    <w:rsid w:val="00E02792"/>
    <w:rsid w:val="00E02B4A"/>
    <w:rsid w:val="00E034D8"/>
    <w:rsid w:val="00E04C14"/>
    <w:rsid w:val="00E04CC0"/>
    <w:rsid w:val="00E10EAC"/>
    <w:rsid w:val="00E15816"/>
    <w:rsid w:val="00E160D5"/>
    <w:rsid w:val="00E2186C"/>
    <w:rsid w:val="00E23170"/>
    <w:rsid w:val="00E231ED"/>
    <w:rsid w:val="00E235CB"/>
    <w:rsid w:val="00E239FF"/>
    <w:rsid w:val="00E2677F"/>
    <w:rsid w:val="00E27AFD"/>
    <w:rsid w:val="00E27D7B"/>
    <w:rsid w:val="00E30556"/>
    <w:rsid w:val="00E30981"/>
    <w:rsid w:val="00E32991"/>
    <w:rsid w:val="00E33136"/>
    <w:rsid w:val="00E3362B"/>
    <w:rsid w:val="00E3388E"/>
    <w:rsid w:val="00E34D7C"/>
    <w:rsid w:val="00E3598A"/>
    <w:rsid w:val="00E3723D"/>
    <w:rsid w:val="00E41067"/>
    <w:rsid w:val="00E43797"/>
    <w:rsid w:val="00E43DC3"/>
    <w:rsid w:val="00E448A0"/>
    <w:rsid w:val="00E44C89"/>
    <w:rsid w:val="00E44EF4"/>
    <w:rsid w:val="00E457A6"/>
    <w:rsid w:val="00E46930"/>
    <w:rsid w:val="00E549D4"/>
    <w:rsid w:val="00E55DE2"/>
    <w:rsid w:val="00E57FE4"/>
    <w:rsid w:val="00E61BA2"/>
    <w:rsid w:val="00E63864"/>
    <w:rsid w:val="00E6403F"/>
    <w:rsid w:val="00E66F0C"/>
    <w:rsid w:val="00E75451"/>
    <w:rsid w:val="00E7696B"/>
    <w:rsid w:val="00E770C4"/>
    <w:rsid w:val="00E81B70"/>
    <w:rsid w:val="00E83440"/>
    <w:rsid w:val="00E84C5A"/>
    <w:rsid w:val="00E8618F"/>
    <w:rsid w:val="00E861DB"/>
    <w:rsid w:val="00E908F1"/>
    <w:rsid w:val="00E93406"/>
    <w:rsid w:val="00E9377B"/>
    <w:rsid w:val="00E956C5"/>
    <w:rsid w:val="00E95C39"/>
    <w:rsid w:val="00EA274B"/>
    <w:rsid w:val="00EA2C39"/>
    <w:rsid w:val="00EA5100"/>
    <w:rsid w:val="00EB0A3C"/>
    <w:rsid w:val="00EB0A96"/>
    <w:rsid w:val="00EB0FF8"/>
    <w:rsid w:val="00EB1289"/>
    <w:rsid w:val="00EB492E"/>
    <w:rsid w:val="00EB77F9"/>
    <w:rsid w:val="00EC1673"/>
    <w:rsid w:val="00EC4432"/>
    <w:rsid w:val="00EC5769"/>
    <w:rsid w:val="00EC5D9E"/>
    <w:rsid w:val="00EC6343"/>
    <w:rsid w:val="00EC6D2A"/>
    <w:rsid w:val="00EC7D00"/>
    <w:rsid w:val="00ED0304"/>
    <w:rsid w:val="00ED4FF7"/>
    <w:rsid w:val="00ED5B7B"/>
    <w:rsid w:val="00EE38FA"/>
    <w:rsid w:val="00EE3E2C"/>
    <w:rsid w:val="00EE4C66"/>
    <w:rsid w:val="00EE5D23"/>
    <w:rsid w:val="00EE5D39"/>
    <w:rsid w:val="00EE750D"/>
    <w:rsid w:val="00EF051F"/>
    <w:rsid w:val="00EF365C"/>
    <w:rsid w:val="00EF3CA4"/>
    <w:rsid w:val="00EF49A8"/>
    <w:rsid w:val="00EF7859"/>
    <w:rsid w:val="00F014DA"/>
    <w:rsid w:val="00F02591"/>
    <w:rsid w:val="00F026BC"/>
    <w:rsid w:val="00F13B56"/>
    <w:rsid w:val="00F13CDD"/>
    <w:rsid w:val="00F13E7C"/>
    <w:rsid w:val="00F14A48"/>
    <w:rsid w:val="00F15931"/>
    <w:rsid w:val="00F179BD"/>
    <w:rsid w:val="00F251FC"/>
    <w:rsid w:val="00F26967"/>
    <w:rsid w:val="00F26BF0"/>
    <w:rsid w:val="00F45932"/>
    <w:rsid w:val="00F467B9"/>
    <w:rsid w:val="00F47D07"/>
    <w:rsid w:val="00F51059"/>
    <w:rsid w:val="00F549C3"/>
    <w:rsid w:val="00F560A5"/>
    <w:rsid w:val="00F56796"/>
    <w:rsid w:val="00F5696E"/>
    <w:rsid w:val="00F57DC9"/>
    <w:rsid w:val="00F60EFF"/>
    <w:rsid w:val="00F610BD"/>
    <w:rsid w:val="00F64324"/>
    <w:rsid w:val="00F665EA"/>
    <w:rsid w:val="00F67142"/>
    <w:rsid w:val="00F6731D"/>
    <w:rsid w:val="00F67D2D"/>
    <w:rsid w:val="00F705CF"/>
    <w:rsid w:val="00F73C76"/>
    <w:rsid w:val="00F77A13"/>
    <w:rsid w:val="00F80B49"/>
    <w:rsid w:val="00F80E53"/>
    <w:rsid w:val="00F81772"/>
    <w:rsid w:val="00F83175"/>
    <w:rsid w:val="00F845D2"/>
    <w:rsid w:val="00F858F2"/>
    <w:rsid w:val="00F860CC"/>
    <w:rsid w:val="00F8656A"/>
    <w:rsid w:val="00F866F9"/>
    <w:rsid w:val="00F91AC9"/>
    <w:rsid w:val="00F94398"/>
    <w:rsid w:val="00F94D60"/>
    <w:rsid w:val="00F96482"/>
    <w:rsid w:val="00FA0E4D"/>
    <w:rsid w:val="00FA5D3A"/>
    <w:rsid w:val="00FB2B56"/>
    <w:rsid w:val="00FB3CC5"/>
    <w:rsid w:val="00FB55D5"/>
    <w:rsid w:val="00FB7F9B"/>
    <w:rsid w:val="00FC12BF"/>
    <w:rsid w:val="00FC2C60"/>
    <w:rsid w:val="00FD27D7"/>
    <w:rsid w:val="00FD3E6F"/>
    <w:rsid w:val="00FD51B9"/>
    <w:rsid w:val="00FD5849"/>
    <w:rsid w:val="00FE03E4"/>
    <w:rsid w:val="00FE1E38"/>
    <w:rsid w:val="00FE1E44"/>
    <w:rsid w:val="00FE20D8"/>
    <w:rsid w:val="00FE2A39"/>
    <w:rsid w:val="00FF39CF"/>
    <w:rsid w:val="00FF7159"/>
    <w:rsid w:val="00FF76AD"/>
    <w:rsid w:val="00FF792F"/>
    <w:rsid w:val="0AB2FC0D"/>
    <w:rsid w:val="0B14B695"/>
    <w:rsid w:val="1696379C"/>
    <w:rsid w:val="20BB0526"/>
    <w:rsid w:val="2DAAC048"/>
    <w:rsid w:val="2F65B71E"/>
    <w:rsid w:val="32FD4A46"/>
    <w:rsid w:val="39F91A60"/>
    <w:rsid w:val="3EFDCEDD"/>
    <w:rsid w:val="43D01BAA"/>
    <w:rsid w:val="47D914EA"/>
    <w:rsid w:val="4A79F411"/>
    <w:rsid w:val="4CC3CEBE"/>
    <w:rsid w:val="5A0A86C3"/>
    <w:rsid w:val="5BE94DF5"/>
    <w:rsid w:val="7EF3BEE3"/>
    <w:rsid w:val="7F5081E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A51A"/>
  <w15:docId w15:val="{B6869C9F-D17C-4731-9DD1-D29FD42BF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672"/>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aliases w:val="NRS number,Numbering"/>
    <w:basedOn w:val="BlockText"/>
    <w:link w:val="ListParagraphChar"/>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styleId="FollowedHyperlink">
    <w:name w:val="FollowedHyperlink"/>
    <w:basedOn w:val="DefaultParagraphFont"/>
    <w:uiPriority w:val="99"/>
    <w:semiHidden/>
    <w:unhideWhenUsed/>
    <w:rsid w:val="001D7384"/>
    <w:rPr>
      <w:color w:val="8C4799" w:themeColor="followedHyperlink"/>
      <w:u w:val="single"/>
    </w:rPr>
  </w:style>
  <w:style w:type="paragraph" w:styleId="FootnoteText">
    <w:name w:val="footnote text"/>
    <w:basedOn w:val="Normal"/>
    <w:link w:val="FootnoteTextChar"/>
    <w:uiPriority w:val="99"/>
    <w:semiHidden/>
    <w:unhideWhenUsed/>
    <w:rsid w:val="006E65DD"/>
    <w:pPr>
      <w:spacing w:after="0"/>
    </w:pPr>
    <w:rPr>
      <w:sz w:val="20"/>
    </w:rPr>
  </w:style>
  <w:style w:type="character" w:customStyle="1" w:styleId="FootnoteTextChar">
    <w:name w:val="Footnote Text Char"/>
    <w:basedOn w:val="DefaultParagraphFont"/>
    <w:link w:val="FootnoteText"/>
    <w:uiPriority w:val="99"/>
    <w:semiHidden/>
    <w:rsid w:val="006E65DD"/>
    <w:rPr>
      <w:sz w:val="20"/>
    </w:rPr>
  </w:style>
  <w:style w:type="character" w:styleId="FootnoteReference">
    <w:name w:val="footnote reference"/>
    <w:basedOn w:val="DefaultParagraphFont"/>
    <w:uiPriority w:val="99"/>
    <w:semiHidden/>
    <w:unhideWhenUsed/>
    <w:rsid w:val="006E65DD"/>
    <w:rPr>
      <w:vertAlign w:val="superscript"/>
    </w:rPr>
  </w:style>
  <w:style w:type="character" w:styleId="CommentReference">
    <w:name w:val="annotation reference"/>
    <w:basedOn w:val="DefaultParagraphFont"/>
    <w:uiPriority w:val="99"/>
    <w:semiHidden/>
    <w:unhideWhenUsed/>
    <w:rsid w:val="00573E3D"/>
    <w:rPr>
      <w:sz w:val="16"/>
      <w:szCs w:val="16"/>
    </w:rPr>
  </w:style>
  <w:style w:type="paragraph" w:styleId="CommentText">
    <w:name w:val="annotation text"/>
    <w:basedOn w:val="Normal"/>
    <w:link w:val="CommentTextChar"/>
    <w:uiPriority w:val="99"/>
    <w:unhideWhenUsed/>
    <w:rsid w:val="00573E3D"/>
    <w:rPr>
      <w:sz w:val="20"/>
    </w:rPr>
  </w:style>
  <w:style w:type="character" w:customStyle="1" w:styleId="CommentTextChar">
    <w:name w:val="Comment Text Char"/>
    <w:basedOn w:val="DefaultParagraphFont"/>
    <w:link w:val="CommentText"/>
    <w:uiPriority w:val="99"/>
    <w:rsid w:val="00573E3D"/>
    <w:rPr>
      <w:sz w:val="20"/>
    </w:rPr>
  </w:style>
  <w:style w:type="character" w:customStyle="1" w:styleId="ListParagraphChar">
    <w:name w:val="List Paragraph Char"/>
    <w:aliases w:val="NRS number Char,Numbering Char"/>
    <w:link w:val="ListParagraph"/>
    <w:uiPriority w:val="34"/>
    <w:locked/>
    <w:rsid w:val="00573E3D"/>
    <w:rPr>
      <w:rFonts w:eastAsiaTheme="minorEastAsia"/>
      <w:iCs/>
    </w:rPr>
  </w:style>
  <w:style w:type="paragraph" w:styleId="CommentSubject">
    <w:name w:val="annotation subject"/>
    <w:basedOn w:val="CommentText"/>
    <w:next w:val="CommentText"/>
    <w:link w:val="CommentSubjectChar"/>
    <w:uiPriority w:val="99"/>
    <w:semiHidden/>
    <w:unhideWhenUsed/>
    <w:rsid w:val="00A37672"/>
    <w:rPr>
      <w:b/>
      <w:bCs/>
    </w:rPr>
  </w:style>
  <w:style w:type="character" w:customStyle="1" w:styleId="CommentSubjectChar">
    <w:name w:val="Comment Subject Char"/>
    <w:basedOn w:val="CommentTextChar"/>
    <w:link w:val="CommentSubject"/>
    <w:uiPriority w:val="99"/>
    <w:semiHidden/>
    <w:rsid w:val="00A37672"/>
    <w:rPr>
      <w:b/>
      <w:bCs/>
      <w:sz w:val="20"/>
    </w:rPr>
  </w:style>
  <w:style w:type="paragraph" w:customStyle="1" w:styleId="TableParagraph">
    <w:name w:val="Table Paragraph"/>
    <w:basedOn w:val="Normal"/>
    <w:uiPriority w:val="1"/>
    <w:qFormat/>
    <w:rsid w:val="00A37672"/>
    <w:pPr>
      <w:widowControl w:val="0"/>
      <w:autoSpaceDE w:val="0"/>
      <w:autoSpaceDN w:val="0"/>
      <w:spacing w:after="0"/>
      <w:ind w:left="107"/>
    </w:pPr>
    <w:rPr>
      <w:rFonts w:ascii="Calibri" w:hAnsi="Calibri" w:cs="Calibri"/>
      <w:szCs w:val="22"/>
      <w:lang w:val="en-US"/>
    </w:rPr>
  </w:style>
  <w:style w:type="paragraph" w:styleId="Revision">
    <w:name w:val="Revision"/>
    <w:hidden/>
    <w:uiPriority w:val="99"/>
    <w:semiHidden/>
    <w:rsid w:val="00180B2E"/>
    <w:pPr>
      <w:spacing w:after="0"/>
    </w:pPr>
  </w:style>
  <w:style w:type="character" w:styleId="UnresolvedMention">
    <w:name w:val="Unresolved Mention"/>
    <w:basedOn w:val="DefaultParagraphFont"/>
    <w:uiPriority w:val="99"/>
    <w:semiHidden/>
    <w:unhideWhenUsed/>
    <w:rsid w:val="004851C4"/>
    <w:rPr>
      <w:color w:val="605E5C"/>
      <w:shd w:val="clear" w:color="auto" w:fill="E1DFDD"/>
    </w:rPr>
  </w:style>
  <w:style w:type="paragraph" w:customStyle="1" w:styleId="Level1">
    <w:name w:val="Level 1"/>
    <w:basedOn w:val="Heading3"/>
    <w:rsid w:val="00F56796"/>
    <w:pPr>
      <w:keepLines w:val="0"/>
      <w:numPr>
        <w:numId w:val="23"/>
      </w:numPr>
      <w:tabs>
        <w:tab w:val="clear" w:pos="720"/>
      </w:tabs>
      <w:autoSpaceDE w:val="0"/>
      <w:autoSpaceDN w:val="0"/>
      <w:spacing w:after="120" w:line="280" w:lineRule="atLeast"/>
      <w:ind w:left="1060" w:hanging="360"/>
      <w:jc w:val="both"/>
    </w:pPr>
    <w:rPr>
      <w:rFonts w:ascii="Times" w:eastAsia="Times New Roman" w:hAnsi="Times" w:cs="Times"/>
      <w:b/>
      <w:bCs/>
      <w:caps/>
      <w:sz w:val="24"/>
      <w:szCs w:val="28"/>
    </w:rPr>
  </w:style>
  <w:style w:type="paragraph" w:customStyle="1" w:styleId="Level2">
    <w:name w:val="Level 2"/>
    <w:basedOn w:val="Normal"/>
    <w:rsid w:val="00F56796"/>
    <w:pPr>
      <w:numPr>
        <w:ilvl w:val="1"/>
        <w:numId w:val="23"/>
      </w:numPr>
      <w:autoSpaceDE w:val="0"/>
      <w:autoSpaceDN w:val="0"/>
      <w:spacing w:before="240" w:after="120" w:line="280" w:lineRule="atLeast"/>
      <w:jc w:val="both"/>
    </w:pPr>
    <w:rPr>
      <w:rFonts w:ascii="Times" w:eastAsia="Times New Roman" w:hAnsi="Times"/>
      <w:b/>
      <w:bCs/>
      <w:szCs w:val="24"/>
    </w:rPr>
  </w:style>
  <w:style w:type="paragraph" w:customStyle="1" w:styleId="Level3">
    <w:name w:val="Level 3"/>
    <w:basedOn w:val="Normal"/>
    <w:rsid w:val="00F56796"/>
    <w:pPr>
      <w:numPr>
        <w:ilvl w:val="2"/>
        <w:numId w:val="23"/>
      </w:numPr>
      <w:autoSpaceDE w:val="0"/>
      <w:autoSpaceDN w:val="0"/>
      <w:spacing w:after="120" w:line="280" w:lineRule="atLeast"/>
      <w:jc w:val="both"/>
    </w:pPr>
    <w:rPr>
      <w:rFonts w:ascii="Times" w:eastAsia="Times New Roman" w:hAnsi="Times"/>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tepa.nt.gov.au/publications-and-advice/environmental-management" TargetMode="External"/><Relationship Id="rId18" Type="http://schemas.openxmlformats.org/officeDocument/2006/relationships/hyperlink" Target="mailto:atenvironmentalregulation@nt.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trategicservices.dlpe@nt.gov.au" TargetMode="External"/><Relationship Id="rId7" Type="http://schemas.openxmlformats.org/officeDocument/2006/relationships/styles" Target="styles.xml"/><Relationship Id="rId12" Type="http://schemas.openxmlformats.org/officeDocument/2006/relationships/hyperlink" Target="https://ntepa.nt.gov.au/publications-and-advice/environmental-management" TargetMode="External"/><Relationship Id="rId17" Type="http://schemas.openxmlformats.org/officeDocument/2006/relationships/hyperlink" Target="mailto:environmentalregulation@nt.gov.a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ntepa.nt.gov.au/publications-and-advice/environmental-management" TargetMode="External"/><Relationship Id="rId20" Type="http://schemas.openxmlformats.org/officeDocument/2006/relationships/hyperlink" Target="https://www.legislation.gov.au/Details/C2014C00076"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ntepa.nt.gov.au/publications-and-advice/environmental-management"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environment.nt.gov.au/consultations-decisions-policies/privacy-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tepa.nt.gov.au/publications-and-advice/environmental-management"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for\Downloads\ntg-form-template.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&lt;Date Month Year&gt;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9F3AF10F62BF445A3937D0D1EAA24D1" ma:contentTypeVersion="19" ma:contentTypeDescription="Create a new document." ma:contentTypeScope="" ma:versionID="36dce75d14a4eba5c409958c034df578">
  <xsd:schema xmlns:xsd="http://www.w3.org/2001/XMLSchema" xmlns:xs="http://www.w3.org/2001/XMLSchema" xmlns:p="http://schemas.microsoft.com/office/2006/metadata/properties" xmlns:ns2="04e5dff4-365a-437d-9071-8c512565afc6" xmlns:ns3="fccc7dbe-5384-43f8-bc7f-6caee5d019f0" targetNamespace="http://schemas.microsoft.com/office/2006/metadata/properties" ma:root="true" ma:fieldsID="bec46adfcbf9beee898aff80f131b295" ns2:_="" ns3:_="">
    <xsd:import namespace="04e5dff4-365a-437d-9071-8c512565afc6"/>
    <xsd:import namespace="fccc7dbe-5384-43f8-bc7f-6caee5d019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PersonorGroup" minOccurs="0"/>
                <xsd:element ref="ns2:MediaServiceLocation"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5dff4-365a-437d-9071-8c512565a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4d5ad4c-798f-4112-b232-d6cf578bb7c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ersonorGroup" ma:index="24" nillable="true" ma:displayName="Person or Group" ma:format="Dropdown" ma:list="UserInfo" ma:SharePointGroup="0" ma:internalName="PersonorGrou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5" nillable="true" ma:displayName="Location" ma:indexed="true" ma:internalName="MediaServiceLocation" ma:readOnly="true">
      <xsd:simpleType>
        <xsd:restriction base="dms:Text"/>
      </xsd:simpleType>
    </xsd:element>
    <xsd:element name="Notes" ma:index="26"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cc7dbe-5384-43f8-bc7f-6caee5d019f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e9fb272-7d36-48a8-93ca-a8718b4eab64}" ma:internalName="TaxCatchAll" ma:showField="CatchAllData" ma:web="fccc7dbe-5384-43f8-bc7f-6caee5d019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ersonorGroup xmlns="04e5dff4-365a-437d-9071-8c512565afc6">
      <UserInfo>
        <DisplayName/>
        <AccountId xsi:nil="true"/>
        <AccountType/>
      </UserInfo>
    </PersonorGroup>
    <lcf76f155ced4ddcb4097134ff3c332f xmlns="04e5dff4-365a-437d-9071-8c512565afc6">
      <Terms xmlns="http://schemas.microsoft.com/office/infopath/2007/PartnerControls"/>
    </lcf76f155ced4ddcb4097134ff3c332f>
    <TaxCatchAll xmlns="fccc7dbe-5384-43f8-bc7f-6caee5d019f0" xsi:nil="true"/>
    <Notes xmlns="04e5dff4-365a-437d-9071-8c512565afc6"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540D05-6F24-4753-946B-239D17F1173D}">
  <ds:schemaRefs>
    <ds:schemaRef ds:uri="http://schemas.openxmlformats.org/officeDocument/2006/bibliography"/>
  </ds:schemaRefs>
</ds:datastoreItem>
</file>

<file path=customXml/itemProps3.xml><?xml version="1.0" encoding="utf-8"?>
<ds:datastoreItem xmlns:ds="http://schemas.openxmlformats.org/officeDocument/2006/customXml" ds:itemID="{D13AF61B-E17F-48DB-9B22-1BBE023B7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5dff4-365a-437d-9071-8c512565afc6"/>
    <ds:schemaRef ds:uri="fccc7dbe-5384-43f8-bc7f-6caee5d01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DFAA5A-5E5B-4A6B-83B9-60473DDAE2CB}">
  <ds:schemaRefs>
    <ds:schemaRef ds:uri="http://schemas.microsoft.com/sharepoint/v3/contenttype/forms"/>
  </ds:schemaRefs>
</ds:datastoreItem>
</file>

<file path=customXml/itemProps5.xml><?xml version="1.0" encoding="utf-8"?>
<ds:datastoreItem xmlns:ds="http://schemas.openxmlformats.org/officeDocument/2006/customXml" ds:itemID="{C0097D77-DAD1-446E-8CB2-F1FD376B4A71}">
  <ds:schemaRefs>
    <ds:schemaRef ds:uri="http://schemas.microsoft.com/office/2006/metadata/properties"/>
    <ds:schemaRef ds:uri="http://schemas.microsoft.com/office/infopath/2007/PartnerControls"/>
    <ds:schemaRef ds:uri="04e5dff4-365a-437d-9071-8c512565afc6"/>
    <ds:schemaRef ds:uri="fccc7dbe-5384-43f8-bc7f-6caee5d019f0"/>
  </ds:schemaRefs>
</ds:datastoreItem>
</file>

<file path=docProps/app.xml><?xml version="1.0" encoding="utf-8"?>
<Properties xmlns="http://schemas.openxmlformats.org/officeDocument/2006/extended-properties" xmlns:vt="http://schemas.openxmlformats.org/officeDocument/2006/docPropsVTypes">
  <Template>ntg-form-template.dotx</Template>
  <TotalTime>2</TotalTime>
  <Pages>6</Pages>
  <Words>1215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Environmental approval transfer application</vt:lpstr>
    </vt:vector>
  </TitlesOfParts>
  <Company>&lt;NAME&gt;</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approval transfer application</dc:title>
  <dc:subject/>
  <dc:creator>NorthernTerritoryGovernment@ntgov.onmicrosoft.com</dc:creator>
  <cp:keywords/>
  <cp:lastModifiedBy>Noaf Delos Santos</cp:lastModifiedBy>
  <cp:revision>4</cp:revision>
  <cp:lastPrinted>2019-07-30T10:45:00Z</cp:lastPrinted>
  <dcterms:created xsi:type="dcterms:W3CDTF">2025-02-18T23:19:00Z</dcterms:created>
  <dcterms:modified xsi:type="dcterms:W3CDTF">2025-02-18T23:21:00Z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0x010100E9F3AF10F62BF445A3937D0D1EAA24D1</vt:lpwstr>
  </property>
  <property fmtid="{D5CDD505-2E9C-101B-9397-08002B2CF9AE}" pid="3" name="MediaServiceImageTags">
    <vt:lpwstr/>
  </property>
</Properties>
</file>