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48"/>
        </w:rPr>
        <w:alias w:val="Title"/>
        <w:tag w:val="Title"/>
        <w:id w:val="-509755993"/>
        <w:placeholder>
          <w:docPart w:val="1F67C88ECFF3490DAE30C1CDE740890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color w:val="1F1F5F"/>
        <w:text w:multiLine="1"/>
      </w:sdtPr>
      <w:sdtContent>
        <w:p w14:paraId="65D5DCBE" w14:textId="13B1D855" w:rsidR="00D61FD1" w:rsidRPr="00F94849" w:rsidRDefault="004B5790" w:rsidP="003636ED">
          <w:pPr>
            <w:pStyle w:val="Title"/>
            <w:spacing w:after="0"/>
            <w:jc w:val="center"/>
            <w:rPr>
              <w:rStyle w:val="TitleChar"/>
              <w:sz w:val="48"/>
            </w:rPr>
          </w:pPr>
          <w:r w:rsidRPr="00F94849">
            <w:rPr>
              <w:sz w:val="48"/>
            </w:rPr>
            <w:t>Development Consent Authority</w:t>
          </w:r>
          <w:r w:rsidR="003636ED">
            <w:rPr>
              <w:sz w:val="48"/>
            </w:rPr>
            <w:br/>
          </w:r>
          <w:r w:rsidRPr="00F94849">
            <w:rPr>
              <w:sz w:val="48"/>
            </w:rPr>
            <w:t>Specialist Member recruitment</w:t>
          </w:r>
        </w:p>
      </w:sdtContent>
    </w:sdt>
    <w:bookmarkStart w:id="0" w:name="_Toc15286861" w:displacedByCustomXml="prev"/>
    <w:bookmarkStart w:id="1" w:name="_Toc15286907" w:displacedByCustomXml="prev"/>
    <w:p w14:paraId="58826107" w14:textId="53AB7805" w:rsidR="006767DB" w:rsidRDefault="006767DB" w:rsidP="00F94849">
      <w:pPr>
        <w:spacing w:before="480" w:after="0"/>
      </w:pPr>
      <w:r w:rsidRPr="00533616">
        <w:t xml:space="preserve">Applications </w:t>
      </w:r>
      <w:r>
        <w:t xml:space="preserve">for a Specialist Member of the Development Consent Authority </w:t>
      </w:r>
      <w:r w:rsidRPr="00533616">
        <w:t xml:space="preserve">close </w:t>
      </w:r>
      <w:r w:rsidR="00591CD8">
        <w:t>Friday 24 January 2025</w:t>
      </w:r>
      <w:r>
        <w:t>. You must apply in writing.</w:t>
      </w:r>
    </w:p>
    <w:p w14:paraId="1CD13AFD" w14:textId="77777777" w:rsidR="004B5790" w:rsidRDefault="006767DB" w:rsidP="006767DB">
      <w:pPr>
        <w:spacing w:before="100" w:beforeAutospacing="1" w:after="100" w:afterAutospacing="1"/>
      </w:pPr>
      <w:r>
        <w:t>Any appointment as a</w:t>
      </w:r>
      <w:r w:rsidRPr="00CD4B47">
        <w:t xml:space="preserve"> </w:t>
      </w:r>
      <w:r>
        <w:t>S</w:t>
      </w:r>
      <w:r w:rsidRPr="00CD4B47">
        <w:t xml:space="preserve">pecialist </w:t>
      </w:r>
      <w:r>
        <w:t>M</w:t>
      </w:r>
      <w:r w:rsidRPr="00CD4B47">
        <w:t xml:space="preserve">ember is subject to a satisfactory </w:t>
      </w:r>
      <w:r>
        <w:t>National Police Check</w:t>
      </w:r>
      <w:r w:rsidRPr="00CD4B47">
        <w:t>.</w:t>
      </w:r>
    </w:p>
    <w:p w14:paraId="21D0AF8A" w14:textId="77777777" w:rsidR="00102340" w:rsidRPr="00102340" w:rsidRDefault="00F94849" w:rsidP="006767DB">
      <w:pPr>
        <w:spacing w:before="100" w:beforeAutospacing="1" w:after="100" w:afterAutospacing="1"/>
        <w:rPr>
          <w:i/>
        </w:rPr>
      </w:pPr>
      <w:r w:rsidRPr="00F94849">
        <w:rPr>
          <w:i/>
        </w:rPr>
        <w:t>All fields are mandatory.</w:t>
      </w:r>
    </w:p>
    <w:tbl>
      <w:tblPr>
        <w:tblStyle w:val="NTGTable1"/>
        <w:tblW w:w="5006" w:type="pct"/>
        <w:tblInd w:w="-50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292"/>
        <w:gridCol w:w="2864"/>
        <w:gridCol w:w="1843"/>
        <w:gridCol w:w="3028"/>
      </w:tblGrid>
      <w:tr w:rsidR="004B5790" w:rsidRPr="007A5EFD" w14:paraId="1A942C63" w14:textId="77777777" w:rsidTr="00102340">
        <w:trPr>
          <w:trHeight w:val="283"/>
        </w:trPr>
        <w:tc>
          <w:tcPr>
            <w:tcW w:w="90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bookmarkEnd w:id="1"/>
          <w:bookmarkEnd w:id="0"/>
          <w:p w14:paraId="5DEAFA60" w14:textId="77777777" w:rsidR="004B5790" w:rsidRPr="00102340" w:rsidRDefault="00102340" w:rsidP="00102340">
            <w:pPr>
              <w:spacing w:after="0"/>
              <w:rPr>
                <w:b/>
              </w:rPr>
            </w:pPr>
            <w:r w:rsidRPr="00102340">
              <w:rPr>
                <w:b/>
              </w:rPr>
              <w:t>Name</w:t>
            </w:r>
          </w:p>
        </w:tc>
      </w:tr>
      <w:tr w:rsidR="004B5790" w:rsidRPr="007A5EFD" w14:paraId="28CD7760" w14:textId="77777777" w:rsidTr="00102340">
        <w:trPr>
          <w:trHeight w:val="397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4177A0F1" w14:textId="77777777" w:rsidR="004B5790" w:rsidRPr="007A5EFD" w:rsidRDefault="004B5790" w:rsidP="004B5790">
            <w:pPr>
              <w:spacing w:after="0"/>
              <w:rPr>
                <w:rFonts w:ascii="Arial" w:hAnsi="Arial"/>
                <w:b/>
              </w:rPr>
            </w:pPr>
            <w:r>
              <w:rPr>
                <w:rStyle w:val="Questionlabel"/>
              </w:rPr>
              <w:t>First name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25660243" w14:textId="77777777" w:rsidR="004B5790" w:rsidRPr="002C0BEF" w:rsidRDefault="004B5790" w:rsidP="004B5790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55718D78" w14:textId="77777777" w:rsidR="004B5790" w:rsidRPr="007A5EFD" w:rsidRDefault="004B5790" w:rsidP="004B5790">
            <w:pPr>
              <w:spacing w:after="0"/>
              <w:rPr>
                <w:rFonts w:ascii="Arial" w:hAnsi="Arial"/>
              </w:rPr>
            </w:pPr>
            <w:r>
              <w:rPr>
                <w:rStyle w:val="Questionlabel"/>
              </w:rPr>
              <w:t>Middle name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004D193A" w14:textId="77777777" w:rsidR="004B5790" w:rsidRPr="002C0BEF" w:rsidRDefault="004B5790" w:rsidP="004B5790">
            <w:pPr>
              <w:spacing w:after="0"/>
            </w:pPr>
          </w:p>
        </w:tc>
      </w:tr>
      <w:tr w:rsidR="004B5790" w:rsidRPr="007A5EFD" w14:paraId="0A0CCCA1" w14:textId="77777777" w:rsidTr="002B1776">
        <w:trPr>
          <w:trHeight w:val="397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6D696548" w14:textId="77777777" w:rsidR="004B5790" w:rsidRPr="007A5EFD" w:rsidRDefault="004B5790" w:rsidP="002B1776">
            <w:pPr>
              <w:spacing w:after="0"/>
              <w:rPr>
                <w:rStyle w:val="Questionlabel"/>
              </w:rPr>
            </w:pPr>
            <w:r>
              <w:rPr>
                <w:rStyle w:val="Questionlabel"/>
              </w:rPr>
              <w:t>Surname</w:t>
            </w:r>
          </w:p>
        </w:tc>
        <w:tc>
          <w:tcPr>
            <w:tcW w:w="773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7F5F6759" w14:textId="77777777" w:rsidR="004B5790" w:rsidRPr="002C0BEF" w:rsidRDefault="004B5790" w:rsidP="002B1776">
            <w:pPr>
              <w:spacing w:after="0"/>
            </w:pPr>
          </w:p>
        </w:tc>
      </w:tr>
      <w:tr w:rsidR="00102340" w:rsidRPr="007A5EFD" w14:paraId="77A9BE20" w14:textId="77777777" w:rsidTr="00102340">
        <w:trPr>
          <w:trHeight w:val="283"/>
        </w:trPr>
        <w:tc>
          <w:tcPr>
            <w:tcW w:w="902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108" w:type="dxa"/>
              <w:bottom w:w="108" w:type="dxa"/>
            </w:tcMar>
            <w:vAlign w:val="center"/>
          </w:tcPr>
          <w:p w14:paraId="2812E361" w14:textId="77777777" w:rsidR="00102340" w:rsidRPr="00102340" w:rsidRDefault="00102340" w:rsidP="002B1776">
            <w:pPr>
              <w:spacing w:after="0"/>
              <w:rPr>
                <w:b/>
              </w:rPr>
            </w:pPr>
            <w:r w:rsidRPr="00102340">
              <w:rPr>
                <w:b/>
              </w:rPr>
              <w:t>Contact</w:t>
            </w:r>
          </w:p>
        </w:tc>
      </w:tr>
      <w:tr w:rsidR="004B5790" w:rsidRPr="007A5EFD" w14:paraId="35A65D9F" w14:textId="77777777" w:rsidTr="00102340">
        <w:trPr>
          <w:trHeight w:val="397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45EFD32D" w14:textId="77777777" w:rsidR="004B5790" w:rsidRDefault="004B5790" w:rsidP="007A6C89">
            <w:pPr>
              <w:spacing w:after="0"/>
              <w:rPr>
                <w:rStyle w:val="Questionlabel"/>
              </w:rPr>
            </w:pPr>
            <w:r>
              <w:rPr>
                <w:rStyle w:val="Questionlabel"/>
              </w:rPr>
              <w:t>Phone no.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1C854170" w14:textId="77777777" w:rsidR="004B5790" w:rsidRPr="002C0BEF" w:rsidRDefault="004B5790" w:rsidP="007A6C89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C223B" w14:textId="77777777" w:rsidR="004B5790" w:rsidRPr="00533616" w:rsidRDefault="004B5790" w:rsidP="00D7160F">
            <w:pPr>
              <w:spacing w:after="0"/>
              <w:rPr>
                <w:rStyle w:val="Questionlabel"/>
              </w:rPr>
            </w:pPr>
            <w:r w:rsidRPr="00533616">
              <w:rPr>
                <w:rStyle w:val="Questionlabel"/>
              </w:rPr>
              <w:t xml:space="preserve">Email 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A0249" w14:textId="77777777" w:rsidR="004B5790" w:rsidRPr="002C0BEF" w:rsidRDefault="004B5790" w:rsidP="007A6C89">
            <w:pPr>
              <w:spacing w:after="0"/>
            </w:pPr>
          </w:p>
        </w:tc>
      </w:tr>
      <w:tr w:rsidR="00102340" w:rsidRPr="007A5EFD" w14:paraId="3DBA8BA3" w14:textId="77777777" w:rsidTr="00102340">
        <w:trPr>
          <w:trHeight w:val="283"/>
        </w:trPr>
        <w:tc>
          <w:tcPr>
            <w:tcW w:w="902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108" w:type="dxa"/>
              <w:bottom w:w="108" w:type="dxa"/>
            </w:tcMar>
            <w:vAlign w:val="center"/>
          </w:tcPr>
          <w:p w14:paraId="4A6271F4" w14:textId="77777777" w:rsidR="00102340" w:rsidRDefault="00102340" w:rsidP="007A6C89">
            <w:pPr>
              <w:spacing w:after="0"/>
            </w:pPr>
            <w:r>
              <w:rPr>
                <w:rStyle w:val="Questionlabel"/>
              </w:rPr>
              <w:t>Other</w:t>
            </w:r>
          </w:p>
        </w:tc>
      </w:tr>
      <w:tr w:rsidR="004B5790" w:rsidRPr="007A5EFD" w14:paraId="6DBAEF8B" w14:textId="77777777" w:rsidTr="00102340">
        <w:trPr>
          <w:trHeight w:val="397"/>
        </w:trPr>
        <w:tc>
          <w:tcPr>
            <w:tcW w:w="599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388BB891" w14:textId="77777777" w:rsidR="004B5790" w:rsidRDefault="004B5790" w:rsidP="007A6C89">
            <w:pPr>
              <w:spacing w:after="0"/>
              <w:rPr>
                <w:rStyle w:val="Questionlabel"/>
              </w:rPr>
            </w:pPr>
            <w:r w:rsidRPr="00533616">
              <w:rPr>
                <w:rStyle w:val="Questionlabel"/>
              </w:rPr>
              <w:t xml:space="preserve">Are you </w:t>
            </w:r>
            <w:r>
              <w:rPr>
                <w:rStyle w:val="Questionlabel"/>
              </w:rPr>
              <w:t>an NT Government or Commonwealth employee?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63347009" w14:textId="77777777" w:rsidR="004B5790" w:rsidRPr="00CD4B47" w:rsidRDefault="004B5790" w:rsidP="000238DF">
            <w:pPr>
              <w:spacing w:after="0"/>
              <w:ind w:left="178"/>
            </w:pPr>
            <w:r>
              <w:t>Yes / No</w:t>
            </w:r>
          </w:p>
        </w:tc>
      </w:tr>
      <w:tr w:rsidR="004B5790" w:rsidRPr="007A5EFD" w14:paraId="1FD18CCF" w14:textId="77777777" w:rsidTr="00102340">
        <w:trPr>
          <w:trHeight w:val="397"/>
        </w:trPr>
        <w:tc>
          <w:tcPr>
            <w:tcW w:w="599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3784A560" w14:textId="77777777" w:rsidR="004B5790" w:rsidRPr="00533616" w:rsidRDefault="004B5790" w:rsidP="007A6C89">
            <w:pPr>
              <w:spacing w:after="0"/>
              <w:rPr>
                <w:rStyle w:val="Questionlabel"/>
              </w:rPr>
            </w:pPr>
            <w:r w:rsidRPr="00533616">
              <w:rPr>
                <w:rStyle w:val="Questionlabel"/>
              </w:rPr>
              <w:t>Are you an Australian Citizen</w:t>
            </w:r>
            <w:r>
              <w:rPr>
                <w:rStyle w:val="Questionlabel"/>
              </w:rPr>
              <w:t>?</w:t>
            </w:r>
            <w:r>
              <w:br/>
            </w:r>
            <w:r w:rsidRPr="00533616">
              <w:t>If no, you must attach your current working visa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76C933B5" w14:textId="77777777" w:rsidR="004B5790" w:rsidRPr="00533616" w:rsidRDefault="004B5790" w:rsidP="000238DF">
            <w:pPr>
              <w:spacing w:after="0"/>
              <w:ind w:left="178"/>
              <w:rPr>
                <w:sz w:val="32"/>
              </w:rPr>
            </w:pPr>
            <w:r>
              <w:t>Yes / No</w:t>
            </w:r>
          </w:p>
        </w:tc>
      </w:tr>
      <w:tr w:rsidR="004B5790" w:rsidRPr="007A5EFD" w14:paraId="35276367" w14:textId="77777777" w:rsidTr="00102340">
        <w:trPr>
          <w:trHeight w:val="397"/>
        </w:trPr>
        <w:tc>
          <w:tcPr>
            <w:tcW w:w="599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4513A3F6" w14:textId="77777777" w:rsidR="004B5790" w:rsidRPr="00533616" w:rsidRDefault="004B5790" w:rsidP="007A6C89">
            <w:pPr>
              <w:spacing w:after="0"/>
              <w:rPr>
                <w:rStyle w:val="Questionlabel"/>
              </w:rPr>
            </w:pPr>
            <w:r w:rsidRPr="00533616">
              <w:rPr>
                <w:rStyle w:val="Questionlabel"/>
              </w:rPr>
              <w:t xml:space="preserve">Do you present as Aboriginal or Torres Strait </w:t>
            </w:r>
            <w:r>
              <w:rPr>
                <w:rStyle w:val="Questionlabel"/>
              </w:rPr>
              <w:t>I</w:t>
            </w:r>
            <w:r w:rsidRPr="00533616">
              <w:rPr>
                <w:rStyle w:val="Questionlabel"/>
              </w:rPr>
              <w:t>slander</w:t>
            </w:r>
            <w:r>
              <w:rPr>
                <w:rStyle w:val="Questionlabel"/>
              </w:rPr>
              <w:t>?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1D85E824" w14:textId="77777777" w:rsidR="004B5790" w:rsidRPr="002C0BEF" w:rsidRDefault="004B5790" w:rsidP="000238DF">
            <w:pPr>
              <w:spacing w:after="0"/>
              <w:ind w:left="178"/>
            </w:pPr>
            <w:r>
              <w:t>Yes / No</w:t>
            </w:r>
          </w:p>
        </w:tc>
      </w:tr>
    </w:tbl>
    <w:p w14:paraId="431D3458" w14:textId="77777777" w:rsidR="00D7160F" w:rsidRPr="00814AF6" w:rsidRDefault="00D7160F" w:rsidP="002B1776">
      <w:pPr>
        <w:pStyle w:val="Heading1"/>
        <w:keepNext w:val="0"/>
        <w:keepLines w:val="0"/>
        <w:widowControl w:val="0"/>
        <w:spacing w:before="480" w:after="0"/>
      </w:pPr>
      <w:r>
        <w:t>How to submit</w:t>
      </w:r>
    </w:p>
    <w:p w14:paraId="526DEA36" w14:textId="77777777" w:rsidR="00D7160F" w:rsidRDefault="00D7160F" w:rsidP="002B1776">
      <w:pPr>
        <w:widowControl w:val="0"/>
        <w:spacing w:before="100" w:beforeAutospacing="1" w:after="0"/>
      </w:pPr>
      <w:r>
        <w:t>You must attach your:</w:t>
      </w:r>
    </w:p>
    <w:p w14:paraId="5DBEF614" w14:textId="77777777" w:rsidR="00D7160F" w:rsidRDefault="00D7160F" w:rsidP="00D7160F">
      <w:pPr>
        <w:pStyle w:val="ListParagraph"/>
        <w:widowControl w:val="0"/>
        <w:numPr>
          <w:ilvl w:val="0"/>
          <w:numId w:val="48"/>
        </w:numPr>
        <w:spacing w:before="100" w:beforeAutospacing="1" w:after="100" w:afterAutospacing="1"/>
        <w:ind w:left="714" w:hanging="357"/>
      </w:pPr>
      <w:r>
        <w:t>curriculum vitae (CV)</w:t>
      </w:r>
    </w:p>
    <w:p w14:paraId="01F33CA7" w14:textId="77777777" w:rsidR="00D7160F" w:rsidRPr="00D7160F" w:rsidRDefault="00D7160F" w:rsidP="00D7160F">
      <w:pPr>
        <w:pStyle w:val="ListParagraph"/>
        <w:widowControl w:val="0"/>
        <w:numPr>
          <w:ilvl w:val="0"/>
          <w:numId w:val="48"/>
        </w:numPr>
        <w:spacing w:before="100" w:beforeAutospacing="1" w:after="100" w:afterAutospacing="1"/>
        <w:ind w:left="714" w:hanging="357"/>
      </w:pPr>
      <w:r w:rsidRPr="00D7160F">
        <w:t xml:space="preserve">supporting statement </w:t>
      </w:r>
      <w:r w:rsidRPr="00D7160F">
        <w:rPr>
          <w:w w:val="105"/>
        </w:rPr>
        <w:t>outlining your suitability for the position</w:t>
      </w:r>
      <w:r w:rsidRPr="00D7160F">
        <w:t>.</w:t>
      </w:r>
    </w:p>
    <w:p w14:paraId="6B6A8EE8" w14:textId="77777777" w:rsidR="00D7160F" w:rsidRDefault="00D7160F" w:rsidP="00D7160F">
      <w:pPr>
        <w:widowControl w:val="0"/>
        <w:spacing w:before="120" w:after="0"/>
      </w:pPr>
      <w:r>
        <w:t>Submit your application by post or email:</w:t>
      </w:r>
    </w:p>
    <w:p w14:paraId="71F95BFB" w14:textId="77777777" w:rsidR="00D7160F" w:rsidRPr="00B96ED8" w:rsidRDefault="00D7160F" w:rsidP="00D7160F">
      <w:pPr>
        <w:pStyle w:val="ListParagraph"/>
        <w:widowControl w:val="0"/>
        <w:numPr>
          <w:ilvl w:val="0"/>
          <w:numId w:val="49"/>
        </w:numPr>
        <w:spacing w:before="100" w:beforeAutospacing="1" w:after="100" w:afterAutospacing="1"/>
        <w:ind w:left="714" w:hanging="357"/>
      </w:pPr>
      <w:r>
        <w:t>e</w:t>
      </w:r>
      <w:r w:rsidRPr="00B96ED8">
        <w:t xml:space="preserve">mail: </w:t>
      </w:r>
      <w:hyperlink r:id="rId10" w:history="1">
        <w:r w:rsidRPr="00B96ED8">
          <w:rPr>
            <w:rStyle w:val="Hyperlink"/>
          </w:rPr>
          <w:t>development.consentauthority@nt.gov.au</w:t>
        </w:r>
      </w:hyperlink>
    </w:p>
    <w:p w14:paraId="064AAD24" w14:textId="14C01119" w:rsidR="00D7160F" w:rsidRPr="00996655" w:rsidRDefault="00D7160F" w:rsidP="007A6C89">
      <w:pPr>
        <w:pStyle w:val="ListParagraph"/>
        <w:widowControl w:val="0"/>
        <w:numPr>
          <w:ilvl w:val="0"/>
          <w:numId w:val="49"/>
        </w:numPr>
        <w:spacing w:before="100" w:beforeAutospacing="1" w:after="100" w:afterAutospacing="1"/>
        <w:ind w:left="714" w:hanging="357"/>
      </w:pPr>
      <w:r>
        <w:t>p</w:t>
      </w:r>
      <w:r w:rsidRPr="00B96ED8">
        <w:t>ost: The Secretary</w:t>
      </w:r>
      <w:r w:rsidR="00766E85">
        <w:t xml:space="preserve"> of the </w:t>
      </w:r>
      <w:r w:rsidRPr="00B96ED8">
        <w:t xml:space="preserve">Development Consent Authority, GPO Box 1680, </w:t>
      </w:r>
      <w:r w:rsidR="002C2501">
        <w:t>Darwin</w:t>
      </w:r>
      <w:r w:rsidRPr="00B96ED8">
        <w:t xml:space="preserve"> NT 0801</w:t>
      </w:r>
    </w:p>
    <w:sectPr w:rsidR="00D7160F" w:rsidRPr="00996655" w:rsidSect="006767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88531" w14:textId="77777777" w:rsidR="004C4DA5" w:rsidRDefault="004C4DA5" w:rsidP="007332FF">
      <w:r>
        <w:separator/>
      </w:r>
    </w:p>
  </w:endnote>
  <w:endnote w:type="continuationSeparator" w:id="0">
    <w:p w14:paraId="7E6EDD53" w14:textId="77777777" w:rsidR="004C4DA5" w:rsidRDefault="004C4DA5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8678" w14:textId="77777777" w:rsidR="008E69A9" w:rsidRDefault="008E6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3FD0" w14:textId="77777777" w:rsidR="00996655" w:rsidRDefault="00996655" w:rsidP="0099665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996655" w:rsidRPr="00132658" w14:paraId="32AD1A63" w14:textId="77777777" w:rsidTr="001D258A">
      <w:trPr>
        <w:cantSplit/>
        <w:trHeight w:hRule="exact" w:val="567"/>
      </w:trPr>
      <w:tc>
        <w:tcPr>
          <w:tcW w:w="10318" w:type="dxa"/>
          <w:vAlign w:val="bottom"/>
        </w:tcPr>
        <w:p w14:paraId="5C9E0D91" w14:textId="77777777" w:rsidR="00996655" w:rsidRPr="00750D2F" w:rsidRDefault="00996655" w:rsidP="00996655">
          <w:pPr>
            <w:spacing w:after="0"/>
            <w:rPr>
              <w:rStyle w:val="PageNumber"/>
            </w:rPr>
          </w:pPr>
          <w:r w:rsidRPr="00750D2F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310921806"/>
              <w:placeholder>
                <w:docPart w:val="1F67C88ECFF3490DAE30C1CDE7408905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color w:val="000000"/>
              <w:text w:multiLine="1"/>
            </w:sdtPr>
            <w:sdtContent>
              <w:r w:rsidR="00592E78" w:rsidRPr="00750D2F">
                <w:rPr>
                  <w:rStyle w:val="PageNumber"/>
                  <w:b/>
                </w:rPr>
                <w:t>&lt;NAME&gt;</w:t>
              </w:r>
            </w:sdtContent>
          </w:sdt>
          <w:r w:rsidR="00592E78" w:rsidRPr="00750D2F">
            <w:rPr>
              <w:rStyle w:val="PageNumber"/>
            </w:rPr>
            <w:t xml:space="preserve"> - optional</w:t>
          </w:r>
        </w:p>
        <w:p w14:paraId="367B4905" w14:textId="77777777" w:rsidR="00996655" w:rsidRPr="00AC4488" w:rsidRDefault="00996655" w:rsidP="0099665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F9484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F9484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35DA0C13" w14:textId="77777777" w:rsidR="00CA36A0" w:rsidRPr="00996655" w:rsidRDefault="00CA36A0" w:rsidP="00996655">
    <w:pPr>
      <w:pStyle w:val="Hidden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D105" w14:textId="77777777" w:rsidR="00D15D88" w:rsidRDefault="00D15D88" w:rsidP="00C0326E">
    <w:pPr>
      <w:spacing w:after="0"/>
    </w:pPr>
  </w:p>
  <w:p w14:paraId="2D527D97" w14:textId="77777777" w:rsidR="00996655" w:rsidRDefault="00996655" w:rsidP="00996655">
    <w:pPr>
      <w:pStyle w:val="Hidden"/>
    </w:pPr>
  </w:p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6379"/>
      <w:gridCol w:w="2647"/>
    </w:tblGrid>
    <w:tr w:rsidR="00C0326E" w:rsidRPr="00132658" w14:paraId="1BDC0A48" w14:textId="77777777" w:rsidTr="006767DB">
      <w:trPr>
        <w:cantSplit/>
        <w:trHeight w:hRule="exact" w:val="1134"/>
      </w:trPr>
      <w:tc>
        <w:tcPr>
          <w:tcW w:w="6379" w:type="dxa"/>
          <w:vAlign w:val="bottom"/>
        </w:tcPr>
        <w:p w14:paraId="50A8DC5A" w14:textId="30E16F75" w:rsidR="00901430" w:rsidRPr="00901430" w:rsidRDefault="00901430" w:rsidP="00C0326E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Department of </w:t>
          </w:r>
          <w:r w:rsidR="00FA7C0B">
            <w:rPr>
              <w:rStyle w:val="PageNumber"/>
            </w:rPr>
            <w:t>Lands, Planning and Environment</w:t>
          </w:r>
        </w:p>
        <w:p w14:paraId="791A4202" w14:textId="77777777" w:rsidR="00C0326E" w:rsidRPr="00CE30CF" w:rsidRDefault="00C0326E" w:rsidP="00C0326E">
          <w:pPr>
            <w:spacing w:after="0"/>
            <w:rPr>
              <w:rStyle w:val="PageNumber"/>
            </w:rPr>
          </w:pPr>
          <w:r w:rsidRPr="00CE30CF">
            <w:rPr>
              <w:rStyle w:val="PageNumber"/>
            </w:rPr>
            <w:t xml:space="preserve">Page </w:t>
          </w:r>
          <w:r w:rsidRPr="00CE30CF">
            <w:rPr>
              <w:rStyle w:val="PageNumber"/>
            </w:rPr>
            <w:fldChar w:fldCharType="begin"/>
          </w:r>
          <w:r w:rsidRPr="00CE30CF">
            <w:rPr>
              <w:rStyle w:val="PageNumber"/>
            </w:rPr>
            <w:instrText xml:space="preserve"> PAGE  \* Arabic  \* MERGEFORMAT </w:instrText>
          </w:r>
          <w:r w:rsidRPr="00CE30CF">
            <w:rPr>
              <w:rStyle w:val="PageNumber"/>
            </w:rPr>
            <w:fldChar w:fldCharType="separate"/>
          </w:r>
          <w:r w:rsidR="00686D54">
            <w:rPr>
              <w:rStyle w:val="PageNumber"/>
              <w:noProof/>
            </w:rPr>
            <w:t>1</w:t>
          </w:r>
          <w:r w:rsidRPr="00CE30CF">
            <w:rPr>
              <w:rStyle w:val="PageNumber"/>
            </w:rPr>
            <w:fldChar w:fldCharType="end"/>
          </w:r>
          <w:r w:rsidRPr="00CE30CF">
            <w:rPr>
              <w:rStyle w:val="PageNumber"/>
            </w:rPr>
            <w:t xml:space="preserve"> of </w:t>
          </w:r>
          <w:r w:rsidRPr="00CE30CF">
            <w:rPr>
              <w:rStyle w:val="PageNumber"/>
            </w:rPr>
            <w:fldChar w:fldCharType="begin"/>
          </w:r>
          <w:r w:rsidRPr="00CE30CF">
            <w:rPr>
              <w:rStyle w:val="PageNumber"/>
            </w:rPr>
            <w:instrText xml:space="preserve"> NUMPAGES  \* Arabic  \* MERGEFORMAT </w:instrText>
          </w:r>
          <w:r w:rsidRPr="00CE30CF">
            <w:rPr>
              <w:rStyle w:val="PageNumber"/>
            </w:rPr>
            <w:fldChar w:fldCharType="separate"/>
          </w:r>
          <w:r w:rsidR="00686D54">
            <w:rPr>
              <w:rStyle w:val="PageNumber"/>
              <w:noProof/>
            </w:rPr>
            <w:t>1</w:t>
          </w:r>
          <w:r w:rsidRPr="00CE30CF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647" w:type="dxa"/>
          <w:vAlign w:val="bottom"/>
        </w:tcPr>
        <w:p w14:paraId="7F633458" w14:textId="77777777" w:rsidR="00C0326E" w:rsidRPr="001E14EB" w:rsidRDefault="00C0326E" w:rsidP="00C0326E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3EFBBE1E" wp14:editId="7C1937C2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63833ECD" w14:textId="77777777" w:rsidR="00EF7362" w:rsidRPr="00661BE1" w:rsidRDefault="00EF7362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A50C8" w14:textId="77777777" w:rsidR="004C4DA5" w:rsidRDefault="004C4DA5" w:rsidP="007332FF">
      <w:r>
        <w:separator/>
      </w:r>
    </w:p>
  </w:footnote>
  <w:footnote w:type="continuationSeparator" w:id="0">
    <w:p w14:paraId="2482732E" w14:textId="77777777" w:rsidR="004C4DA5" w:rsidRDefault="004C4DA5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EFE3" w14:textId="77777777" w:rsidR="008E69A9" w:rsidRDefault="008E6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3D0A" w14:textId="26492D3D" w:rsidR="00983000" w:rsidRPr="00162207" w:rsidRDefault="00000000" w:rsidP="00996655">
    <w:pPr>
      <w:pStyle w:val="Header"/>
      <w:tabs>
        <w:tab w:val="clear" w:pos="9638"/>
        <w:tab w:val="right" w:pos="10318"/>
      </w:tabs>
      <w:jc w:val="right"/>
    </w:pPr>
    <w:sdt>
      <w:sdt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636ED">
          <w:t xml:space="preserve">Development Consent </w:t>
        </w:r>
        <w:proofErr w:type="spellStart"/>
        <w:r w:rsidR="003636ED">
          <w:t>AuthoritySpecialist</w:t>
        </w:r>
        <w:proofErr w:type="spellEnd"/>
        <w:r w:rsidR="003636ED">
          <w:t xml:space="preserve"> Member recruitment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3952" w14:textId="77777777" w:rsidR="00E908F1" w:rsidRPr="006767DB" w:rsidRDefault="004B5790" w:rsidP="00EB164C">
    <w:pPr>
      <w:pStyle w:val="Subtitle0"/>
      <w:rPr>
        <w:sz w:val="32"/>
      </w:rPr>
    </w:pPr>
    <w:r w:rsidRPr="006767DB">
      <w:rPr>
        <w:sz w:val="32"/>
      </w:rPr>
      <w:t>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6A6E90"/>
    <w:multiLevelType w:val="hybridMultilevel"/>
    <w:tmpl w:val="C0261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2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4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6" w15:restartNumberingAfterBreak="0">
    <w:nsid w:val="6B6B35F3"/>
    <w:multiLevelType w:val="hybridMultilevel"/>
    <w:tmpl w:val="DB026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7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1" w15:restartNumberingAfterBreak="0">
    <w:nsid w:val="765A32D4"/>
    <w:multiLevelType w:val="multilevel"/>
    <w:tmpl w:val="4E6AC8F6"/>
    <w:numStyleLink w:val="Numberlist"/>
  </w:abstractNum>
  <w:abstractNum w:abstractNumId="72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4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575703997">
    <w:abstractNumId w:val="33"/>
  </w:num>
  <w:num w:numId="2" w16cid:durableId="1007947882">
    <w:abstractNumId w:val="21"/>
  </w:num>
  <w:num w:numId="3" w16cid:durableId="1835493950">
    <w:abstractNumId w:val="73"/>
  </w:num>
  <w:num w:numId="4" w16cid:durableId="1400594740">
    <w:abstractNumId w:val="43"/>
  </w:num>
  <w:num w:numId="5" w16cid:durableId="1598322621">
    <w:abstractNumId w:val="27"/>
  </w:num>
  <w:num w:numId="6" w16cid:durableId="446890792">
    <w:abstractNumId w:val="15"/>
  </w:num>
  <w:num w:numId="7" w16cid:durableId="107286355">
    <w:abstractNumId w:val="48"/>
  </w:num>
  <w:num w:numId="8" w16cid:durableId="1844663207">
    <w:abstractNumId w:val="24"/>
  </w:num>
  <w:num w:numId="9" w16cid:durableId="293798513">
    <w:abstractNumId w:val="55"/>
  </w:num>
  <w:num w:numId="10" w16cid:durableId="320892511">
    <w:abstractNumId w:val="20"/>
  </w:num>
  <w:num w:numId="11" w16cid:durableId="536238864">
    <w:abstractNumId w:val="62"/>
  </w:num>
  <w:num w:numId="12" w16cid:durableId="2046521660">
    <w:abstractNumId w:val="17"/>
  </w:num>
  <w:num w:numId="13" w16cid:durableId="1117069599">
    <w:abstractNumId w:val="1"/>
  </w:num>
  <w:num w:numId="14" w16cid:durableId="230317073">
    <w:abstractNumId w:val="60"/>
  </w:num>
  <w:num w:numId="15" w16cid:durableId="1529948832">
    <w:abstractNumId w:val="26"/>
  </w:num>
  <w:num w:numId="16" w16cid:durableId="115761795">
    <w:abstractNumId w:val="61"/>
  </w:num>
  <w:num w:numId="17" w16cid:durableId="151458826">
    <w:abstractNumId w:val="71"/>
  </w:num>
  <w:num w:numId="18" w16cid:durableId="1055664496">
    <w:abstractNumId w:val="54"/>
  </w:num>
  <w:num w:numId="19" w16cid:durableId="478173">
    <w:abstractNumId w:val="46"/>
  </w:num>
  <w:num w:numId="20" w16cid:durableId="834955641">
    <w:abstractNumId w:val="50"/>
  </w:num>
  <w:num w:numId="21" w16cid:durableId="1800218677">
    <w:abstractNumId w:val="38"/>
  </w:num>
  <w:num w:numId="22" w16cid:durableId="2016683695">
    <w:abstractNumId w:val="53"/>
  </w:num>
  <w:num w:numId="23" w16cid:durableId="1144203241">
    <w:abstractNumId w:val="45"/>
  </w:num>
  <w:num w:numId="24" w16cid:durableId="342248857">
    <w:abstractNumId w:val="40"/>
  </w:num>
  <w:num w:numId="25" w16cid:durableId="576550482">
    <w:abstractNumId w:val="36"/>
  </w:num>
  <w:num w:numId="26" w16cid:durableId="779110278">
    <w:abstractNumId w:val="10"/>
  </w:num>
  <w:num w:numId="27" w16cid:durableId="1667393314">
    <w:abstractNumId w:val="72"/>
  </w:num>
  <w:num w:numId="28" w16cid:durableId="57293665">
    <w:abstractNumId w:val="35"/>
  </w:num>
  <w:num w:numId="29" w16cid:durableId="1883009338">
    <w:abstractNumId w:val="28"/>
  </w:num>
  <w:num w:numId="30" w16cid:durableId="1597324919">
    <w:abstractNumId w:val="0"/>
  </w:num>
  <w:num w:numId="31" w16cid:durableId="328143576">
    <w:abstractNumId w:val="39"/>
  </w:num>
  <w:num w:numId="32" w16cid:durableId="1939561104">
    <w:abstractNumId w:val="9"/>
  </w:num>
  <w:num w:numId="33" w16cid:durableId="501703376">
    <w:abstractNumId w:val="63"/>
  </w:num>
  <w:num w:numId="34" w16cid:durableId="1746761382">
    <w:abstractNumId w:val="31"/>
  </w:num>
  <w:num w:numId="35" w16cid:durableId="1682076086">
    <w:abstractNumId w:val="47"/>
  </w:num>
  <w:num w:numId="36" w16cid:durableId="599139575">
    <w:abstractNumId w:val="64"/>
  </w:num>
  <w:num w:numId="37" w16cid:durableId="944654363">
    <w:abstractNumId w:val="67"/>
  </w:num>
  <w:num w:numId="38" w16cid:durableId="1335259294">
    <w:abstractNumId w:val="14"/>
  </w:num>
  <w:num w:numId="39" w16cid:durableId="1296907724">
    <w:abstractNumId w:val="25"/>
  </w:num>
  <w:num w:numId="40" w16cid:durableId="1588999655">
    <w:abstractNumId w:val="68"/>
  </w:num>
  <w:num w:numId="41" w16cid:durableId="640766022">
    <w:abstractNumId w:val="2"/>
  </w:num>
  <w:num w:numId="42" w16cid:durableId="1835106094">
    <w:abstractNumId w:val="58"/>
  </w:num>
  <w:num w:numId="43" w16cid:durableId="1874002790">
    <w:abstractNumId w:val="11"/>
  </w:num>
  <w:num w:numId="44" w16cid:durableId="1393194387">
    <w:abstractNumId w:val="34"/>
  </w:num>
  <w:num w:numId="45" w16cid:durableId="2147045015">
    <w:abstractNumId w:val="41"/>
  </w:num>
  <w:num w:numId="46" w16cid:durableId="7869689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33285713">
    <w:abstractNumId w:val="7"/>
  </w:num>
  <w:num w:numId="48" w16cid:durableId="539441118">
    <w:abstractNumId w:val="59"/>
  </w:num>
  <w:num w:numId="49" w16cid:durableId="1899582952">
    <w:abstractNumId w:val="6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90"/>
    <w:rsid w:val="00001DDF"/>
    <w:rsid w:val="0000322D"/>
    <w:rsid w:val="00007670"/>
    <w:rsid w:val="00010665"/>
    <w:rsid w:val="000238DF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465F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2340"/>
    <w:rsid w:val="00104E7F"/>
    <w:rsid w:val="0010553A"/>
    <w:rsid w:val="001137EC"/>
    <w:rsid w:val="00114404"/>
    <w:rsid w:val="001152F5"/>
    <w:rsid w:val="00117743"/>
    <w:rsid w:val="00117F5B"/>
    <w:rsid w:val="00127715"/>
    <w:rsid w:val="00132658"/>
    <w:rsid w:val="00150DC0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A68A1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23E28"/>
    <w:rsid w:val="00230031"/>
    <w:rsid w:val="00235C01"/>
    <w:rsid w:val="00247343"/>
    <w:rsid w:val="00265C56"/>
    <w:rsid w:val="00266726"/>
    <w:rsid w:val="002716CD"/>
    <w:rsid w:val="00274D4B"/>
    <w:rsid w:val="002806F5"/>
    <w:rsid w:val="00281577"/>
    <w:rsid w:val="002926BC"/>
    <w:rsid w:val="00293A72"/>
    <w:rsid w:val="00294BDD"/>
    <w:rsid w:val="002A0160"/>
    <w:rsid w:val="002A30C3"/>
    <w:rsid w:val="002A6F6A"/>
    <w:rsid w:val="002A7712"/>
    <w:rsid w:val="002B1776"/>
    <w:rsid w:val="002B38F7"/>
    <w:rsid w:val="002B4F50"/>
    <w:rsid w:val="002B5591"/>
    <w:rsid w:val="002B6AA4"/>
    <w:rsid w:val="002C1FE9"/>
    <w:rsid w:val="002C2501"/>
    <w:rsid w:val="002D3A57"/>
    <w:rsid w:val="002D7D05"/>
    <w:rsid w:val="002E20C8"/>
    <w:rsid w:val="002E4290"/>
    <w:rsid w:val="002E66A6"/>
    <w:rsid w:val="002F0DB1"/>
    <w:rsid w:val="002F2885"/>
    <w:rsid w:val="002F2F88"/>
    <w:rsid w:val="002F45A1"/>
    <w:rsid w:val="002F525F"/>
    <w:rsid w:val="002F72D8"/>
    <w:rsid w:val="0030203D"/>
    <w:rsid w:val="003037F9"/>
    <w:rsid w:val="0030492C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36ED"/>
    <w:rsid w:val="003657E5"/>
    <w:rsid w:val="0036589C"/>
    <w:rsid w:val="00371312"/>
    <w:rsid w:val="00371DC7"/>
    <w:rsid w:val="00377B21"/>
    <w:rsid w:val="00390CE3"/>
    <w:rsid w:val="00394876"/>
    <w:rsid w:val="00394AAF"/>
    <w:rsid w:val="00394CE5"/>
    <w:rsid w:val="003A6341"/>
    <w:rsid w:val="003B67FD"/>
    <w:rsid w:val="003B6A61"/>
    <w:rsid w:val="003D0F63"/>
    <w:rsid w:val="003D42C0"/>
    <w:rsid w:val="003D5B29"/>
    <w:rsid w:val="003D7818"/>
    <w:rsid w:val="003E1309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43B6E"/>
    <w:rsid w:val="0045420A"/>
    <w:rsid w:val="004554D4"/>
    <w:rsid w:val="00461744"/>
    <w:rsid w:val="004631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5790"/>
    <w:rsid w:val="004B69E4"/>
    <w:rsid w:val="004C3ACC"/>
    <w:rsid w:val="004C4DA5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4F3FD1"/>
    <w:rsid w:val="00500F94"/>
    <w:rsid w:val="00501559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62CC"/>
    <w:rsid w:val="00582D3D"/>
    <w:rsid w:val="00590040"/>
    <w:rsid w:val="00591CD8"/>
    <w:rsid w:val="00592E78"/>
    <w:rsid w:val="00595386"/>
    <w:rsid w:val="00597234"/>
    <w:rsid w:val="005A4AC0"/>
    <w:rsid w:val="005A5FDF"/>
    <w:rsid w:val="005B0FB7"/>
    <w:rsid w:val="005B122A"/>
    <w:rsid w:val="005B1FCB"/>
    <w:rsid w:val="005B5AC2"/>
    <w:rsid w:val="005B7CE3"/>
    <w:rsid w:val="005C2833"/>
    <w:rsid w:val="005C767E"/>
    <w:rsid w:val="005E144D"/>
    <w:rsid w:val="005E1500"/>
    <w:rsid w:val="005E2E94"/>
    <w:rsid w:val="005E3A43"/>
    <w:rsid w:val="005E3FC4"/>
    <w:rsid w:val="005F0B17"/>
    <w:rsid w:val="005F77C7"/>
    <w:rsid w:val="00604B93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767DB"/>
    <w:rsid w:val="006847AD"/>
    <w:rsid w:val="00686D54"/>
    <w:rsid w:val="0069114B"/>
    <w:rsid w:val="006944C1"/>
    <w:rsid w:val="006A2F2D"/>
    <w:rsid w:val="006A756A"/>
    <w:rsid w:val="006D66F7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1C9"/>
    <w:rsid w:val="0073182E"/>
    <w:rsid w:val="007327FE"/>
    <w:rsid w:val="007332FF"/>
    <w:rsid w:val="007408F5"/>
    <w:rsid w:val="00741EAE"/>
    <w:rsid w:val="00750D2F"/>
    <w:rsid w:val="00755248"/>
    <w:rsid w:val="0076190B"/>
    <w:rsid w:val="00763448"/>
    <w:rsid w:val="0076355D"/>
    <w:rsid w:val="00763A2D"/>
    <w:rsid w:val="00766E85"/>
    <w:rsid w:val="007670BC"/>
    <w:rsid w:val="007676A4"/>
    <w:rsid w:val="0077255A"/>
    <w:rsid w:val="00777795"/>
    <w:rsid w:val="00783A57"/>
    <w:rsid w:val="00784C92"/>
    <w:rsid w:val="007859CD"/>
    <w:rsid w:val="00785C24"/>
    <w:rsid w:val="007907E4"/>
    <w:rsid w:val="00796461"/>
    <w:rsid w:val="007A6A4F"/>
    <w:rsid w:val="007A6C89"/>
    <w:rsid w:val="007B03F5"/>
    <w:rsid w:val="007B5C09"/>
    <w:rsid w:val="007B5DA2"/>
    <w:rsid w:val="007C0966"/>
    <w:rsid w:val="007C19E7"/>
    <w:rsid w:val="007C5CFD"/>
    <w:rsid w:val="007C6D9F"/>
    <w:rsid w:val="007D4893"/>
    <w:rsid w:val="007E128D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37842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C96"/>
    <w:rsid w:val="0089500A"/>
    <w:rsid w:val="00897C94"/>
    <w:rsid w:val="008A7C12"/>
    <w:rsid w:val="008B03CE"/>
    <w:rsid w:val="008B529E"/>
    <w:rsid w:val="008C0D34"/>
    <w:rsid w:val="008C17FB"/>
    <w:rsid w:val="008C70BB"/>
    <w:rsid w:val="008D1B00"/>
    <w:rsid w:val="008D278B"/>
    <w:rsid w:val="008D57B8"/>
    <w:rsid w:val="008E03FC"/>
    <w:rsid w:val="008E510B"/>
    <w:rsid w:val="008E69A9"/>
    <w:rsid w:val="008F30DE"/>
    <w:rsid w:val="008F422B"/>
    <w:rsid w:val="00901430"/>
    <w:rsid w:val="00902B13"/>
    <w:rsid w:val="00911941"/>
    <w:rsid w:val="0092024D"/>
    <w:rsid w:val="00925146"/>
    <w:rsid w:val="00925F0F"/>
    <w:rsid w:val="009263E0"/>
    <w:rsid w:val="00932F6B"/>
    <w:rsid w:val="00936E5F"/>
    <w:rsid w:val="009468BC"/>
    <w:rsid w:val="00947FAE"/>
    <w:rsid w:val="00953762"/>
    <w:rsid w:val="009616DF"/>
    <w:rsid w:val="009637F9"/>
    <w:rsid w:val="00963E4F"/>
    <w:rsid w:val="0096542F"/>
    <w:rsid w:val="00967FA7"/>
    <w:rsid w:val="00971645"/>
    <w:rsid w:val="00977919"/>
    <w:rsid w:val="00983000"/>
    <w:rsid w:val="009870FA"/>
    <w:rsid w:val="009921C3"/>
    <w:rsid w:val="0099551D"/>
    <w:rsid w:val="00996655"/>
    <w:rsid w:val="009A5897"/>
    <w:rsid w:val="009A5F24"/>
    <w:rsid w:val="009B0B3E"/>
    <w:rsid w:val="009B1913"/>
    <w:rsid w:val="009B6657"/>
    <w:rsid w:val="009B6966"/>
    <w:rsid w:val="009C07A9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5A62"/>
    <w:rsid w:val="00A66857"/>
    <w:rsid w:val="00A76790"/>
    <w:rsid w:val="00A925EC"/>
    <w:rsid w:val="00A929AA"/>
    <w:rsid w:val="00A92B6B"/>
    <w:rsid w:val="00AA541E"/>
    <w:rsid w:val="00AB5413"/>
    <w:rsid w:val="00AD0DA4"/>
    <w:rsid w:val="00AD4169"/>
    <w:rsid w:val="00AE25C6"/>
    <w:rsid w:val="00AE306C"/>
    <w:rsid w:val="00AF28C1"/>
    <w:rsid w:val="00B02EF1"/>
    <w:rsid w:val="00B07C97"/>
    <w:rsid w:val="00B11C67"/>
    <w:rsid w:val="00B15754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87BBA"/>
    <w:rsid w:val="00B92F9B"/>
    <w:rsid w:val="00B93DB1"/>
    <w:rsid w:val="00B941B3"/>
    <w:rsid w:val="00B96513"/>
    <w:rsid w:val="00BA1D47"/>
    <w:rsid w:val="00BA66F0"/>
    <w:rsid w:val="00BB2239"/>
    <w:rsid w:val="00BB2AE7"/>
    <w:rsid w:val="00BB6464"/>
    <w:rsid w:val="00BC1BB8"/>
    <w:rsid w:val="00BC1CB1"/>
    <w:rsid w:val="00BC5660"/>
    <w:rsid w:val="00BD7FE1"/>
    <w:rsid w:val="00BE37CA"/>
    <w:rsid w:val="00BE6144"/>
    <w:rsid w:val="00BE635A"/>
    <w:rsid w:val="00BF17E9"/>
    <w:rsid w:val="00BF2ABB"/>
    <w:rsid w:val="00BF5099"/>
    <w:rsid w:val="00C0326E"/>
    <w:rsid w:val="00C10F10"/>
    <w:rsid w:val="00C15D4D"/>
    <w:rsid w:val="00C175DC"/>
    <w:rsid w:val="00C30171"/>
    <w:rsid w:val="00C309D8"/>
    <w:rsid w:val="00C322B4"/>
    <w:rsid w:val="00C357F6"/>
    <w:rsid w:val="00C43519"/>
    <w:rsid w:val="00C45263"/>
    <w:rsid w:val="00C51537"/>
    <w:rsid w:val="00C52BC3"/>
    <w:rsid w:val="00C55B5A"/>
    <w:rsid w:val="00C61AFA"/>
    <w:rsid w:val="00C61D64"/>
    <w:rsid w:val="00C62099"/>
    <w:rsid w:val="00C64EA3"/>
    <w:rsid w:val="00C72867"/>
    <w:rsid w:val="00C75E81"/>
    <w:rsid w:val="00C86609"/>
    <w:rsid w:val="00C92B4C"/>
    <w:rsid w:val="00C92C5E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CF5D38"/>
    <w:rsid w:val="00D02F07"/>
    <w:rsid w:val="00D15D88"/>
    <w:rsid w:val="00D27EBE"/>
    <w:rsid w:val="00D36A49"/>
    <w:rsid w:val="00D517C6"/>
    <w:rsid w:val="00D61FD1"/>
    <w:rsid w:val="00D7160F"/>
    <w:rsid w:val="00D71D84"/>
    <w:rsid w:val="00D72464"/>
    <w:rsid w:val="00D72A57"/>
    <w:rsid w:val="00D768EB"/>
    <w:rsid w:val="00D81E17"/>
    <w:rsid w:val="00D82D1E"/>
    <w:rsid w:val="00D832D9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30E2"/>
    <w:rsid w:val="00DD4E59"/>
    <w:rsid w:val="00DE33B5"/>
    <w:rsid w:val="00DE428E"/>
    <w:rsid w:val="00DE5E18"/>
    <w:rsid w:val="00DF0487"/>
    <w:rsid w:val="00DF5EA4"/>
    <w:rsid w:val="00E02681"/>
    <w:rsid w:val="00E02792"/>
    <w:rsid w:val="00E034D8"/>
    <w:rsid w:val="00E04CC0"/>
    <w:rsid w:val="00E11618"/>
    <w:rsid w:val="00E152A3"/>
    <w:rsid w:val="00E15816"/>
    <w:rsid w:val="00E160D5"/>
    <w:rsid w:val="00E239FF"/>
    <w:rsid w:val="00E27D7B"/>
    <w:rsid w:val="00E30556"/>
    <w:rsid w:val="00E30981"/>
    <w:rsid w:val="00E33136"/>
    <w:rsid w:val="00E34D7C"/>
    <w:rsid w:val="00E36941"/>
    <w:rsid w:val="00E3723D"/>
    <w:rsid w:val="00E44B8A"/>
    <w:rsid w:val="00E44C89"/>
    <w:rsid w:val="00E457A6"/>
    <w:rsid w:val="00E52375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402C"/>
    <w:rsid w:val="00E956C5"/>
    <w:rsid w:val="00E95C39"/>
    <w:rsid w:val="00EA2C39"/>
    <w:rsid w:val="00EB0A3C"/>
    <w:rsid w:val="00EB0A96"/>
    <w:rsid w:val="00EB164C"/>
    <w:rsid w:val="00EB1D82"/>
    <w:rsid w:val="00EB77F9"/>
    <w:rsid w:val="00EC46CB"/>
    <w:rsid w:val="00EC5769"/>
    <w:rsid w:val="00EC7D00"/>
    <w:rsid w:val="00ED0304"/>
    <w:rsid w:val="00ED5B7B"/>
    <w:rsid w:val="00EE38FA"/>
    <w:rsid w:val="00EE3E2C"/>
    <w:rsid w:val="00EE5D23"/>
    <w:rsid w:val="00EE750D"/>
    <w:rsid w:val="00EF3CA4"/>
    <w:rsid w:val="00EF7362"/>
    <w:rsid w:val="00EF7859"/>
    <w:rsid w:val="00F014DA"/>
    <w:rsid w:val="00F02591"/>
    <w:rsid w:val="00F5696E"/>
    <w:rsid w:val="00F60EFF"/>
    <w:rsid w:val="00F67D2D"/>
    <w:rsid w:val="00F82521"/>
    <w:rsid w:val="00F858F2"/>
    <w:rsid w:val="00F860CC"/>
    <w:rsid w:val="00F94398"/>
    <w:rsid w:val="00F94849"/>
    <w:rsid w:val="00FA7C0B"/>
    <w:rsid w:val="00FB2B56"/>
    <w:rsid w:val="00FB55D5"/>
    <w:rsid w:val="00FC12BF"/>
    <w:rsid w:val="00FC2C60"/>
    <w:rsid w:val="00FD3E6F"/>
    <w:rsid w:val="00FD51B9"/>
    <w:rsid w:val="00FD5849"/>
    <w:rsid w:val="00FE2A39"/>
    <w:rsid w:val="00FF39CF"/>
    <w:rsid w:val="00FF3F2E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3EF10"/>
  <w15:docId w15:val="{4EAD2EB9-50E0-4229-BBFB-44439C81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FD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996655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996655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996655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996655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D61FD1"/>
    <w:pPr>
      <w:spacing w:after="800"/>
    </w:pPr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D61FD1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996655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8C0D34"/>
    <w:pPr>
      <w:tabs>
        <w:tab w:val="right" w:pos="9638"/>
      </w:tabs>
      <w:spacing w:after="240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8C0D3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E44B8A"/>
    <w:pPr>
      <w:numPr>
        <w:ilvl w:val="1"/>
      </w:numPr>
      <w:spacing w:after="160"/>
      <w:jc w:val="right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996655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link w:val="ListParagraphChar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8"/>
    <w:rsid w:val="0099665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C0326E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meetingagendatable">
    <w:name w:val="NTG meeting agenda table"/>
    <w:basedOn w:val="TableNormal"/>
    <w:uiPriority w:val="99"/>
    <w:rsid w:val="00B87BBA"/>
    <w:pPr>
      <w:spacing w:before="40" w:after="40"/>
    </w:pPr>
    <w:rPr>
      <w:rFonts w:ascii="Lato" w:hAnsi="Lato"/>
    </w:rPr>
    <w:tblPr>
      <w:tblStyleRow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1F1F5F" w:themeFill="text1"/>
      </w:tcPr>
    </w:tblStylePr>
    <w:tblStylePr w:type="firstCol">
      <w:rPr>
        <w:b/>
      </w:rPr>
      <w:tblPr/>
      <w:tcPr>
        <w:shd w:val="clear" w:color="auto" w:fill="1F1F5F" w:themeFill="text1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152A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52A3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52A3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B5790"/>
    <w:rPr>
      <w:rFonts w:ascii="Lato" w:eastAsiaTheme="minorEastAsia" w:hAnsi="Lato"/>
      <w:iCs/>
    </w:rPr>
  </w:style>
  <w:style w:type="table" w:customStyle="1" w:styleId="NTGTable1">
    <w:name w:val="NTG Table1"/>
    <w:basedOn w:val="TableGrid"/>
    <w:uiPriority w:val="99"/>
    <w:rsid w:val="004B5790"/>
    <w:pPr>
      <w:spacing w:after="40"/>
    </w:pPr>
    <w:rPr>
      <w:rFonts w:ascii="Lato" w:hAnsi="Lato"/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Questionlabel">
    <w:name w:val="Question label"/>
    <w:basedOn w:val="DefaultParagraphFont"/>
    <w:uiPriority w:val="3"/>
    <w:qFormat/>
    <w:rsid w:val="004B5790"/>
    <w:rPr>
      <w:rFonts w:ascii="Lato" w:hAnsi="Lato"/>
      <w:b/>
      <w:bCs/>
      <w:sz w:val="22"/>
    </w:rPr>
  </w:style>
  <w:style w:type="paragraph" w:styleId="Revision">
    <w:name w:val="Revision"/>
    <w:hidden/>
    <w:uiPriority w:val="99"/>
    <w:semiHidden/>
    <w:rsid w:val="00591CD8"/>
    <w:pPr>
      <w:spacing w:after="0"/>
    </w:pPr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development.consentauthority@nt.gov.a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67C88ECFF3490DAE30C1CDE7408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E598A-0FCA-4CA8-8D15-BA155FF15D18}"/>
      </w:docPartPr>
      <w:docPartBody>
        <w:p w:rsidR="00DC065E" w:rsidRDefault="002A02C9">
          <w:pPr>
            <w:pStyle w:val="1F67C88ECFF3490DAE30C1CDE7408905"/>
          </w:pPr>
          <w:r w:rsidRPr="000E6CF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C9"/>
    <w:rsid w:val="00291BB1"/>
    <w:rsid w:val="002A02C9"/>
    <w:rsid w:val="002C3897"/>
    <w:rsid w:val="00430E72"/>
    <w:rsid w:val="00457BE7"/>
    <w:rsid w:val="00946AD1"/>
    <w:rsid w:val="00A71697"/>
    <w:rsid w:val="00C7339C"/>
    <w:rsid w:val="00DC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F67C88ECFF3490DAE30C1CDE7408905">
    <w:name w:val="1F67C88ECFF3490DAE30C1CDE74089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1A89E8-09DD-4346-8CFD-BA225F5628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158962-F9F1-42E9-98E9-7C76163C9F3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834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 Consent Authority
Specialist Member recruitment</vt:lpstr>
    </vt:vector>
  </TitlesOfParts>
  <Company>&lt;NAME&gt;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Consent Authority
Specialist Member recruitment</dc:title>
  <dc:creator>NorthernTerritoryGovernment@ntgov.onmicrosoft.com</dc:creator>
  <cp:lastModifiedBy>Andrea Ruske</cp:lastModifiedBy>
  <cp:revision>2</cp:revision>
  <cp:lastPrinted>2019-08-28T22:41:00Z</cp:lastPrinted>
  <dcterms:created xsi:type="dcterms:W3CDTF">2024-12-06T06:23:00Z</dcterms:created>
  <dcterms:modified xsi:type="dcterms:W3CDTF">2024-12-06T06:23:00Z</dcterms:modified>
</cp:coreProperties>
</file>