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0303"/>
      </w:tblGrid>
      <w:tr w:rsidR="00CA185C" w:rsidRPr="007A5EFD" w14:paraId="199E07E4" w14:textId="77777777" w:rsidTr="0F19052B">
        <w:trPr>
          <w:trHeight w:val="344"/>
        </w:trPr>
        <w:tc>
          <w:tcPr>
            <w:tcW w:w="10303" w:type="dxa"/>
            <w:shd w:val="clear" w:color="auto" w:fill="FFFFFF" w:themeFill="background2"/>
            <w:noWrap/>
            <w:tcMar>
              <w:left w:w="0" w:type="dxa"/>
              <w:right w:w="0" w:type="dxa"/>
            </w:tcMar>
            <w:vAlign w:val="center"/>
          </w:tcPr>
          <w:p w14:paraId="7B9837B5" w14:textId="61A53EFE" w:rsidR="00CA185C" w:rsidRPr="00A3761F" w:rsidRDefault="7A6B62E5" w:rsidP="00CA185C">
            <w:pPr>
              <w:pStyle w:val="Subtitle0"/>
              <w:spacing w:after="0"/>
            </w:pPr>
            <w:r>
              <w:t xml:space="preserve">Request to separate an environmental approval under the </w:t>
            </w:r>
            <w:r w:rsidR="00CA185C" w:rsidRPr="0F19052B">
              <w:rPr>
                <w:i/>
                <w:iCs/>
              </w:rPr>
              <w:t>Environment Protection Act 2019</w:t>
            </w:r>
          </w:p>
        </w:tc>
      </w:tr>
      <w:tr w:rsidR="00CA185C" w:rsidRPr="007A5EFD" w14:paraId="71ADA2DE" w14:textId="77777777" w:rsidTr="0F19052B">
        <w:trPr>
          <w:trHeight w:val="446"/>
        </w:trPr>
        <w:tc>
          <w:tcPr>
            <w:tcW w:w="10303" w:type="dxa"/>
            <w:shd w:val="clear" w:color="auto" w:fill="FFFFFF" w:themeFill="background2"/>
            <w:noWrap/>
            <w:tcMar>
              <w:left w:w="0" w:type="dxa"/>
              <w:right w:w="0" w:type="dxa"/>
            </w:tcMar>
            <w:vAlign w:val="center"/>
          </w:tcPr>
          <w:p w14:paraId="1453353C" w14:textId="617B2B1C" w:rsidR="00CA185C" w:rsidRDefault="00CA185C" w:rsidP="00CA185C">
            <w:pPr>
              <w:pStyle w:val="Heading1"/>
              <w:spacing w:before="0" w:after="0"/>
              <w:jc w:val="right"/>
              <w:rPr>
                <w:sz w:val="24"/>
                <w:szCs w:val="24"/>
              </w:rPr>
            </w:pPr>
            <w:r w:rsidRPr="008908AB">
              <w:rPr>
                <w:sz w:val="24"/>
                <w:szCs w:val="24"/>
              </w:rPr>
              <w:t>Form 95B</w:t>
            </w:r>
          </w:p>
          <w:p w14:paraId="5EA16BB3" w14:textId="14296D4F" w:rsidR="00CA185C" w:rsidRPr="00B1283F" w:rsidRDefault="00CA185C" w:rsidP="00B75DEB">
            <w:pPr>
              <w:pStyle w:val="Heading1"/>
              <w:spacing w:before="0" w:after="0"/>
              <w:jc w:val="right"/>
              <w:rPr>
                <w:rFonts w:eastAsia="Calibri"/>
                <w:sz w:val="24"/>
                <w:szCs w:val="22"/>
              </w:rPr>
            </w:pPr>
          </w:p>
        </w:tc>
      </w:tr>
    </w:tbl>
    <w:p w14:paraId="74898EF1" w14:textId="77777777" w:rsidR="008C7FF0" w:rsidRPr="00872B4E" w:rsidRDefault="008C7FF0" w:rsidP="00AC76BF">
      <w:pPr>
        <w:pStyle w:val="Heading1"/>
        <w:spacing w:before="0" w:after="0"/>
        <w:rPr>
          <w:rFonts w:eastAsia="Calibri"/>
        </w:rPr>
      </w:pPr>
      <w:r w:rsidRPr="00872B4E">
        <w:rPr>
          <w:rFonts w:eastAsia="Calibri"/>
        </w:rPr>
        <w:t>Before you fill in the form</w:t>
      </w:r>
      <w:r>
        <w:rPr>
          <w:rFonts w:eastAsia="Calibri"/>
        </w:rPr>
        <w:t xml:space="preserve"> </w:t>
      </w:r>
    </w:p>
    <w:p w14:paraId="02C24C09" w14:textId="66709FF2" w:rsidR="00556268" w:rsidRDefault="0015649D" w:rsidP="00556268">
      <w:pPr>
        <w:spacing w:after="0"/>
      </w:pPr>
      <w:r>
        <w:t>Please c</w:t>
      </w:r>
      <w:r w:rsidR="00556268">
        <w:t xml:space="preserve">omplete this form to request </w:t>
      </w:r>
      <w:r>
        <w:t>the</w:t>
      </w:r>
      <w:r w:rsidR="00086AFB">
        <w:t xml:space="preserve"> separation of an existing environmental approval into</w:t>
      </w:r>
      <w:r>
        <w:t xml:space="preserve"> </w:t>
      </w:r>
      <w:r w:rsidR="00872108">
        <w:t xml:space="preserve">two or more </w:t>
      </w:r>
      <w:r w:rsidR="00556268">
        <w:t>environment</w:t>
      </w:r>
      <w:r w:rsidR="00635D7B">
        <w:t>al</w:t>
      </w:r>
      <w:r w:rsidR="00556268">
        <w:t xml:space="preserve"> approval</w:t>
      </w:r>
      <w:r w:rsidR="00A41260">
        <w:t>s</w:t>
      </w:r>
      <w:r w:rsidR="00086AFB">
        <w:t>.</w:t>
      </w:r>
      <w:r w:rsidR="00A41260">
        <w:t xml:space="preserve"> </w:t>
      </w:r>
    </w:p>
    <w:p w14:paraId="06E502D0" w14:textId="77777777" w:rsidR="000410C9" w:rsidRDefault="000410C9" w:rsidP="61D8ADBF">
      <w:pPr>
        <w:spacing w:after="0"/>
      </w:pPr>
    </w:p>
    <w:p w14:paraId="5B327119" w14:textId="2D38DDB9" w:rsidR="00162CAD" w:rsidRPr="00DF4168" w:rsidRDefault="00162CAD" w:rsidP="00162CAD">
      <w:pPr>
        <w:spacing w:after="0"/>
        <w:rPr>
          <w:rFonts w:eastAsia="Lato" w:cs="Lato"/>
          <w:b/>
          <w:bCs/>
          <w:color w:val="000000"/>
          <w:szCs w:val="22"/>
        </w:rPr>
      </w:pPr>
      <w:r w:rsidRPr="00DF4168">
        <w:rPr>
          <w:rFonts w:eastAsia="Lato" w:cs="Lato"/>
          <w:b/>
          <w:bCs/>
          <w:color w:val="000000"/>
          <w:szCs w:val="22"/>
        </w:rPr>
        <w:t>Gui</w:t>
      </w:r>
      <w:r w:rsidR="00F25B60">
        <w:rPr>
          <w:rFonts w:eastAsia="Lato" w:cs="Lato"/>
          <w:b/>
          <w:bCs/>
          <w:color w:val="000000"/>
          <w:szCs w:val="22"/>
        </w:rPr>
        <w:t>ding notes:</w:t>
      </w:r>
    </w:p>
    <w:p w14:paraId="098CC891" w14:textId="33F40265" w:rsidR="006D236B" w:rsidRDefault="006D236B" w:rsidP="00C712C0">
      <w:pPr>
        <w:pStyle w:val="ListParagraph"/>
        <w:numPr>
          <w:ilvl w:val="0"/>
          <w:numId w:val="20"/>
        </w:numPr>
        <w:spacing w:after="0"/>
      </w:pPr>
      <w:r>
        <w:t xml:space="preserve">Separation of </w:t>
      </w:r>
      <w:r w:rsidR="00D060BE">
        <w:t xml:space="preserve">an environmental approval must be in accordance with section 95B of the </w:t>
      </w:r>
      <w:r w:rsidR="00D060BE" w:rsidRPr="00C712C0">
        <w:rPr>
          <w:i/>
        </w:rPr>
        <w:t xml:space="preserve">Environment Protection Act 2019 </w:t>
      </w:r>
      <w:r w:rsidR="00D060BE">
        <w:t>(EP Act)</w:t>
      </w:r>
      <w:r w:rsidR="007F3402">
        <w:t>.</w:t>
      </w:r>
    </w:p>
    <w:p w14:paraId="00483A29" w14:textId="6DC5057B" w:rsidR="474B2900" w:rsidRDefault="474B2900" w:rsidP="000410C9">
      <w:pPr>
        <w:pStyle w:val="ListParagraph"/>
        <w:numPr>
          <w:ilvl w:val="0"/>
          <w:numId w:val="20"/>
        </w:numPr>
        <w:spacing w:after="0"/>
      </w:pPr>
      <w:r>
        <w:t xml:space="preserve">A request to separate an environmental approval may </w:t>
      </w:r>
      <w:r w:rsidR="000410C9">
        <w:t>be submitted by</w:t>
      </w:r>
      <w:r>
        <w:t xml:space="preserve">: </w:t>
      </w:r>
    </w:p>
    <w:p w14:paraId="752C4019" w14:textId="10558B04" w:rsidR="474B2900" w:rsidRDefault="474B2900" w:rsidP="006A39B9">
      <w:pPr>
        <w:pStyle w:val="ListParagraph"/>
        <w:numPr>
          <w:ilvl w:val="0"/>
          <w:numId w:val="17"/>
        </w:numPr>
        <w:spacing w:after="0"/>
        <w:ind w:firstLine="141"/>
      </w:pPr>
      <w:r>
        <w:t xml:space="preserve">the </w:t>
      </w:r>
      <w:r w:rsidR="006A67F0">
        <w:t xml:space="preserve">environmental </w:t>
      </w:r>
      <w:r w:rsidRPr="00DA7713">
        <w:rPr>
          <w:b/>
          <w:bCs/>
        </w:rPr>
        <w:t>approval holder</w:t>
      </w:r>
      <w:r>
        <w:t xml:space="preserve">; or </w:t>
      </w:r>
    </w:p>
    <w:p w14:paraId="60B04E0E" w14:textId="6F73D2C3" w:rsidR="474B2900" w:rsidRDefault="0079713C" w:rsidP="006A39B9">
      <w:pPr>
        <w:pStyle w:val="ListParagraph"/>
        <w:numPr>
          <w:ilvl w:val="0"/>
          <w:numId w:val="17"/>
        </w:numPr>
        <w:spacing w:after="0"/>
        <w:ind w:firstLine="141"/>
      </w:pPr>
      <w:r>
        <w:t>the</w:t>
      </w:r>
      <w:r w:rsidR="474B2900">
        <w:t xml:space="preserve"> </w:t>
      </w:r>
      <w:r w:rsidR="474B2900" w:rsidRPr="00DA7713">
        <w:rPr>
          <w:b/>
          <w:bCs/>
        </w:rPr>
        <w:t>proponent</w:t>
      </w:r>
      <w:r w:rsidR="474B2900">
        <w:t xml:space="preserve"> responsible for </w:t>
      </w:r>
      <w:r w:rsidR="00437D66">
        <w:t xml:space="preserve">action(s) </w:t>
      </w:r>
      <w:r w:rsidR="474B2900">
        <w:t xml:space="preserve">at a site subject to the approval. </w:t>
      </w:r>
    </w:p>
    <w:p w14:paraId="5E1E1FB9" w14:textId="45BBBEF5" w:rsidR="00B7623D" w:rsidRDefault="00B7623D" w:rsidP="00B7623D">
      <w:pPr>
        <w:pStyle w:val="ListParagraph"/>
        <w:numPr>
          <w:ilvl w:val="0"/>
          <w:numId w:val="20"/>
        </w:numPr>
        <w:spacing w:after="0"/>
      </w:pPr>
      <w:r>
        <w:t>You should familiarise yourself with the relevant sections of the EP Act, including the definitions of</w:t>
      </w:r>
      <w:r w:rsidR="005C1B91">
        <w:t xml:space="preserve"> </w:t>
      </w:r>
      <w:r w:rsidR="005C1B91" w:rsidRPr="005C1B91">
        <w:rPr>
          <w:b/>
          <w:bCs/>
        </w:rPr>
        <w:t>approval holder</w:t>
      </w:r>
      <w:r w:rsidR="005C1B91">
        <w:t xml:space="preserve"> and </w:t>
      </w:r>
      <w:r w:rsidR="005C1B91" w:rsidRPr="005C1B91">
        <w:rPr>
          <w:b/>
          <w:bCs/>
        </w:rPr>
        <w:t>proponent</w:t>
      </w:r>
      <w:r w:rsidR="005C1B91">
        <w:t>.</w:t>
      </w:r>
      <w:r>
        <w:t xml:space="preserve"> </w:t>
      </w:r>
    </w:p>
    <w:p w14:paraId="663CF595" w14:textId="515D2039" w:rsidR="005266DC" w:rsidRDefault="00C27B82" w:rsidP="005266DC">
      <w:pPr>
        <w:pStyle w:val="ListParagraph"/>
        <w:numPr>
          <w:ilvl w:val="0"/>
          <w:numId w:val="25"/>
        </w:numPr>
        <w:spacing w:after="0"/>
      </w:pPr>
      <w:r>
        <w:t>The person completing this form</w:t>
      </w:r>
      <w:r w:rsidR="00AD4EE2">
        <w:t xml:space="preserve">, whether the approval holder or </w:t>
      </w:r>
      <w:r w:rsidR="00EB456D">
        <w:t xml:space="preserve">proponent, is referred to as the </w:t>
      </w:r>
      <w:r w:rsidR="00EB456D" w:rsidRPr="00EB456D">
        <w:rPr>
          <w:b/>
          <w:bCs/>
          <w:i/>
          <w:iCs w:val="0"/>
        </w:rPr>
        <w:t>applicant</w:t>
      </w:r>
      <w:r w:rsidR="00EB456D">
        <w:t xml:space="preserve">. </w:t>
      </w:r>
    </w:p>
    <w:p w14:paraId="7FB2042E" w14:textId="1C8AB6E5" w:rsidR="00E9034D" w:rsidRPr="00203146" w:rsidRDefault="00B81AFB" w:rsidP="00EC1B90">
      <w:pPr>
        <w:pStyle w:val="ListParagraph"/>
        <w:numPr>
          <w:ilvl w:val="0"/>
          <w:numId w:val="25"/>
        </w:numPr>
        <w:spacing w:after="40"/>
        <w:rPr>
          <w:rFonts w:asciiTheme="minorHAnsi" w:hAnsiTheme="minorHAnsi"/>
        </w:rPr>
      </w:pPr>
      <w:r w:rsidRPr="00203146">
        <w:rPr>
          <w:rFonts w:asciiTheme="minorHAnsi" w:hAnsiTheme="minorHAnsi"/>
        </w:rPr>
        <w:t>The</w:t>
      </w:r>
      <w:r w:rsidR="009F420E" w:rsidRPr="00203146">
        <w:rPr>
          <w:rFonts w:asciiTheme="minorHAnsi" w:hAnsiTheme="minorHAnsi"/>
        </w:rPr>
        <w:t xml:space="preserve"> applicant must complete and submit the</w:t>
      </w:r>
      <w:r w:rsidRPr="00203146">
        <w:rPr>
          <w:rFonts w:asciiTheme="minorHAnsi" w:hAnsiTheme="minorHAnsi"/>
        </w:rPr>
        <w:t xml:space="preserve"> </w:t>
      </w:r>
      <w:r w:rsidRPr="00203146">
        <w:rPr>
          <w:rFonts w:asciiTheme="minorHAnsi" w:hAnsiTheme="minorHAnsi"/>
          <w:u w:val="single"/>
        </w:rPr>
        <w:t xml:space="preserve">separation request </w:t>
      </w:r>
      <w:r w:rsidR="0024627C" w:rsidRPr="00203146">
        <w:rPr>
          <w:rFonts w:asciiTheme="minorHAnsi" w:hAnsiTheme="minorHAnsi"/>
          <w:u w:val="single"/>
        </w:rPr>
        <w:t>application</w:t>
      </w:r>
      <w:r w:rsidR="0024627C" w:rsidRPr="00203146">
        <w:rPr>
          <w:rFonts w:asciiTheme="minorHAnsi" w:hAnsiTheme="minorHAnsi"/>
        </w:rPr>
        <w:t xml:space="preserve"> section of this form</w:t>
      </w:r>
      <w:r w:rsidR="009F420E" w:rsidRPr="00203146">
        <w:rPr>
          <w:rFonts w:asciiTheme="minorHAnsi" w:hAnsiTheme="minorHAnsi"/>
        </w:rPr>
        <w:t>.</w:t>
      </w:r>
    </w:p>
    <w:p w14:paraId="7E66E3C2" w14:textId="25C4D759" w:rsidR="00F067A5" w:rsidRDefault="00E9034D" w:rsidP="00BE4E53">
      <w:pPr>
        <w:pStyle w:val="ListParagraph"/>
        <w:numPr>
          <w:ilvl w:val="0"/>
          <w:numId w:val="25"/>
        </w:numPr>
        <w:spacing w:after="40"/>
        <w:rPr>
          <w:rFonts w:asciiTheme="minorHAnsi" w:hAnsiTheme="minorHAnsi"/>
        </w:rPr>
      </w:pPr>
      <w:r w:rsidRPr="00203146">
        <w:rPr>
          <w:rFonts w:asciiTheme="minorHAnsi" w:hAnsiTheme="minorHAnsi"/>
        </w:rPr>
        <w:t xml:space="preserve">If the applicant is </w:t>
      </w:r>
      <w:r w:rsidR="00603C41" w:rsidRPr="00203146">
        <w:rPr>
          <w:rFonts w:asciiTheme="minorHAnsi" w:hAnsiTheme="minorHAnsi"/>
        </w:rPr>
        <w:t>the</w:t>
      </w:r>
      <w:r w:rsidRPr="00203146">
        <w:rPr>
          <w:rFonts w:asciiTheme="minorHAnsi" w:hAnsiTheme="minorHAnsi"/>
        </w:rPr>
        <w:t xml:space="preserve"> proponent, </w:t>
      </w:r>
      <w:r w:rsidR="009F420E" w:rsidRPr="00203146">
        <w:rPr>
          <w:rFonts w:asciiTheme="minorHAnsi" w:hAnsiTheme="minorHAnsi"/>
        </w:rPr>
        <w:t>t</w:t>
      </w:r>
      <w:r w:rsidR="0024627C" w:rsidRPr="00203146">
        <w:rPr>
          <w:rFonts w:asciiTheme="minorHAnsi" w:hAnsiTheme="minorHAnsi"/>
        </w:rPr>
        <w:t xml:space="preserve">he </w:t>
      </w:r>
      <w:r w:rsidR="0024627C" w:rsidRPr="00203146">
        <w:rPr>
          <w:rFonts w:asciiTheme="minorHAnsi" w:hAnsiTheme="minorHAnsi"/>
          <w:u w:val="single"/>
        </w:rPr>
        <w:t>consent declaration</w:t>
      </w:r>
      <w:r w:rsidR="00DC2494">
        <w:rPr>
          <w:rFonts w:asciiTheme="minorHAnsi" w:hAnsiTheme="minorHAnsi"/>
        </w:rPr>
        <w:t xml:space="preserve"> </w:t>
      </w:r>
      <w:r w:rsidR="0024627C" w:rsidRPr="00203146">
        <w:rPr>
          <w:rFonts w:asciiTheme="minorHAnsi" w:hAnsiTheme="minorHAnsi"/>
        </w:rPr>
        <w:t>section</w:t>
      </w:r>
      <w:r w:rsidR="006C043D">
        <w:rPr>
          <w:rFonts w:asciiTheme="minorHAnsi" w:hAnsiTheme="minorHAnsi"/>
        </w:rPr>
        <w:t xml:space="preserve"> (Part F)</w:t>
      </w:r>
      <w:r w:rsidR="0024627C" w:rsidRPr="00203146">
        <w:rPr>
          <w:rFonts w:asciiTheme="minorHAnsi" w:hAnsiTheme="minorHAnsi"/>
        </w:rPr>
        <w:t xml:space="preserve"> needs to be completed </w:t>
      </w:r>
      <w:r w:rsidR="00616391">
        <w:rPr>
          <w:rFonts w:asciiTheme="minorHAnsi" w:hAnsiTheme="minorHAnsi"/>
        </w:rPr>
        <w:t xml:space="preserve">by the approval holder </w:t>
      </w:r>
      <w:r w:rsidR="004E0300" w:rsidRPr="00203146">
        <w:rPr>
          <w:rFonts w:asciiTheme="minorHAnsi" w:hAnsiTheme="minorHAnsi"/>
        </w:rPr>
        <w:t xml:space="preserve">and submitted </w:t>
      </w:r>
      <w:r w:rsidR="00654F54" w:rsidRPr="00203146">
        <w:rPr>
          <w:rFonts w:asciiTheme="minorHAnsi" w:hAnsiTheme="minorHAnsi"/>
        </w:rPr>
        <w:t>along with the separation request application</w:t>
      </w:r>
      <w:r w:rsidR="0024627C" w:rsidRPr="00203146">
        <w:rPr>
          <w:rFonts w:asciiTheme="minorHAnsi" w:hAnsiTheme="minorHAnsi"/>
        </w:rPr>
        <w:t xml:space="preserve">. </w:t>
      </w:r>
    </w:p>
    <w:p w14:paraId="7AB657A7" w14:textId="561081D2" w:rsidR="007954D6" w:rsidRPr="00203146" w:rsidRDefault="007954D6" w:rsidP="00BE4E53">
      <w:pPr>
        <w:pStyle w:val="ListParagraph"/>
        <w:numPr>
          <w:ilvl w:val="0"/>
          <w:numId w:val="25"/>
        </w:numPr>
        <w:spacing w:after="40"/>
        <w:rPr>
          <w:rFonts w:asciiTheme="minorHAnsi" w:hAnsiTheme="minorHAnsi"/>
        </w:rPr>
      </w:pPr>
      <w:r>
        <w:rPr>
          <w:rFonts w:asciiTheme="minorHAnsi" w:hAnsiTheme="minorHAnsi"/>
        </w:rPr>
        <w:t xml:space="preserve">Further information on the </w:t>
      </w:r>
      <w:r w:rsidR="00184979">
        <w:rPr>
          <w:rFonts w:asciiTheme="minorHAnsi" w:hAnsiTheme="minorHAnsi"/>
        </w:rPr>
        <w:t xml:space="preserve">submission of maps and raw data </w:t>
      </w:r>
      <w:r w:rsidR="001F507E">
        <w:rPr>
          <w:rFonts w:asciiTheme="minorHAnsi" w:hAnsiTheme="minorHAnsi"/>
        </w:rPr>
        <w:t xml:space="preserve">with this application </w:t>
      </w:r>
      <w:r w:rsidR="00184979">
        <w:rPr>
          <w:rFonts w:asciiTheme="minorHAnsi" w:hAnsiTheme="minorHAnsi"/>
        </w:rPr>
        <w:t xml:space="preserve">can be found at section 3.3.2. of the </w:t>
      </w:r>
      <w:r w:rsidR="001E698B">
        <w:rPr>
          <w:rFonts w:asciiTheme="minorHAnsi" w:hAnsiTheme="minorHAnsi"/>
        </w:rPr>
        <w:t xml:space="preserve">guidance document </w:t>
      </w:r>
      <w:hyperlink r:id="rId12" w:history="1">
        <w:r w:rsidR="001E698B" w:rsidRPr="0074620E">
          <w:rPr>
            <w:rStyle w:val="Hyperlink"/>
            <w:rFonts w:asciiTheme="minorHAnsi" w:hAnsiTheme="minorHAnsi"/>
          </w:rPr>
          <w:t>here</w:t>
        </w:r>
      </w:hyperlink>
      <w:r w:rsidR="00184979">
        <w:rPr>
          <w:rFonts w:asciiTheme="minorHAnsi" w:hAnsiTheme="minorHAnsi"/>
        </w:rPr>
        <w:t xml:space="preserve">. </w:t>
      </w:r>
    </w:p>
    <w:p w14:paraId="4E51C67F" w14:textId="6EB61640" w:rsidR="00B32074" w:rsidRDefault="007665DE" w:rsidP="009A507D">
      <w:pPr>
        <w:pStyle w:val="ListParagraph"/>
        <w:numPr>
          <w:ilvl w:val="0"/>
          <w:numId w:val="20"/>
        </w:numPr>
        <w:spacing w:after="0"/>
      </w:pPr>
      <w:r>
        <w:t>The Minister may amend c</w:t>
      </w:r>
      <w:r w:rsidR="00F73FEF">
        <w:t>ondition</w:t>
      </w:r>
      <w:r w:rsidR="009306EE">
        <w:t>s</w:t>
      </w:r>
      <w:r w:rsidR="00F73FEF">
        <w:t xml:space="preserve"> </w:t>
      </w:r>
      <w:r w:rsidR="0001282C">
        <w:t xml:space="preserve">that the Minister considers necessary for the purposes of the separation </w:t>
      </w:r>
      <w:r w:rsidR="00E45B41">
        <w:t>in accordance with the EP Act</w:t>
      </w:r>
      <w:r w:rsidR="009B7790">
        <w:t xml:space="preserve">. </w:t>
      </w:r>
      <w:r w:rsidR="00B32074">
        <w:t xml:space="preserve">Other amendments </w:t>
      </w:r>
      <w:r w:rsidR="0001282C">
        <w:t xml:space="preserve">are not permitted </w:t>
      </w:r>
      <w:r w:rsidR="00027B89">
        <w:t xml:space="preserve">under a separation process. Guidance on requesting an amendment to an environmental approval, or on making a referral for a </w:t>
      </w:r>
      <w:r w:rsidR="00027B89" w:rsidRPr="009A507D">
        <w:rPr>
          <w:b/>
          <w:bCs/>
        </w:rPr>
        <w:t>significant variation</w:t>
      </w:r>
      <w:r w:rsidR="00027B89">
        <w:t xml:space="preserve"> of an action or strategic proposal, can be found on the Northern Territory Environment Protection Authority (NT EPA) </w:t>
      </w:r>
      <w:hyperlink r:id="rId13" w:history="1">
        <w:r w:rsidR="00027B89" w:rsidRPr="00E279DE">
          <w:rPr>
            <w:rStyle w:val="Hyperlink"/>
          </w:rPr>
          <w:t>NT EPA website</w:t>
        </w:r>
      </w:hyperlink>
      <w:r w:rsidR="00027B89">
        <w:t>.</w:t>
      </w:r>
    </w:p>
    <w:p w14:paraId="328E522D" w14:textId="3E6F4909" w:rsidR="004A133A" w:rsidRDefault="005B053F" w:rsidP="004A133A">
      <w:pPr>
        <w:pStyle w:val="ListParagraph"/>
        <w:numPr>
          <w:ilvl w:val="0"/>
          <w:numId w:val="20"/>
        </w:numPr>
        <w:spacing w:after="0"/>
      </w:pPr>
      <w:r>
        <w:t xml:space="preserve">If an environmental approval is </w:t>
      </w:r>
      <w:r w:rsidR="00BC53E7">
        <w:t xml:space="preserve">separated </w:t>
      </w:r>
      <w:r>
        <w:t xml:space="preserve">into </w:t>
      </w:r>
      <w:r w:rsidR="00520718">
        <w:t>multiple</w:t>
      </w:r>
      <w:r>
        <w:t xml:space="preserve"> approvals, the original</w:t>
      </w:r>
      <w:r w:rsidR="00B57DBE">
        <w:t xml:space="preserve"> (replaced)</w:t>
      </w:r>
      <w:r>
        <w:t xml:space="preserve"> environmental approval </w:t>
      </w:r>
      <w:r w:rsidR="007F0F11">
        <w:t xml:space="preserve">will be </w:t>
      </w:r>
      <w:r w:rsidR="004A133A">
        <w:t xml:space="preserve">automatically </w:t>
      </w:r>
      <w:r>
        <w:t xml:space="preserve">revoked and no longer </w:t>
      </w:r>
      <w:r w:rsidR="005145CC">
        <w:t>apply</w:t>
      </w:r>
      <w:r w:rsidR="0028613F">
        <w:t xml:space="preserve">. </w:t>
      </w:r>
    </w:p>
    <w:p w14:paraId="065D4660" w14:textId="6AEC68B1" w:rsidR="002D7C9E" w:rsidRPr="00851724" w:rsidRDefault="00616391" w:rsidP="004A133A">
      <w:pPr>
        <w:pStyle w:val="ListParagraph"/>
        <w:numPr>
          <w:ilvl w:val="0"/>
          <w:numId w:val="20"/>
        </w:numPr>
        <w:spacing w:after="0"/>
      </w:pPr>
      <w:r>
        <w:t xml:space="preserve">Transfers are not permitted under a separation process. </w:t>
      </w:r>
      <w:r w:rsidR="007172D4" w:rsidRPr="00851724">
        <w:t>A</w:t>
      </w:r>
      <w:r w:rsidR="00851724" w:rsidRPr="00851724">
        <w:t>ny</w:t>
      </w:r>
      <w:r w:rsidR="007172D4" w:rsidRPr="00851724">
        <w:t xml:space="preserve"> new environmental approval</w:t>
      </w:r>
      <w:r w:rsidR="00851724" w:rsidRPr="00851724">
        <w:t xml:space="preserve"> resulting from a separation request</w:t>
      </w:r>
      <w:r w:rsidR="007172D4" w:rsidRPr="00851724">
        <w:t xml:space="preserve"> will be assigned to the original approval holder. </w:t>
      </w:r>
      <w:r w:rsidR="008F448D" w:rsidRPr="00851724">
        <w:t>Complete a transfer application to</w:t>
      </w:r>
      <w:r w:rsidR="007172D4" w:rsidRPr="00851724">
        <w:t xml:space="preserve"> transfer </w:t>
      </w:r>
      <w:r w:rsidR="008F20C0">
        <w:t>environmental</w:t>
      </w:r>
      <w:r w:rsidR="007172D4" w:rsidRPr="00851724">
        <w:t xml:space="preserve"> approvals</w:t>
      </w:r>
      <w:r w:rsidR="008F448D" w:rsidRPr="00851724">
        <w:t xml:space="preserve"> to a</w:t>
      </w:r>
      <w:r>
        <w:t>nother party</w:t>
      </w:r>
      <w:r w:rsidR="008F448D" w:rsidRPr="00851724">
        <w:t xml:space="preserve">. </w:t>
      </w:r>
    </w:p>
    <w:p w14:paraId="014CB99B" w14:textId="15BEBF2E" w:rsidR="467AF841" w:rsidRPr="00DF4168" w:rsidRDefault="467AF841" w:rsidP="00DF4168">
      <w:pPr>
        <w:pStyle w:val="ListParagraph"/>
        <w:numPr>
          <w:ilvl w:val="0"/>
          <w:numId w:val="21"/>
        </w:numPr>
        <w:spacing w:after="0"/>
        <w:rPr>
          <w:rFonts w:eastAsia="Lato" w:cs="Lato"/>
          <w:color w:val="000000"/>
          <w:szCs w:val="22"/>
        </w:rPr>
      </w:pPr>
      <w:r w:rsidRPr="00DF4168">
        <w:rPr>
          <w:rFonts w:eastAsia="Lato" w:cs="Lato"/>
          <w:color w:val="000000"/>
          <w:szCs w:val="22"/>
        </w:rPr>
        <w:t>Further guidance or example responses are provided below in light grey text.</w:t>
      </w:r>
    </w:p>
    <w:p w14:paraId="1687F21C" w14:textId="276727AC" w:rsidR="001C0A9A" w:rsidRDefault="467AF841" w:rsidP="00C45E95">
      <w:pPr>
        <w:pStyle w:val="ListParagraph"/>
        <w:numPr>
          <w:ilvl w:val="0"/>
          <w:numId w:val="21"/>
        </w:numPr>
        <w:spacing w:after="0"/>
        <w:rPr>
          <w:rFonts w:eastAsia="Lato" w:cs="Lato"/>
          <w:color w:val="000000"/>
          <w:szCs w:val="22"/>
        </w:rPr>
      </w:pPr>
      <w:r w:rsidRPr="00DF4168">
        <w:rPr>
          <w:rFonts w:eastAsia="Lato" w:cs="Lato"/>
          <w:color w:val="000000"/>
          <w:szCs w:val="22"/>
        </w:rPr>
        <w:t>These guiding notes may be deleted before submitting the form and any attachments.</w:t>
      </w:r>
    </w:p>
    <w:p w14:paraId="601DD533" w14:textId="77777777" w:rsidR="00C45E95" w:rsidRPr="00C45E95" w:rsidRDefault="00C45E95" w:rsidP="00C45E95">
      <w:pPr>
        <w:pStyle w:val="ListParagraph"/>
        <w:spacing w:after="0"/>
        <w:ind w:left="720"/>
        <w:rPr>
          <w:rFonts w:eastAsia="Lato" w:cs="Lato"/>
          <w:color w:val="000000"/>
          <w:szCs w:val="22"/>
        </w:rPr>
      </w:pPr>
    </w:p>
    <w:p w14:paraId="0D9C21B7" w14:textId="77777777" w:rsidR="00264323" w:rsidRPr="00264323" w:rsidRDefault="00264323" w:rsidP="00264323">
      <w:r w:rsidRPr="00264323">
        <w:br w:type="page"/>
      </w:r>
    </w:p>
    <w:p w14:paraId="7D3CAF23" w14:textId="088C68C6" w:rsidR="00391B9E" w:rsidRDefault="00391B9E" w:rsidP="00391B9E">
      <w:pPr>
        <w:spacing w:after="0"/>
        <w:rPr>
          <w:rFonts w:ascii="Lato Semibold" w:hAnsi="Lato Semibold"/>
          <w:color w:val="1F1F5F"/>
          <w:kern w:val="32"/>
          <w:sz w:val="36"/>
          <w:szCs w:val="32"/>
        </w:rPr>
      </w:pPr>
      <w:r>
        <w:rPr>
          <w:rFonts w:ascii="Lato Semibold" w:hAnsi="Lato Semibold"/>
          <w:color w:val="1F1F5F"/>
          <w:kern w:val="32"/>
          <w:sz w:val="36"/>
          <w:szCs w:val="32"/>
        </w:rPr>
        <w:lastRenderedPageBreak/>
        <w:t xml:space="preserve">Separation </w:t>
      </w:r>
      <w:r w:rsidR="002B7CAC">
        <w:rPr>
          <w:rFonts w:ascii="Lato Semibold" w:hAnsi="Lato Semibold"/>
          <w:color w:val="1F1F5F"/>
          <w:kern w:val="32"/>
          <w:sz w:val="36"/>
          <w:szCs w:val="32"/>
        </w:rPr>
        <w:t>r</w:t>
      </w:r>
      <w:r>
        <w:rPr>
          <w:rFonts w:ascii="Lato Semibold" w:hAnsi="Lato Semibold"/>
          <w:color w:val="1F1F5F"/>
          <w:kern w:val="32"/>
          <w:sz w:val="36"/>
          <w:szCs w:val="32"/>
        </w:rPr>
        <w:t xml:space="preserve">equest </w:t>
      </w:r>
      <w:r w:rsidR="002B7CAC">
        <w:rPr>
          <w:rFonts w:ascii="Lato Semibold" w:hAnsi="Lato Semibold"/>
          <w:color w:val="1F1F5F"/>
          <w:kern w:val="32"/>
          <w:sz w:val="36"/>
          <w:szCs w:val="32"/>
        </w:rPr>
        <w:t>a</w:t>
      </w:r>
      <w:r>
        <w:rPr>
          <w:rFonts w:ascii="Lato Semibold" w:hAnsi="Lato Semibold"/>
          <w:color w:val="1F1F5F"/>
          <w:kern w:val="32"/>
          <w:sz w:val="36"/>
          <w:szCs w:val="32"/>
        </w:rPr>
        <w:t>pplication</w:t>
      </w:r>
    </w:p>
    <w:p w14:paraId="78DA93BA" w14:textId="3D7B78C1" w:rsidR="001A29AF" w:rsidRPr="00391B9E" w:rsidRDefault="001A29AF" w:rsidP="00391B9E">
      <w:pPr>
        <w:spacing w:after="0"/>
        <w:rPr>
          <w:rFonts w:ascii="Lato Semibold" w:hAnsi="Lato Semibold"/>
          <w:color w:val="1F1F5F"/>
          <w:kern w:val="32"/>
          <w:sz w:val="36"/>
          <w:szCs w:val="32"/>
        </w:rPr>
      </w:pPr>
      <w:r w:rsidRPr="001A29AF">
        <w:t>To be completed by the applicant.</w:t>
      </w:r>
    </w:p>
    <w:p w14:paraId="57F7107D" w14:textId="77777777" w:rsidR="00DF4168" w:rsidRPr="00DF4168" w:rsidRDefault="00DF4168" w:rsidP="00DF4168">
      <w:pPr>
        <w:spacing w:after="0"/>
        <w:rPr>
          <w:rFonts w:eastAsia="Lato" w:cs="Lato"/>
          <w:color w:val="000000"/>
          <w:szCs w:val="22"/>
        </w:rPr>
      </w:pPr>
    </w:p>
    <w:tbl>
      <w:tblPr>
        <w:tblStyle w:val="NTGTable1"/>
        <w:tblW w:w="10456" w:type="dxa"/>
        <w:tblInd w:w="-113"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672"/>
        <w:gridCol w:w="1311"/>
        <w:gridCol w:w="1031"/>
        <w:gridCol w:w="220"/>
        <w:gridCol w:w="2611"/>
        <w:gridCol w:w="2566"/>
        <w:gridCol w:w="45"/>
      </w:tblGrid>
      <w:tr w:rsidR="006579D8" w:rsidRPr="001F5C9B" w14:paraId="3CCF2F84" w14:textId="77777777" w:rsidTr="0070736E">
        <w:trPr>
          <w:gridAfter w:val="1"/>
          <w:wAfter w:w="45" w:type="dxa"/>
          <w:cantSplit w:val="0"/>
          <w:trHeight w:val="27"/>
        </w:trPr>
        <w:tc>
          <w:tcPr>
            <w:tcW w:w="10411" w:type="dxa"/>
            <w:gridSpan w:val="6"/>
            <w:shd w:val="clear" w:color="auto" w:fill="1F1F5F" w:themeFill="text1"/>
            <w:noWrap/>
            <w:tcMar>
              <w:top w:w="108" w:type="dxa"/>
              <w:bottom w:w="108" w:type="dxa"/>
            </w:tcMar>
          </w:tcPr>
          <w:p w14:paraId="3865FD37" w14:textId="77777777" w:rsidR="00D41507" w:rsidRDefault="00003804" w:rsidP="006579D8">
            <w:pPr>
              <w:rPr>
                <w:b/>
                <w:color w:val="FFFFFF" w:themeColor="background2"/>
              </w:rPr>
            </w:pPr>
            <w:r>
              <w:rPr>
                <w:b/>
              </w:rPr>
              <w:t xml:space="preserve">PART A </w:t>
            </w:r>
            <w:r w:rsidR="00E613AF">
              <w:rPr>
                <w:b/>
              </w:rPr>
              <w:t>–</w:t>
            </w:r>
            <w:r>
              <w:rPr>
                <w:b/>
              </w:rPr>
              <w:t xml:space="preserve"> </w:t>
            </w:r>
            <w:r w:rsidR="002D18A9">
              <w:rPr>
                <w:b/>
                <w:color w:val="FFFFFF" w:themeColor="background2"/>
              </w:rPr>
              <w:t>Environmental a</w:t>
            </w:r>
            <w:r w:rsidR="002D18A9" w:rsidRPr="74E41246">
              <w:rPr>
                <w:b/>
                <w:bCs/>
                <w:color w:val="FFFFFF" w:themeColor="background2"/>
              </w:rPr>
              <w:t>pproval</w:t>
            </w:r>
            <w:r w:rsidR="002D18A9" w:rsidRPr="74E41246">
              <w:rPr>
                <w:b/>
                <w:color w:val="FFFFFF" w:themeColor="background2"/>
              </w:rPr>
              <w:t xml:space="preserve"> details</w:t>
            </w:r>
          </w:p>
          <w:p w14:paraId="4B55FCC7" w14:textId="0B2090B6" w:rsidR="006579D8" w:rsidRPr="001F5C9B" w:rsidRDefault="00D41507" w:rsidP="006579D8">
            <w:pPr>
              <w:rPr>
                <w:b/>
              </w:rPr>
            </w:pPr>
            <w:r>
              <w:rPr>
                <w:bCs/>
                <w:color w:val="FFFFFF" w:themeColor="background2"/>
              </w:rPr>
              <w:t xml:space="preserve">Provide details of the environmental approval to be </w:t>
            </w:r>
            <w:r w:rsidR="00BB1BBF">
              <w:rPr>
                <w:bCs/>
                <w:color w:val="FFFFFF" w:themeColor="background2"/>
              </w:rPr>
              <w:t>separated</w:t>
            </w:r>
            <w:r w:rsidR="002D18A9">
              <w:rPr>
                <w:b/>
              </w:rPr>
              <w:t xml:space="preserve"> </w:t>
            </w:r>
          </w:p>
        </w:tc>
      </w:tr>
      <w:tr w:rsidR="00FA0919" w:rsidRPr="009D7D12" w14:paraId="1D2954E7" w14:textId="77777777" w:rsidTr="0070736E">
        <w:trPr>
          <w:gridAfter w:val="1"/>
          <w:wAfter w:w="45" w:type="dxa"/>
          <w:cantSplit w:val="0"/>
          <w:trHeight w:val="27"/>
        </w:trPr>
        <w:tc>
          <w:tcPr>
            <w:tcW w:w="5014" w:type="dxa"/>
            <w:gridSpan w:val="3"/>
            <w:noWrap/>
            <w:tcMar>
              <w:top w:w="108" w:type="dxa"/>
              <w:bottom w:w="108" w:type="dxa"/>
            </w:tcMar>
          </w:tcPr>
          <w:p w14:paraId="2DCB48CA" w14:textId="40DA197B" w:rsidR="00FA0919" w:rsidRPr="009D7D12" w:rsidRDefault="00FA0919" w:rsidP="00FA0919">
            <w:pPr>
              <w:spacing w:before="120" w:after="120"/>
              <w:rPr>
                <w:rFonts w:asciiTheme="minorHAnsi" w:hAnsiTheme="minorHAnsi"/>
              </w:rPr>
            </w:pPr>
            <w:r>
              <w:rPr>
                <w:rStyle w:val="Questionlabel"/>
              </w:rPr>
              <w:t>Environmental approval number</w:t>
            </w:r>
          </w:p>
        </w:tc>
        <w:tc>
          <w:tcPr>
            <w:tcW w:w="5397" w:type="dxa"/>
            <w:gridSpan w:val="3"/>
            <w:noWrap/>
            <w:tcMar>
              <w:top w:w="108" w:type="dxa"/>
              <w:bottom w:w="108" w:type="dxa"/>
            </w:tcMar>
          </w:tcPr>
          <w:p w14:paraId="6AB42CD8" w14:textId="0A104998" w:rsidR="00FA0919" w:rsidRPr="009D7D12" w:rsidRDefault="00FA0919" w:rsidP="00FA0919">
            <w:pPr>
              <w:spacing w:after="0"/>
              <w:rPr>
                <w:rFonts w:asciiTheme="minorHAnsi" w:hAnsiTheme="minorHAnsi"/>
              </w:rPr>
            </w:pPr>
            <w:r w:rsidRPr="00652527">
              <w:rPr>
                <w:iCs/>
                <w:color w:val="BFBFBF" w:themeColor="background1" w:themeShade="BF"/>
              </w:rPr>
              <w:t>(</w:t>
            </w:r>
            <w:r>
              <w:rPr>
                <w:iCs/>
                <w:color w:val="BFBFBF" w:themeColor="background1" w:themeShade="BF"/>
              </w:rPr>
              <w:t xml:space="preserve">e.g. </w:t>
            </w:r>
            <w:r w:rsidRPr="00652527">
              <w:rPr>
                <w:iCs/>
                <w:color w:val="BFBFBF" w:themeColor="background1" w:themeShade="BF"/>
              </w:rPr>
              <w:t>EP</w:t>
            </w:r>
            <w:r>
              <w:rPr>
                <w:iCs/>
                <w:color w:val="BFBFBF" w:themeColor="background1" w:themeShade="BF"/>
              </w:rPr>
              <w:t>2020/001-002</w:t>
            </w:r>
            <w:r w:rsidRPr="00652527">
              <w:rPr>
                <w:iCs/>
                <w:color w:val="BFBFBF" w:themeColor="background1" w:themeShade="BF"/>
              </w:rPr>
              <w:t>)</w:t>
            </w:r>
          </w:p>
        </w:tc>
      </w:tr>
      <w:tr w:rsidR="00127D11" w:rsidRPr="009D7D12" w14:paraId="67CA007C" w14:textId="77777777" w:rsidTr="0070736E">
        <w:trPr>
          <w:gridAfter w:val="1"/>
          <w:wAfter w:w="45" w:type="dxa"/>
          <w:cantSplit w:val="0"/>
          <w:trHeight w:val="27"/>
        </w:trPr>
        <w:tc>
          <w:tcPr>
            <w:tcW w:w="5014" w:type="dxa"/>
            <w:gridSpan w:val="3"/>
            <w:noWrap/>
            <w:tcMar>
              <w:top w:w="108" w:type="dxa"/>
              <w:bottom w:w="108" w:type="dxa"/>
            </w:tcMar>
          </w:tcPr>
          <w:p w14:paraId="25985977" w14:textId="60D00868" w:rsidR="00127D11" w:rsidRDefault="00127D11" w:rsidP="00FA0919">
            <w:pPr>
              <w:spacing w:before="120" w:after="120"/>
              <w:rPr>
                <w:rStyle w:val="Questionlabel"/>
              </w:rPr>
            </w:pPr>
            <w:r>
              <w:rPr>
                <w:rStyle w:val="Questionlabel"/>
              </w:rPr>
              <w:t xml:space="preserve">Approved </w:t>
            </w:r>
            <w:r w:rsidR="004A29B7">
              <w:rPr>
                <w:rStyle w:val="Questionlabel"/>
              </w:rPr>
              <w:t>a</w:t>
            </w:r>
            <w:r>
              <w:rPr>
                <w:rStyle w:val="Questionlabel"/>
              </w:rPr>
              <w:t>ction</w:t>
            </w:r>
          </w:p>
        </w:tc>
        <w:tc>
          <w:tcPr>
            <w:tcW w:w="5397" w:type="dxa"/>
            <w:gridSpan w:val="3"/>
            <w:noWrap/>
            <w:tcMar>
              <w:top w:w="108" w:type="dxa"/>
              <w:bottom w:w="108" w:type="dxa"/>
            </w:tcMar>
          </w:tcPr>
          <w:p w14:paraId="60ACFF46" w14:textId="7292B949" w:rsidR="00127D11" w:rsidRPr="00652527" w:rsidRDefault="007738A8" w:rsidP="00FA0919">
            <w:pPr>
              <w:spacing w:after="0"/>
              <w:rPr>
                <w:iCs/>
                <w:color w:val="BFBFBF" w:themeColor="background1" w:themeShade="BF"/>
              </w:rPr>
            </w:pPr>
            <w:r>
              <w:rPr>
                <w:iCs/>
                <w:color w:val="BFBFBF" w:themeColor="background1" w:themeShade="BF"/>
              </w:rPr>
              <w:t>(a</w:t>
            </w:r>
            <w:r w:rsidR="00127D11">
              <w:rPr>
                <w:iCs/>
                <w:color w:val="BFBFBF" w:themeColor="background1" w:themeShade="BF"/>
              </w:rPr>
              <w:t xml:space="preserve">ction as listed in the current </w:t>
            </w:r>
            <w:r w:rsidR="004A29B7">
              <w:rPr>
                <w:iCs/>
                <w:color w:val="BFBFBF" w:themeColor="background1" w:themeShade="BF"/>
              </w:rPr>
              <w:t>e</w:t>
            </w:r>
            <w:r w:rsidR="00127D11">
              <w:rPr>
                <w:iCs/>
                <w:color w:val="BFBFBF" w:themeColor="background1" w:themeShade="BF"/>
              </w:rPr>
              <w:t xml:space="preserve">nvironmental </w:t>
            </w:r>
            <w:r w:rsidR="004A29B7">
              <w:rPr>
                <w:iCs/>
                <w:color w:val="BFBFBF" w:themeColor="background1" w:themeShade="BF"/>
              </w:rPr>
              <w:t>a</w:t>
            </w:r>
            <w:r w:rsidR="00127D11">
              <w:rPr>
                <w:iCs/>
                <w:color w:val="BFBFBF" w:themeColor="background1" w:themeShade="BF"/>
              </w:rPr>
              <w:t>pproval</w:t>
            </w:r>
            <w:r>
              <w:rPr>
                <w:iCs/>
                <w:color w:val="BFBFBF" w:themeColor="background1" w:themeShade="BF"/>
              </w:rPr>
              <w:t>)</w:t>
            </w:r>
          </w:p>
        </w:tc>
      </w:tr>
      <w:tr w:rsidR="00FA0919" w:rsidRPr="009D7D12" w14:paraId="2D7FC73A" w14:textId="77777777" w:rsidTr="0070736E">
        <w:trPr>
          <w:gridAfter w:val="1"/>
          <w:wAfter w:w="45" w:type="dxa"/>
          <w:cantSplit w:val="0"/>
          <w:trHeight w:val="27"/>
        </w:trPr>
        <w:tc>
          <w:tcPr>
            <w:tcW w:w="5014" w:type="dxa"/>
            <w:gridSpan w:val="3"/>
            <w:noWrap/>
            <w:tcMar>
              <w:top w:w="108" w:type="dxa"/>
              <w:bottom w:w="108" w:type="dxa"/>
            </w:tcMar>
          </w:tcPr>
          <w:p w14:paraId="262E87D5" w14:textId="77777777" w:rsidR="00633D51" w:rsidRDefault="00FA0919" w:rsidP="00FA0919">
            <w:pPr>
              <w:spacing w:before="120" w:after="120"/>
              <w:rPr>
                <w:rFonts w:asciiTheme="minorHAnsi" w:hAnsiTheme="minorHAnsi"/>
                <w:b/>
                <w:bCs/>
              </w:rPr>
            </w:pPr>
            <w:r>
              <w:rPr>
                <w:rFonts w:asciiTheme="minorHAnsi" w:hAnsiTheme="minorHAnsi"/>
                <w:b/>
                <w:bCs/>
              </w:rPr>
              <w:t xml:space="preserve">Approval holder </w:t>
            </w:r>
          </w:p>
          <w:p w14:paraId="4CF961AE" w14:textId="08D87E74" w:rsidR="00FA0919" w:rsidRDefault="00FA0919" w:rsidP="00FA0919">
            <w:pPr>
              <w:spacing w:before="120" w:after="120"/>
              <w:rPr>
                <w:rStyle w:val="Questionlabel"/>
              </w:rPr>
            </w:pPr>
          </w:p>
        </w:tc>
        <w:tc>
          <w:tcPr>
            <w:tcW w:w="5397" w:type="dxa"/>
            <w:gridSpan w:val="3"/>
            <w:noWrap/>
            <w:tcMar>
              <w:top w:w="108" w:type="dxa"/>
              <w:bottom w:w="108" w:type="dxa"/>
            </w:tcMar>
          </w:tcPr>
          <w:p w14:paraId="16253C1C" w14:textId="518F7DC3" w:rsidR="00FA0919" w:rsidRPr="00652527" w:rsidRDefault="00FA0919" w:rsidP="00FA0919">
            <w:pPr>
              <w:spacing w:after="0"/>
              <w:rPr>
                <w:iCs/>
                <w:color w:val="BFBFBF" w:themeColor="background1" w:themeShade="BF"/>
              </w:rPr>
            </w:pPr>
            <w:r>
              <w:rPr>
                <w:iCs/>
                <w:color w:val="BFBFBF" w:themeColor="background1" w:themeShade="BF"/>
              </w:rPr>
              <w:t>(person or name of business</w:t>
            </w:r>
            <w:r w:rsidR="007B5F15">
              <w:rPr>
                <w:iCs/>
                <w:color w:val="BFBFBF" w:themeColor="background1" w:themeShade="BF"/>
              </w:rPr>
              <w:t>/legal entity as listed on the current environmental approval</w:t>
            </w:r>
            <w:r>
              <w:rPr>
                <w:iCs/>
                <w:color w:val="BFBFBF" w:themeColor="background1" w:themeShade="BF"/>
              </w:rPr>
              <w:t>)</w:t>
            </w:r>
          </w:p>
        </w:tc>
      </w:tr>
      <w:tr w:rsidR="007E0E35" w:rsidRPr="009D7D12" w14:paraId="14111F43" w14:textId="77777777" w:rsidTr="0070736E">
        <w:trPr>
          <w:gridAfter w:val="1"/>
          <w:wAfter w:w="45" w:type="dxa"/>
          <w:cantSplit w:val="0"/>
          <w:trHeight w:val="27"/>
        </w:trPr>
        <w:tc>
          <w:tcPr>
            <w:tcW w:w="10411" w:type="dxa"/>
            <w:gridSpan w:val="6"/>
            <w:shd w:val="clear" w:color="auto" w:fill="1F1F5F" w:themeFill="text1"/>
            <w:noWrap/>
            <w:tcMar>
              <w:top w:w="108" w:type="dxa"/>
              <w:bottom w:w="108" w:type="dxa"/>
            </w:tcMar>
          </w:tcPr>
          <w:p w14:paraId="0B927A8B" w14:textId="6A717CF0" w:rsidR="007E0E35" w:rsidRDefault="7704FD85" w:rsidP="0D88EE31">
            <w:pPr>
              <w:rPr>
                <w:b/>
                <w:bCs/>
                <w:color w:val="FFFFFF" w:themeColor="background2"/>
              </w:rPr>
            </w:pPr>
            <w:r w:rsidRPr="3CD9EF4E">
              <w:rPr>
                <w:b/>
                <w:bCs/>
                <w:color w:val="FFFFFF" w:themeColor="background2"/>
              </w:rPr>
              <w:t xml:space="preserve">PART B – </w:t>
            </w:r>
            <w:r w:rsidR="00E91F53">
              <w:rPr>
                <w:b/>
                <w:bCs/>
                <w:color w:val="FFFFFF" w:themeColor="background2"/>
              </w:rPr>
              <w:t xml:space="preserve">Applicant </w:t>
            </w:r>
            <w:r w:rsidR="00CD3BB6">
              <w:rPr>
                <w:b/>
                <w:bCs/>
                <w:color w:val="FFFFFF" w:themeColor="background2"/>
              </w:rPr>
              <w:t>d</w:t>
            </w:r>
            <w:r w:rsidRPr="3CD9EF4E">
              <w:rPr>
                <w:b/>
                <w:bCs/>
                <w:color w:val="FFFFFF" w:themeColor="background2"/>
              </w:rPr>
              <w:t>etails</w:t>
            </w:r>
          </w:p>
          <w:p w14:paraId="7E18AF7C" w14:textId="0BEBA6FA" w:rsidR="007E0E35" w:rsidRDefault="51A38644" w:rsidP="3CD9EF4E">
            <w:pPr>
              <w:spacing w:after="0"/>
              <w:rPr>
                <w:color w:val="BFBFBF" w:themeColor="background1" w:themeShade="BF"/>
              </w:rPr>
            </w:pPr>
            <w:r w:rsidRPr="3CD9EF4E">
              <w:rPr>
                <w:color w:val="FFFFFF" w:themeColor="background2"/>
              </w:rPr>
              <w:t xml:space="preserve">Provide details of the </w:t>
            </w:r>
            <w:r w:rsidR="00A3681F">
              <w:rPr>
                <w:color w:val="FFFFFF" w:themeColor="background2"/>
              </w:rPr>
              <w:t xml:space="preserve">person </w:t>
            </w:r>
            <w:r w:rsidRPr="3CD9EF4E">
              <w:rPr>
                <w:color w:val="FFFFFF" w:themeColor="background2"/>
              </w:rPr>
              <w:t xml:space="preserve">making this </w:t>
            </w:r>
            <w:r w:rsidR="006965CD">
              <w:rPr>
                <w:color w:val="FFFFFF" w:themeColor="background2"/>
              </w:rPr>
              <w:t xml:space="preserve">separation </w:t>
            </w:r>
            <w:r w:rsidRPr="3CD9EF4E">
              <w:rPr>
                <w:color w:val="FFFFFF" w:themeColor="background2"/>
              </w:rPr>
              <w:t>request</w:t>
            </w:r>
            <w:r w:rsidR="004854A0">
              <w:rPr>
                <w:color w:val="FFFFFF" w:themeColor="background2"/>
              </w:rPr>
              <w:t xml:space="preserve"> </w:t>
            </w:r>
            <w:r w:rsidRPr="3CD9EF4E">
              <w:rPr>
                <w:color w:val="FFFFFF" w:themeColor="background2"/>
              </w:rPr>
              <w:t xml:space="preserve"> </w:t>
            </w:r>
          </w:p>
        </w:tc>
      </w:tr>
      <w:tr w:rsidR="719A6F76" w14:paraId="4B8FE9B4" w14:textId="77777777" w:rsidTr="0070736E">
        <w:trPr>
          <w:gridAfter w:val="1"/>
          <w:wAfter w:w="45" w:type="dxa"/>
          <w:cantSplit w:val="0"/>
          <w:trHeight w:val="27"/>
        </w:trPr>
        <w:tc>
          <w:tcPr>
            <w:tcW w:w="5014" w:type="dxa"/>
            <w:gridSpan w:val="3"/>
            <w:noWrap/>
            <w:tcMar>
              <w:top w:w="108" w:type="dxa"/>
              <w:bottom w:w="108" w:type="dxa"/>
            </w:tcMar>
          </w:tcPr>
          <w:p w14:paraId="2073D976" w14:textId="3966C8D3" w:rsidR="7AD2428A" w:rsidRDefault="7AD2428A" w:rsidP="719A6F76">
            <w:pPr>
              <w:spacing w:before="120" w:after="120"/>
              <w:rPr>
                <w:rFonts w:asciiTheme="minorHAnsi" w:hAnsiTheme="minorHAnsi"/>
                <w:b/>
                <w:bCs/>
              </w:rPr>
            </w:pPr>
            <w:r w:rsidRPr="719A6F76">
              <w:rPr>
                <w:rFonts w:asciiTheme="minorHAnsi" w:hAnsiTheme="minorHAnsi"/>
                <w:b/>
                <w:bCs/>
              </w:rPr>
              <w:t>Who is making this separation request?</w:t>
            </w:r>
          </w:p>
        </w:tc>
        <w:tc>
          <w:tcPr>
            <w:tcW w:w="5397" w:type="dxa"/>
            <w:gridSpan w:val="3"/>
            <w:noWrap/>
            <w:tcMar>
              <w:top w:w="108" w:type="dxa"/>
              <w:bottom w:w="108" w:type="dxa"/>
            </w:tcMar>
          </w:tcPr>
          <w:p w14:paraId="1A82E7D2" w14:textId="3B7549C0" w:rsidR="7AD2428A" w:rsidRDefault="00000000" w:rsidP="719A6F76">
            <w:pPr>
              <w:spacing w:after="0"/>
            </w:pPr>
            <w:sdt>
              <w:sdtPr>
                <w:id w:val="2016884132"/>
                <w14:checkbox>
                  <w14:checked w14:val="0"/>
                  <w14:checkedState w14:val="2612" w14:font="MS Gothic"/>
                  <w14:uncheckedState w14:val="2610" w14:font="MS Gothic"/>
                </w14:checkbox>
              </w:sdtPr>
              <w:sdtContent>
                <w:r w:rsidR="006671F7">
                  <w:rPr>
                    <w:rFonts w:ascii="MS Gothic" w:eastAsia="MS Gothic" w:hAnsi="MS Gothic" w:hint="eastAsia"/>
                  </w:rPr>
                  <w:t>☐</w:t>
                </w:r>
              </w:sdtContent>
            </w:sdt>
            <w:r w:rsidR="43B58B65">
              <w:t xml:space="preserve"> Approval holder</w:t>
            </w:r>
          </w:p>
          <w:p w14:paraId="6B533D15" w14:textId="1BB99361" w:rsidR="00F058D2" w:rsidRDefault="00000000" w:rsidP="004A66AD">
            <w:pPr>
              <w:spacing w:after="0"/>
            </w:pPr>
            <w:sdt>
              <w:sdtPr>
                <w:id w:val="789686936"/>
                <w14:checkbox>
                  <w14:checked w14:val="0"/>
                  <w14:checkedState w14:val="2612" w14:font="MS Gothic"/>
                  <w14:uncheckedState w14:val="2610" w14:font="MS Gothic"/>
                </w14:checkbox>
              </w:sdtPr>
              <w:sdtContent>
                <w:r w:rsidR="7AD2428A" w:rsidRPr="719A6F76">
                  <w:rPr>
                    <w:rFonts w:ascii="MS Gothic" w:eastAsia="MS Gothic" w:hAnsi="MS Gothic"/>
                  </w:rPr>
                  <w:t>☐</w:t>
                </w:r>
              </w:sdtContent>
            </w:sdt>
            <w:r w:rsidR="7AD2428A">
              <w:t xml:space="preserve"> Proponent</w:t>
            </w:r>
          </w:p>
        </w:tc>
      </w:tr>
      <w:tr w:rsidR="000F78A2" w:rsidRPr="002C0BEF" w14:paraId="593EB9E8" w14:textId="77777777" w:rsidTr="0070736E">
        <w:trPr>
          <w:trHeight w:val="27"/>
        </w:trPr>
        <w:tc>
          <w:tcPr>
            <w:tcW w:w="10456" w:type="dxa"/>
            <w:gridSpan w:val="7"/>
            <w:shd w:val="clear" w:color="auto" w:fill="F2F2F2" w:themeFill="background1" w:themeFillShade="F2"/>
            <w:noWrap/>
            <w:tcMar>
              <w:top w:w="108" w:type="dxa"/>
              <w:bottom w:w="108" w:type="dxa"/>
            </w:tcMar>
          </w:tcPr>
          <w:p w14:paraId="57ABBF18" w14:textId="44C1B6AB" w:rsidR="000F78A2" w:rsidRDefault="000F78A2" w:rsidP="000F78A2">
            <w:pPr>
              <w:rPr>
                <w:b/>
                <w:bCs/>
              </w:rPr>
            </w:pPr>
            <w:r>
              <w:rPr>
                <w:b/>
                <w:bCs/>
              </w:rPr>
              <w:t>Contact d</w:t>
            </w:r>
            <w:r w:rsidRPr="0D88EE31">
              <w:rPr>
                <w:b/>
                <w:bCs/>
              </w:rPr>
              <w:t xml:space="preserve">etails </w:t>
            </w:r>
            <w:r>
              <w:rPr>
                <w:b/>
                <w:bCs/>
              </w:rPr>
              <w:t xml:space="preserve">for </w:t>
            </w:r>
            <w:r w:rsidR="00CC3315">
              <w:rPr>
                <w:b/>
                <w:bCs/>
              </w:rPr>
              <w:t>applicant.</w:t>
            </w:r>
          </w:p>
          <w:p w14:paraId="2EC867B1" w14:textId="0793C8A6" w:rsidR="000F78A2" w:rsidRPr="002C0BEF" w:rsidRDefault="000F78A2" w:rsidP="000F78A2">
            <w:pPr>
              <w:spacing w:after="0"/>
            </w:pPr>
            <w:r>
              <w:t>Provide contact details to be used for all correspondence relating to this separation request</w:t>
            </w:r>
            <w:r w:rsidR="00B76E7A">
              <w:t>.</w:t>
            </w:r>
          </w:p>
        </w:tc>
      </w:tr>
      <w:tr w:rsidR="000F78A2" w:rsidRPr="002C0BEF" w14:paraId="2F3E1F4E" w14:textId="77777777" w:rsidTr="0070736E">
        <w:trPr>
          <w:trHeight w:val="27"/>
        </w:trPr>
        <w:tc>
          <w:tcPr>
            <w:tcW w:w="3983" w:type="dxa"/>
            <w:gridSpan w:val="2"/>
            <w:noWrap/>
            <w:tcMar>
              <w:top w:w="108" w:type="dxa"/>
              <w:bottom w:w="108" w:type="dxa"/>
            </w:tcMar>
          </w:tcPr>
          <w:p w14:paraId="566ED37E" w14:textId="45D61C2C" w:rsidR="000F78A2" w:rsidRPr="00F56796" w:rsidRDefault="00C803F2" w:rsidP="00B75DEB">
            <w:pPr>
              <w:spacing w:before="120" w:after="120"/>
              <w:rPr>
                <w:rFonts w:asciiTheme="minorHAnsi" w:hAnsiTheme="minorHAnsi"/>
                <w:b/>
                <w:bCs/>
              </w:rPr>
            </w:pPr>
            <w:r>
              <w:rPr>
                <w:rFonts w:asciiTheme="minorHAnsi" w:hAnsiTheme="minorHAnsi"/>
                <w:b/>
                <w:bCs/>
              </w:rPr>
              <w:t>Nominated contact details for correspondence about this application</w:t>
            </w:r>
            <w:r w:rsidR="00C45BEB">
              <w:rPr>
                <w:rFonts w:asciiTheme="minorHAnsi" w:hAnsiTheme="minorHAnsi"/>
                <w:b/>
                <w:bCs/>
              </w:rPr>
              <w:t>.</w:t>
            </w:r>
          </w:p>
          <w:p w14:paraId="74B47D49" w14:textId="77777777" w:rsidR="000F78A2" w:rsidRPr="008D522A" w:rsidRDefault="000F78A2" w:rsidP="00B75DEB">
            <w:pPr>
              <w:pStyle w:val="TableParagraph"/>
              <w:spacing w:before="59" w:after="120"/>
              <w:ind w:left="0" w:right="662"/>
              <w:rPr>
                <w:rFonts w:ascii="Lato" w:hAnsi="Lato"/>
                <w:b/>
              </w:rPr>
            </w:pPr>
            <w:r w:rsidRPr="00F56796">
              <w:rPr>
                <w:rFonts w:asciiTheme="minorHAnsi" w:hAnsiTheme="minorHAnsi"/>
                <w:iCs/>
                <w:color w:val="BFBFBF" w:themeColor="background1" w:themeShade="BF"/>
              </w:rPr>
              <w:t>If there is more than one person or entity, include their details as an attachment.</w:t>
            </w:r>
          </w:p>
        </w:tc>
        <w:tc>
          <w:tcPr>
            <w:tcW w:w="6473" w:type="dxa"/>
            <w:gridSpan w:val="5"/>
          </w:tcPr>
          <w:p w14:paraId="4B3744AB" w14:textId="77777777" w:rsidR="000F78A2" w:rsidRPr="00F56796" w:rsidRDefault="000F78A2" w:rsidP="00B75DEB">
            <w:pPr>
              <w:spacing w:after="0"/>
              <w:rPr>
                <w:rFonts w:asciiTheme="minorHAnsi" w:hAnsiTheme="minorHAnsi"/>
                <w:iCs/>
                <w:color w:val="BFBFBF" w:themeColor="background1" w:themeShade="BF"/>
              </w:rPr>
            </w:pPr>
            <w:r w:rsidRPr="00F56796">
              <w:rPr>
                <w:rFonts w:asciiTheme="minorHAnsi" w:hAnsiTheme="minorHAnsi"/>
                <w:iCs/>
                <w:color w:val="BFBFBF" w:themeColor="background1" w:themeShade="BF"/>
              </w:rPr>
              <w:t>Name:</w:t>
            </w:r>
          </w:p>
          <w:p w14:paraId="2252245F" w14:textId="77777777" w:rsidR="000F78A2" w:rsidRPr="00F56796" w:rsidRDefault="000F78A2" w:rsidP="00B75DEB">
            <w:pPr>
              <w:spacing w:after="0"/>
              <w:rPr>
                <w:rFonts w:asciiTheme="minorHAnsi" w:hAnsiTheme="minorHAnsi"/>
                <w:iCs/>
                <w:color w:val="BFBFBF" w:themeColor="background1" w:themeShade="BF"/>
              </w:rPr>
            </w:pPr>
            <w:r w:rsidRPr="00F56796">
              <w:rPr>
                <w:rFonts w:asciiTheme="minorHAnsi" w:hAnsiTheme="minorHAnsi"/>
                <w:iCs/>
                <w:color w:val="BFBFBF" w:themeColor="background1" w:themeShade="BF"/>
              </w:rPr>
              <w:t>Registered business address:</w:t>
            </w:r>
          </w:p>
          <w:p w14:paraId="444A1898" w14:textId="77777777" w:rsidR="000F78A2" w:rsidRPr="00F56796" w:rsidRDefault="000F78A2" w:rsidP="00B75DEB">
            <w:pPr>
              <w:spacing w:after="0"/>
              <w:rPr>
                <w:rFonts w:asciiTheme="minorHAnsi" w:hAnsiTheme="minorHAnsi"/>
                <w:iCs/>
                <w:color w:val="BFBFBF" w:themeColor="background1" w:themeShade="BF"/>
              </w:rPr>
            </w:pPr>
            <w:r w:rsidRPr="00F56796">
              <w:rPr>
                <w:rFonts w:asciiTheme="minorHAnsi" w:hAnsiTheme="minorHAnsi"/>
                <w:iCs/>
                <w:color w:val="BFBFBF" w:themeColor="background1" w:themeShade="BF"/>
              </w:rPr>
              <w:t>Postal address:</w:t>
            </w:r>
          </w:p>
          <w:p w14:paraId="699E4F04" w14:textId="77777777" w:rsidR="000F78A2" w:rsidRPr="00F56796" w:rsidRDefault="000F78A2" w:rsidP="00B75DEB">
            <w:pPr>
              <w:spacing w:after="0"/>
              <w:rPr>
                <w:rFonts w:asciiTheme="minorHAnsi" w:hAnsiTheme="minorHAnsi"/>
                <w:iCs/>
                <w:color w:val="BFBFBF" w:themeColor="background1" w:themeShade="BF"/>
              </w:rPr>
            </w:pPr>
            <w:r w:rsidRPr="00F56796">
              <w:rPr>
                <w:rFonts w:asciiTheme="minorHAnsi" w:hAnsiTheme="minorHAnsi"/>
                <w:iCs/>
                <w:color w:val="BFBFBF" w:themeColor="background1" w:themeShade="BF"/>
              </w:rPr>
              <w:t>Email:</w:t>
            </w:r>
          </w:p>
          <w:p w14:paraId="794A3773" w14:textId="77777777" w:rsidR="000F78A2" w:rsidRPr="002C0BEF" w:rsidRDefault="000F78A2" w:rsidP="00B75DEB">
            <w:r w:rsidRPr="00F56796">
              <w:rPr>
                <w:rFonts w:asciiTheme="minorHAnsi" w:hAnsiTheme="minorHAnsi"/>
                <w:iCs/>
                <w:color w:val="BFBFBF" w:themeColor="background1" w:themeShade="BF"/>
              </w:rPr>
              <w:t>Mobile:</w:t>
            </w:r>
          </w:p>
        </w:tc>
      </w:tr>
      <w:tr w:rsidR="00877F01" w:rsidRPr="009D7D12" w14:paraId="1BD7C8BB" w14:textId="77777777" w:rsidTr="0070736E">
        <w:trPr>
          <w:gridAfter w:val="1"/>
          <w:wAfter w:w="45" w:type="dxa"/>
          <w:cantSplit w:val="0"/>
          <w:trHeight w:val="27"/>
        </w:trPr>
        <w:tc>
          <w:tcPr>
            <w:tcW w:w="10411" w:type="dxa"/>
            <w:gridSpan w:val="6"/>
            <w:shd w:val="clear" w:color="auto" w:fill="1F1F5F" w:themeFill="text1"/>
            <w:noWrap/>
            <w:tcMar>
              <w:top w:w="108" w:type="dxa"/>
              <w:bottom w:w="108" w:type="dxa"/>
            </w:tcMar>
          </w:tcPr>
          <w:p w14:paraId="2656E796" w14:textId="52998D55" w:rsidR="00877F01" w:rsidRDefault="00877F01" w:rsidP="00877F01">
            <w:pPr>
              <w:rPr>
                <w:rFonts w:asciiTheme="minorHAnsi" w:hAnsiTheme="minorHAnsi"/>
                <w:b/>
                <w:color w:val="FFFFFF" w:themeColor="background1"/>
                <w:szCs w:val="22"/>
              </w:rPr>
            </w:pPr>
            <w:r w:rsidRPr="009D7D12">
              <w:rPr>
                <w:rFonts w:asciiTheme="minorHAnsi" w:hAnsiTheme="minorHAnsi"/>
                <w:b/>
                <w:color w:val="FFFFFF" w:themeColor="background1"/>
                <w:szCs w:val="22"/>
              </w:rPr>
              <w:t xml:space="preserve">PART </w:t>
            </w:r>
            <w:r w:rsidR="00AB41A6">
              <w:rPr>
                <w:rFonts w:asciiTheme="minorHAnsi" w:hAnsiTheme="minorHAnsi"/>
                <w:b/>
                <w:color w:val="FFFFFF" w:themeColor="background1"/>
                <w:szCs w:val="22"/>
              </w:rPr>
              <w:t>C</w:t>
            </w:r>
            <w:r w:rsidRPr="009D7D12">
              <w:rPr>
                <w:rFonts w:asciiTheme="minorHAnsi" w:hAnsiTheme="minorHAnsi"/>
                <w:b/>
                <w:color w:val="FFFFFF" w:themeColor="background1"/>
                <w:szCs w:val="22"/>
              </w:rPr>
              <w:t xml:space="preserve"> – </w:t>
            </w:r>
            <w:r>
              <w:rPr>
                <w:rFonts w:asciiTheme="minorHAnsi" w:hAnsiTheme="minorHAnsi"/>
                <w:b/>
                <w:color w:val="FFFFFF" w:themeColor="background1"/>
                <w:szCs w:val="22"/>
              </w:rPr>
              <w:t xml:space="preserve">Separation </w:t>
            </w:r>
            <w:r w:rsidR="009E4585">
              <w:rPr>
                <w:rFonts w:asciiTheme="minorHAnsi" w:hAnsiTheme="minorHAnsi"/>
                <w:b/>
                <w:color w:val="FFFFFF" w:themeColor="background1"/>
                <w:szCs w:val="22"/>
              </w:rPr>
              <w:t>reason</w:t>
            </w:r>
          </w:p>
          <w:p w14:paraId="18D0C30F" w14:textId="238A4953" w:rsidR="00877F01" w:rsidRPr="009D7D12" w:rsidRDefault="00877F01" w:rsidP="00877F01">
            <w:pPr>
              <w:rPr>
                <w:rFonts w:asciiTheme="minorHAnsi" w:hAnsiTheme="minorHAnsi"/>
                <w:b/>
                <w:color w:val="FFFFFF" w:themeColor="background1"/>
                <w:szCs w:val="22"/>
              </w:rPr>
            </w:pPr>
            <w:r>
              <w:rPr>
                <w:rFonts w:asciiTheme="minorHAnsi" w:hAnsiTheme="minorHAnsi"/>
                <w:color w:val="FFFFFF" w:themeColor="background1"/>
                <w:szCs w:val="22"/>
              </w:rPr>
              <w:t>Provide information in relation to the separation of the environmental approval</w:t>
            </w:r>
          </w:p>
        </w:tc>
      </w:tr>
      <w:tr w:rsidR="00877F01" w:rsidRPr="009D7D12" w14:paraId="021DC2EA" w14:textId="77777777" w:rsidTr="0070736E">
        <w:trPr>
          <w:gridAfter w:val="1"/>
          <w:wAfter w:w="45" w:type="dxa"/>
          <w:cantSplit w:val="0"/>
          <w:trHeight w:val="27"/>
        </w:trPr>
        <w:tc>
          <w:tcPr>
            <w:tcW w:w="5014" w:type="dxa"/>
            <w:gridSpan w:val="3"/>
            <w:noWrap/>
            <w:tcMar>
              <w:top w:w="108" w:type="dxa"/>
              <w:bottom w:w="108" w:type="dxa"/>
            </w:tcMar>
          </w:tcPr>
          <w:p w14:paraId="4CB751FC" w14:textId="7C72E191" w:rsidR="00877F01" w:rsidRPr="0085600A" w:rsidRDefault="203C76DF" w:rsidP="719A6F76">
            <w:pPr>
              <w:spacing w:before="120" w:after="120"/>
              <w:rPr>
                <w:rFonts w:asciiTheme="minorHAnsi" w:hAnsiTheme="minorHAnsi"/>
              </w:rPr>
            </w:pPr>
            <w:r w:rsidRPr="719A6F76">
              <w:rPr>
                <w:rFonts w:asciiTheme="minorHAnsi" w:hAnsiTheme="minorHAnsi"/>
              </w:rPr>
              <w:t>Provide a brief explanation for</w:t>
            </w:r>
            <w:r w:rsidR="039788C6" w:rsidRPr="719A6F76">
              <w:rPr>
                <w:rFonts w:asciiTheme="minorHAnsi" w:hAnsiTheme="minorHAnsi"/>
              </w:rPr>
              <w:t xml:space="preserve"> the reason</w:t>
            </w:r>
            <w:r w:rsidR="742C84E5" w:rsidRPr="719A6F76">
              <w:rPr>
                <w:rFonts w:asciiTheme="minorHAnsi" w:hAnsiTheme="minorHAnsi"/>
              </w:rPr>
              <w:t>(s)</w:t>
            </w:r>
            <w:r w:rsidR="16021728" w:rsidRPr="719A6F76">
              <w:rPr>
                <w:rFonts w:asciiTheme="minorHAnsi" w:hAnsiTheme="minorHAnsi"/>
              </w:rPr>
              <w:t xml:space="preserve"> for</w:t>
            </w:r>
            <w:r w:rsidRPr="719A6F76">
              <w:rPr>
                <w:rFonts w:asciiTheme="minorHAnsi" w:hAnsiTheme="minorHAnsi"/>
              </w:rPr>
              <w:t xml:space="preserve"> making this separation request.</w:t>
            </w:r>
          </w:p>
        </w:tc>
        <w:tc>
          <w:tcPr>
            <w:tcW w:w="5397" w:type="dxa"/>
            <w:gridSpan w:val="3"/>
            <w:noWrap/>
            <w:tcMar>
              <w:top w:w="108" w:type="dxa"/>
              <w:bottom w:w="108" w:type="dxa"/>
            </w:tcMar>
          </w:tcPr>
          <w:p w14:paraId="2FD10E49" w14:textId="1DB5AAB8" w:rsidR="00877F01" w:rsidRPr="009D7D12" w:rsidRDefault="00405A78" w:rsidP="00877F01">
            <w:pPr>
              <w:adjustRightInd w:val="0"/>
              <w:spacing w:before="120" w:afterLines="60" w:after="144"/>
              <w:rPr>
                <w:rFonts w:asciiTheme="minorHAnsi" w:hAnsiTheme="minorHAnsi" w:cs="Arial"/>
                <w:b/>
                <w:szCs w:val="22"/>
              </w:rPr>
            </w:pPr>
            <w:r>
              <w:rPr>
                <w:rFonts w:asciiTheme="minorHAnsi" w:hAnsiTheme="minorHAnsi"/>
                <w:color w:val="BFBFBF" w:themeColor="background2" w:themeShade="BF"/>
              </w:rPr>
              <w:t xml:space="preserve">E.g. Subdivision and the transfer of land; </w:t>
            </w:r>
            <w:r w:rsidR="00606993">
              <w:rPr>
                <w:rFonts w:asciiTheme="minorHAnsi" w:hAnsiTheme="minorHAnsi"/>
                <w:color w:val="BFBFBF" w:themeColor="background2" w:themeShade="BF"/>
              </w:rPr>
              <w:t>corporate restructure</w:t>
            </w:r>
            <w:r w:rsidR="0000049C">
              <w:rPr>
                <w:rFonts w:asciiTheme="minorHAnsi" w:hAnsiTheme="minorHAnsi"/>
                <w:color w:val="BFBFBF" w:themeColor="background2" w:themeShade="BF"/>
              </w:rPr>
              <w:t xml:space="preserve"> and changes to roles and responsibilities; </w:t>
            </w:r>
            <w:r w:rsidR="00B17595">
              <w:rPr>
                <w:rFonts w:asciiTheme="minorHAnsi" w:hAnsiTheme="minorHAnsi"/>
                <w:color w:val="BFBFBF" w:themeColor="background2" w:themeShade="BF"/>
              </w:rPr>
              <w:t xml:space="preserve">outsourcing </w:t>
            </w:r>
            <w:r w:rsidR="00332499">
              <w:rPr>
                <w:rFonts w:asciiTheme="minorHAnsi" w:hAnsiTheme="minorHAnsi"/>
                <w:color w:val="BFBFBF" w:themeColor="background2" w:themeShade="BF"/>
              </w:rPr>
              <w:t>part of project to a different company</w:t>
            </w:r>
            <w:r w:rsidR="00F76675">
              <w:rPr>
                <w:rFonts w:asciiTheme="minorHAnsi" w:hAnsiTheme="minorHAnsi"/>
                <w:color w:val="BFBFBF" w:themeColor="background2" w:themeShade="BF"/>
              </w:rPr>
              <w:t xml:space="preserve"> who will be responsible </w:t>
            </w:r>
            <w:r w:rsidR="00D67E34">
              <w:rPr>
                <w:rFonts w:asciiTheme="minorHAnsi" w:hAnsiTheme="minorHAnsi"/>
                <w:color w:val="BFBFBF" w:themeColor="background2" w:themeShade="BF"/>
              </w:rPr>
              <w:t xml:space="preserve">for environmental impacts associated with </w:t>
            </w:r>
            <w:r w:rsidR="007D2F42">
              <w:rPr>
                <w:rFonts w:asciiTheme="minorHAnsi" w:hAnsiTheme="minorHAnsi"/>
                <w:color w:val="BFBFBF" w:themeColor="background2" w:themeShade="BF"/>
              </w:rPr>
              <w:t xml:space="preserve">that part of a project (e.g. building of </w:t>
            </w:r>
            <w:r w:rsidR="00A37284">
              <w:rPr>
                <w:rFonts w:asciiTheme="minorHAnsi" w:hAnsiTheme="minorHAnsi"/>
                <w:color w:val="BFBFBF" w:themeColor="background2" w:themeShade="BF"/>
              </w:rPr>
              <w:t xml:space="preserve">infrastructure versus </w:t>
            </w:r>
            <w:r w:rsidR="002B06CE">
              <w:rPr>
                <w:rFonts w:asciiTheme="minorHAnsi" w:hAnsiTheme="minorHAnsi"/>
                <w:color w:val="BFBFBF" w:themeColor="background2" w:themeShade="BF"/>
              </w:rPr>
              <w:t xml:space="preserve">operational management of complete infrastructure) </w:t>
            </w:r>
          </w:p>
        </w:tc>
      </w:tr>
      <w:tr w:rsidR="00877F01" w:rsidRPr="009D7D12" w14:paraId="63B774B6" w14:textId="77777777" w:rsidTr="0070736E">
        <w:trPr>
          <w:gridAfter w:val="1"/>
          <w:wAfter w:w="45" w:type="dxa"/>
          <w:cantSplit w:val="0"/>
          <w:trHeight w:val="27"/>
        </w:trPr>
        <w:tc>
          <w:tcPr>
            <w:tcW w:w="5014" w:type="dxa"/>
            <w:gridSpan w:val="3"/>
            <w:noWrap/>
            <w:tcMar>
              <w:top w:w="108" w:type="dxa"/>
              <w:bottom w:w="108" w:type="dxa"/>
            </w:tcMar>
          </w:tcPr>
          <w:p w14:paraId="4ACB4DEB" w14:textId="2A48CAED" w:rsidR="00877F01" w:rsidRPr="0085600A" w:rsidRDefault="2A16121C" w:rsidP="0085130D">
            <w:pPr>
              <w:spacing w:after="120"/>
              <w:rPr>
                <w:rFonts w:asciiTheme="minorHAnsi" w:hAnsiTheme="minorHAnsi"/>
              </w:rPr>
            </w:pPr>
            <w:r w:rsidRPr="0085600A">
              <w:rPr>
                <w:rFonts w:asciiTheme="minorHAnsi" w:hAnsiTheme="minorHAnsi"/>
              </w:rPr>
              <w:t xml:space="preserve">Identify </w:t>
            </w:r>
            <w:r w:rsidR="0D24D7FE" w:rsidRPr="0085600A">
              <w:rPr>
                <w:rFonts w:asciiTheme="minorHAnsi" w:hAnsiTheme="minorHAnsi"/>
              </w:rPr>
              <w:t>the total number of</w:t>
            </w:r>
            <w:r w:rsidRPr="0085600A">
              <w:rPr>
                <w:rFonts w:asciiTheme="minorHAnsi" w:hAnsiTheme="minorHAnsi"/>
              </w:rPr>
              <w:t xml:space="preserve"> environmental approvals</w:t>
            </w:r>
            <w:r w:rsidR="0DC08AB1" w:rsidRPr="0085600A">
              <w:rPr>
                <w:rFonts w:asciiTheme="minorHAnsi" w:hAnsiTheme="minorHAnsi"/>
              </w:rPr>
              <w:t xml:space="preserve"> being requested</w:t>
            </w:r>
            <w:r w:rsidR="002E3038">
              <w:rPr>
                <w:rFonts w:asciiTheme="minorHAnsi" w:hAnsiTheme="minorHAnsi"/>
              </w:rPr>
              <w:t xml:space="preserve"> to replace the current approval</w:t>
            </w:r>
            <w:r w:rsidR="00CB4A6A">
              <w:rPr>
                <w:rFonts w:asciiTheme="minorHAnsi" w:hAnsiTheme="minorHAnsi"/>
              </w:rPr>
              <w:t>.</w:t>
            </w:r>
          </w:p>
        </w:tc>
        <w:tc>
          <w:tcPr>
            <w:tcW w:w="5397" w:type="dxa"/>
            <w:gridSpan w:val="3"/>
            <w:noWrap/>
            <w:tcMar>
              <w:top w:w="108" w:type="dxa"/>
              <w:bottom w:w="108" w:type="dxa"/>
            </w:tcMar>
          </w:tcPr>
          <w:p w14:paraId="74791214" w14:textId="77777777" w:rsidR="00877F01" w:rsidRPr="009D7D12" w:rsidRDefault="00877F01" w:rsidP="00877F01">
            <w:pPr>
              <w:adjustRightInd w:val="0"/>
              <w:spacing w:before="60" w:after="60"/>
              <w:rPr>
                <w:rFonts w:asciiTheme="minorHAnsi" w:hAnsiTheme="minorHAnsi" w:cs="Arial"/>
                <w:szCs w:val="22"/>
              </w:rPr>
            </w:pPr>
          </w:p>
        </w:tc>
      </w:tr>
      <w:tr w:rsidR="00877F01" w:rsidRPr="009D7D12" w14:paraId="37CA401F" w14:textId="77777777" w:rsidTr="0070736E">
        <w:trPr>
          <w:gridAfter w:val="1"/>
          <w:wAfter w:w="45" w:type="dxa"/>
          <w:cantSplit w:val="0"/>
          <w:trHeight w:val="27"/>
        </w:trPr>
        <w:tc>
          <w:tcPr>
            <w:tcW w:w="10411" w:type="dxa"/>
            <w:gridSpan w:val="6"/>
            <w:shd w:val="clear" w:color="auto" w:fill="1F1F5F" w:themeFill="text1"/>
            <w:noWrap/>
            <w:tcMar>
              <w:top w:w="108" w:type="dxa"/>
              <w:bottom w:w="108" w:type="dxa"/>
            </w:tcMar>
          </w:tcPr>
          <w:p w14:paraId="7B6E5F54" w14:textId="7501E8BD" w:rsidR="0090030C" w:rsidRDefault="00B71307" w:rsidP="61D8ADBF">
            <w:pPr>
              <w:adjustRightInd w:val="0"/>
              <w:spacing w:before="60" w:after="60"/>
              <w:rPr>
                <w:rFonts w:asciiTheme="minorHAnsi" w:hAnsiTheme="minorHAnsi"/>
                <w:b/>
                <w:bCs/>
              </w:rPr>
            </w:pPr>
            <w:r>
              <w:rPr>
                <w:rFonts w:asciiTheme="minorHAnsi" w:hAnsiTheme="minorHAnsi"/>
                <w:b/>
                <w:bCs/>
              </w:rPr>
              <w:lastRenderedPageBreak/>
              <w:t xml:space="preserve">PART C </w:t>
            </w:r>
            <w:r w:rsidR="0090030C">
              <w:rPr>
                <w:rFonts w:asciiTheme="minorHAnsi" w:hAnsiTheme="minorHAnsi"/>
                <w:b/>
                <w:bCs/>
              </w:rPr>
              <w:t>–</w:t>
            </w:r>
            <w:r w:rsidR="004B2834">
              <w:rPr>
                <w:rFonts w:asciiTheme="minorHAnsi" w:hAnsiTheme="minorHAnsi"/>
                <w:b/>
                <w:bCs/>
              </w:rPr>
              <w:t xml:space="preserve"> </w:t>
            </w:r>
            <w:r w:rsidR="0090030C">
              <w:rPr>
                <w:rFonts w:asciiTheme="minorHAnsi" w:hAnsiTheme="minorHAnsi"/>
                <w:b/>
                <w:bCs/>
              </w:rPr>
              <w:t xml:space="preserve">Proposed </w:t>
            </w:r>
            <w:r w:rsidR="009E4585">
              <w:rPr>
                <w:rFonts w:asciiTheme="minorHAnsi" w:hAnsiTheme="minorHAnsi"/>
                <w:b/>
                <w:bCs/>
              </w:rPr>
              <w:t>s</w:t>
            </w:r>
            <w:r w:rsidR="0090030C">
              <w:rPr>
                <w:rFonts w:asciiTheme="minorHAnsi" w:hAnsiTheme="minorHAnsi"/>
                <w:b/>
                <w:bCs/>
              </w:rPr>
              <w:t>eparation</w:t>
            </w:r>
            <w:r w:rsidR="009E4585">
              <w:rPr>
                <w:rFonts w:asciiTheme="minorHAnsi" w:hAnsiTheme="minorHAnsi"/>
                <w:b/>
                <w:bCs/>
              </w:rPr>
              <w:t xml:space="preserve"> details</w:t>
            </w:r>
          </w:p>
          <w:p w14:paraId="1005563E" w14:textId="1FD64DAB" w:rsidR="00877F01" w:rsidRPr="00960C31" w:rsidRDefault="763C6923" w:rsidP="61D8ADBF">
            <w:pPr>
              <w:adjustRightInd w:val="0"/>
              <w:spacing w:before="60" w:after="60"/>
              <w:rPr>
                <w:rFonts w:asciiTheme="minorHAnsi" w:hAnsiTheme="minorHAnsi"/>
                <w:highlight w:val="yellow"/>
              </w:rPr>
            </w:pPr>
            <w:r w:rsidRPr="00960C31">
              <w:rPr>
                <w:rFonts w:asciiTheme="minorHAnsi" w:hAnsiTheme="minorHAnsi"/>
              </w:rPr>
              <w:t xml:space="preserve">Details of the proposed </w:t>
            </w:r>
            <w:r w:rsidR="00D965BF" w:rsidRPr="00960C31">
              <w:rPr>
                <w:rFonts w:asciiTheme="minorHAnsi" w:hAnsiTheme="minorHAnsi"/>
              </w:rPr>
              <w:t xml:space="preserve">separation of the </w:t>
            </w:r>
            <w:r w:rsidRPr="00960C31">
              <w:rPr>
                <w:rFonts w:asciiTheme="minorHAnsi" w:hAnsiTheme="minorHAnsi"/>
              </w:rPr>
              <w:t>environmental approval</w:t>
            </w:r>
          </w:p>
        </w:tc>
      </w:tr>
      <w:tr w:rsidR="00877F01" w:rsidRPr="009D7D12" w14:paraId="670A68DC" w14:textId="77777777" w:rsidTr="0070736E">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45" w:type="dxa"/>
          <w:trHeight w:val="27"/>
        </w:trPr>
        <w:tc>
          <w:tcPr>
            <w:cnfStyle w:val="001000000000" w:firstRow="0" w:lastRow="0" w:firstColumn="1" w:lastColumn="0" w:oddVBand="0" w:evenVBand="0" w:oddHBand="0" w:evenHBand="0" w:firstRowFirstColumn="0" w:firstRowLastColumn="0" w:lastRowFirstColumn="0" w:lastRowLastColumn="0"/>
            <w:tcW w:w="10411" w:type="dxa"/>
            <w:gridSpan w:val="6"/>
            <w:noWrap/>
          </w:tcPr>
          <w:p w14:paraId="69D189A3" w14:textId="77777777" w:rsidR="006B0CA5" w:rsidRDefault="006B0CA5" w:rsidP="61D8ADBF">
            <w:pPr>
              <w:spacing w:before="120" w:after="120"/>
              <w:rPr>
                <w:rFonts w:asciiTheme="minorHAnsi" w:hAnsiTheme="minorHAnsi"/>
                <w:color w:val="BFBFBF" w:themeColor="background2" w:themeShade="BF"/>
              </w:rPr>
            </w:pPr>
            <w:r>
              <w:rPr>
                <w:rFonts w:asciiTheme="minorHAnsi" w:hAnsiTheme="minorHAnsi"/>
                <w:color w:val="BFBFBF" w:themeColor="background2" w:themeShade="BF"/>
              </w:rPr>
              <w:t>Provide a summary of the proposed separation</w:t>
            </w:r>
            <w:r w:rsidR="00544404">
              <w:rPr>
                <w:rFonts w:asciiTheme="minorHAnsi" w:hAnsiTheme="minorHAnsi"/>
                <w:color w:val="BFBFBF" w:themeColor="background2" w:themeShade="BF"/>
              </w:rPr>
              <w:t>(s)</w:t>
            </w:r>
            <w:r>
              <w:rPr>
                <w:rFonts w:asciiTheme="minorHAnsi" w:hAnsiTheme="minorHAnsi"/>
                <w:color w:val="BFBFBF" w:themeColor="background2" w:themeShade="BF"/>
              </w:rPr>
              <w:t xml:space="preserve"> of</w:t>
            </w:r>
            <w:r w:rsidR="00AE3169">
              <w:rPr>
                <w:rFonts w:asciiTheme="minorHAnsi" w:hAnsiTheme="minorHAnsi"/>
                <w:color w:val="BFBFBF" w:themeColor="background2" w:themeShade="BF"/>
              </w:rPr>
              <w:t xml:space="preserve"> the current environmental approval</w:t>
            </w:r>
            <w:r>
              <w:rPr>
                <w:rFonts w:asciiTheme="minorHAnsi" w:hAnsiTheme="minorHAnsi"/>
                <w:color w:val="BFBFBF" w:themeColor="background2" w:themeShade="BF"/>
              </w:rPr>
              <w:t xml:space="preserve"> locations, actions, and conditions</w:t>
            </w:r>
            <w:r w:rsidR="00D40A91">
              <w:rPr>
                <w:rFonts w:asciiTheme="minorHAnsi" w:hAnsiTheme="minorHAnsi"/>
                <w:color w:val="BFBFBF" w:themeColor="background2" w:themeShade="BF"/>
              </w:rPr>
              <w:t xml:space="preserve">. </w:t>
            </w:r>
          </w:p>
          <w:p w14:paraId="650AB68F" w14:textId="13174E5F" w:rsidR="00BF7A9C" w:rsidRPr="00E55857" w:rsidRDefault="1A51DC88" w:rsidP="3CD9EF4E">
            <w:pPr>
              <w:spacing w:before="120" w:after="120"/>
              <w:rPr>
                <w:rFonts w:asciiTheme="minorHAnsi" w:hAnsiTheme="minorHAnsi"/>
                <w:color w:val="BFBFBF" w:themeColor="background2" w:themeShade="BF"/>
              </w:rPr>
            </w:pPr>
            <w:r w:rsidRPr="3CD9EF4E">
              <w:rPr>
                <w:rFonts w:asciiTheme="minorHAnsi" w:hAnsiTheme="minorHAnsi"/>
                <w:color w:val="BFBFBF" w:themeColor="background2" w:themeShade="BF"/>
              </w:rPr>
              <w:t xml:space="preserve">Sections below have been provided for </w:t>
            </w:r>
            <w:r w:rsidR="278403DD" w:rsidRPr="3CD9EF4E">
              <w:rPr>
                <w:rFonts w:asciiTheme="minorHAnsi" w:hAnsiTheme="minorHAnsi"/>
                <w:i/>
                <w:iCs/>
                <w:color w:val="BFBFBF" w:themeColor="background2" w:themeShade="BF"/>
              </w:rPr>
              <w:t>p</w:t>
            </w:r>
            <w:r w:rsidRPr="3CD9EF4E">
              <w:rPr>
                <w:rFonts w:asciiTheme="minorHAnsi" w:hAnsiTheme="minorHAnsi"/>
                <w:i/>
                <w:iCs/>
                <w:color w:val="BFBFBF" w:themeColor="background2" w:themeShade="BF"/>
              </w:rPr>
              <w:t xml:space="preserve">roposed </w:t>
            </w:r>
            <w:r w:rsidR="278403DD" w:rsidRPr="3CD9EF4E">
              <w:rPr>
                <w:rFonts w:asciiTheme="minorHAnsi" w:hAnsiTheme="minorHAnsi"/>
                <w:i/>
                <w:iCs/>
                <w:color w:val="BFBFBF" w:themeColor="background2" w:themeShade="BF"/>
              </w:rPr>
              <w:t>e</w:t>
            </w:r>
            <w:r w:rsidRPr="3CD9EF4E">
              <w:rPr>
                <w:rFonts w:asciiTheme="minorHAnsi" w:hAnsiTheme="minorHAnsi"/>
                <w:i/>
                <w:iCs/>
                <w:color w:val="BFBFBF" w:themeColor="background2" w:themeShade="BF"/>
              </w:rPr>
              <w:t xml:space="preserve">nvironmental </w:t>
            </w:r>
            <w:r w:rsidR="278403DD" w:rsidRPr="3CD9EF4E">
              <w:rPr>
                <w:rFonts w:asciiTheme="minorHAnsi" w:hAnsiTheme="minorHAnsi"/>
                <w:i/>
                <w:iCs/>
                <w:color w:val="BFBFBF" w:themeColor="background2" w:themeShade="BF"/>
              </w:rPr>
              <w:t>a</w:t>
            </w:r>
            <w:r w:rsidRPr="3CD9EF4E">
              <w:rPr>
                <w:rFonts w:asciiTheme="minorHAnsi" w:hAnsiTheme="minorHAnsi"/>
                <w:i/>
                <w:iCs/>
                <w:color w:val="BFBFBF" w:themeColor="background2" w:themeShade="BF"/>
              </w:rPr>
              <w:t>pproval A</w:t>
            </w:r>
            <w:r w:rsidRPr="3CD9EF4E">
              <w:rPr>
                <w:rFonts w:asciiTheme="minorHAnsi" w:hAnsiTheme="minorHAnsi"/>
                <w:color w:val="BFBFBF" w:themeColor="background2" w:themeShade="BF"/>
              </w:rPr>
              <w:t xml:space="preserve"> and </w:t>
            </w:r>
            <w:r w:rsidR="278403DD" w:rsidRPr="3CD9EF4E">
              <w:rPr>
                <w:rFonts w:asciiTheme="minorHAnsi" w:hAnsiTheme="minorHAnsi"/>
                <w:i/>
                <w:iCs/>
                <w:color w:val="BFBFBF" w:themeColor="background2" w:themeShade="BF"/>
              </w:rPr>
              <w:t>p</w:t>
            </w:r>
            <w:r w:rsidRPr="3CD9EF4E">
              <w:rPr>
                <w:rFonts w:asciiTheme="minorHAnsi" w:hAnsiTheme="minorHAnsi"/>
                <w:i/>
                <w:iCs/>
                <w:color w:val="BFBFBF" w:themeColor="background2" w:themeShade="BF"/>
              </w:rPr>
              <w:t xml:space="preserve">roposed </w:t>
            </w:r>
            <w:r w:rsidR="278403DD" w:rsidRPr="3CD9EF4E">
              <w:rPr>
                <w:rFonts w:asciiTheme="minorHAnsi" w:hAnsiTheme="minorHAnsi"/>
                <w:i/>
                <w:iCs/>
                <w:color w:val="BFBFBF" w:themeColor="background2" w:themeShade="BF"/>
              </w:rPr>
              <w:t>e</w:t>
            </w:r>
            <w:r w:rsidRPr="3CD9EF4E">
              <w:rPr>
                <w:rFonts w:asciiTheme="minorHAnsi" w:hAnsiTheme="minorHAnsi"/>
                <w:i/>
                <w:iCs/>
                <w:color w:val="BFBFBF" w:themeColor="background2" w:themeShade="BF"/>
              </w:rPr>
              <w:t xml:space="preserve">nvironmental </w:t>
            </w:r>
            <w:r w:rsidR="278403DD" w:rsidRPr="3CD9EF4E">
              <w:rPr>
                <w:rFonts w:asciiTheme="minorHAnsi" w:hAnsiTheme="minorHAnsi"/>
                <w:i/>
                <w:iCs/>
                <w:color w:val="BFBFBF" w:themeColor="background2" w:themeShade="BF"/>
              </w:rPr>
              <w:t>a</w:t>
            </w:r>
            <w:r w:rsidRPr="3CD9EF4E">
              <w:rPr>
                <w:rFonts w:asciiTheme="minorHAnsi" w:hAnsiTheme="minorHAnsi"/>
                <w:i/>
                <w:iCs/>
                <w:color w:val="BFBFBF" w:themeColor="background2" w:themeShade="BF"/>
              </w:rPr>
              <w:t>pproval B</w:t>
            </w:r>
            <w:r w:rsidR="484EB9AC" w:rsidRPr="3CD9EF4E">
              <w:rPr>
                <w:rFonts w:asciiTheme="minorHAnsi" w:hAnsiTheme="minorHAnsi"/>
                <w:i/>
                <w:iCs/>
                <w:color w:val="BFBFBF" w:themeColor="background2" w:themeShade="BF"/>
              </w:rPr>
              <w:t xml:space="preserve"> </w:t>
            </w:r>
            <w:r w:rsidR="484EB9AC" w:rsidRPr="3CD9EF4E">
              <w:rPr>
                <w:rFonts w:asciiTheme="minorHAnsi" w:hAnsiTheme="minorHAnsi"/>
                <w:color w:val="BFBFBF" w:themeColor="background2" w:themeShade="BF"/>
              </w:rPr>
              <w:t>which may be granted to replace the existing environmental approval</w:t>
            </w:r>
            <w:r w:rsidR="55A45EF6" w:rsidRPr="3CD9EF4E">
              <w:rPr>
                <w:rFonts w:asciiTheme="minorHAnsi" w:hAnsiTheme="minorHAnsi"/>
                <w:color w:val="BFBFBF" w:themeColor="background2" w:themeShade="BF"/>
              </w:rPr>
              <w:t xml:space="preserve"> as per this separation request</w:t>
            </w:r>
            <w:r w:rsidRPr="3CD9EF4E">
              <w:rPr>
                <w:rFonts w:asciiTheme="minorHAnsi" w:hAnsiTheme="minorHAnsi"/>
                <w:color w:val="BFBFBF" w:themeColor="background2" w:themeShade="BF"/>
              </w:rPr>
              <w:t>. If th</w:t>
            </w:r>
            <w:r w:rsidR="250E705A" w:rsidRPr="3CD9EF4E">
              <w:rPr>
                <w:rFonts w:asciiTheme="minorHAnsi" w:hAnsiTheme="minorHAnsi"/>
                <w:color w:val="BFBFBF" w:themeColor="background2" w:themeShade="BF"/>
              </w:rPr>
              <w:t>is</w:t>
            </w:r>
            <w:r w:rsidRPr="3CD9EF4E">
              <w:rPr>
                <w:rFonts w:asciiTheme="minorHAnsi" w:hAnsiTheme="minorHAnsi"/>
                <w:color w:val="BFBFBF" w:themeColor="background2" w:themeShade="BF"/>
              </w:rPr>
              <w:t xml:space="preserve"> request is for more than two </w:t>
            </w:r>
            <w:r w:rsidR="3FACB080" w:rsidRPr="3CD9EF4E">
              <w:rPr>
                <w:rFonts w:asciiTheme="minorHAnsi" w:hAnsiTheme="minorHAnsi"/>
                <w:color w:val="BFBFBF" w:themeColor="background2" w:themeShade="BF"/>
              </w:rPr>
              <w:t>new approvals, attach the relevant information for each additional environmental approval.</w:t>
            </w:r>
          </w:p>
        </w:tc>
      </w:tr>
      <w:tr w:rsidR="00877F01" w:rsidRPr="009D7D12" w14:paraId="1614C51E" w14:textId="77777777" w:rsidTr="0070736E">
        <w:tblPrEx>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45" w:type="dxa"/>
          <w:trHeight w:val="27"/>
        </w:trPr>
        <w:tc>
          <w:tcPr>
            <w:cnfStyle w:val="001000000000" w:firstRow="0" w:lastRow="0" w:firstColumn="1" w:lastColumn="0" w:oddVBand="0" w:evenVBand="0" w:oddHBand="0" w:evenHBand="0" w:firstRowFirstColumn="0" w:firstRowLastColumn="0" w:lastRowFirstColumn="0" w:lastRowLastColumn="0"/>
            <w:tcW w:w="10411" w:type="dxa"/>
            <w:gridSpan w:val="6"/>
            <w:shd w:val="clear" w:color="auto" w:fill="F2F2F2" w:themeFill="background2" w:themeFillShade="F2"/>
            <w:noWrap/>
          </w:tcPr>
          <w:p w14:paraId="5C7F2E01" w14:textId="7BD4F687" w:rsidR="00877F01" w:rsidRPr="00470226" w:rsidRDefault="37116E31" w:rsidP="5FB2FAE3">
            <w:pPr>
              <w:spacing w:before="240" w:line="276" w:lineRule="auto"/>
              <w:rPr>
                <w:rFonts w:asciiTheme="minorHAnsi" w:hAnsiTheme="minorHAnsi"/>
                <w:b/>
                <w:bCs/>
              </w:rPr>
            </w:pPr>
            <w:r w:rsidRPr="5FB2FAE3">
              <w:rPr>
                <w:rFonts w:asciiTheme="minorHAnsi" w:hAnsiTheme="minorHAnsi"/>
                <w:b/>
                <w:bCs/>
              </w:rPr>
              <w:t xml:space="preserve">Proposed </w:t>
            </w:r>
            <w:r w:rsidR="26EAA0C0" w:rsidRPr="5FB2FAE3">
              <w:rPr>
                <w:rFonts w:asciiTheme="minorHAnsi" w:hAnsiTheme="minorHAnsi"/>
                <w:b/>
                <w:bCs/>
              </w:rPr>
              <w:t xml:space="preserve">new </w:t>
            </w:r>
            <w:r w:rsidR="5D17605B" w:rsidRPr="5FB2FAE3">
              <w:rPr>
                <w:rFonts w:asciiTheme="minorHAnsi" w:hAnsiTheme="minorHAnsi"/>
                <w:b/>
                <w:bCs/>
              </w:rPr>
              <w:t>e</w:t>
            </w:r>
            <w:r w:rsidR="77D28E95" w:rsidRPr="5FB2FAE3">
              <w:rPr>
                <w:rFonts w:asciiTheme="minorHAnsi" w:hAnsiTheme="minorHAnsi"/>
                <w:b/>
                <w:bCs/>
              </w:rPr>
              <w:t xml:space="preserve">nvironmental </w:t>
            </w:r>
            <w:r w:rsidR="5D17605B" w:rsidRPr="5FB2FAE3">
              <w:rPr>
                <w:rFonts w:asciiTheme="minorHAnsi" w:hAnsiTheme="minorHAnsi"/>
                <w:b/>
                <w:bCs/>
              </w:rPr>
              <w:t>a</w:t>
            </w:r>
            <w:r w:rsidR="77D28E95" w:rsidRPr="5FB2FAE3">
              <w:rPr>
                <w:rFonts w:asciiTheme="minorHAnsi" w:hAnsiTheme="minorHAnsi"/>
                <w:b/>
                <w:bCs/>
              </w:rPr>
              <w:t>pproval</w:t>
            </w:r>
            <w:r w:rsidR="44BC5455" w:rsidRPr="5FB2FAE3">
              <w:rPr>
                <w:rFonts w:asciiTheme="minorHAnsi" w:hAnsiTheme="minorHAnsi"/>
                <w:b/>
                <w:bCs/>
              </w:rPr>
              <w:t xml:space="preserve"> </w:t>
            </w:r>
            <w:r w:rsidR="4BC896DA" w:rsidRPr="5FB2FAE3">
              <w:rPr>
                <w:rFonts w:asciiTheme="minorHAnsi" w:hAnsiTheme="minorHAnsi"/>
                <w:b/>
                <w:bCs/>
              </w:rPr>
              <w:t>A</w:t>
            </w:r>
            <w:r w:rsidR="14F098AE" w:rsidRPr="5FB2FAE3">
              <w:rPr>
                <w:rFonts w:asciiTheme="minorHAnsi" w:hAnsiTheme="minorHAnsi"/>
                <w:b/>
                <w:bCs/>
              </w:rPr>
              <w:t xml:space="preserve"> (following separation)</w:t>
            </w:r>
          </w:p>
        </w:tc>
      </w:tr>
      <w:tr w:rsidR="00893D8A" w:rsidRPr="009D7D12" w14:paraId="46249D46" w14:textId="77777777" w:rsidTr="0070736E">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45" w:type="dxa"/>
          <w:trHeight w:val="27"/>
        </w:trPr>
        <w:tc>
          <w:tcPr>
            <w:cnfStyle w:val="001000000000" w:firstRow="0" w:lastRow="0" w:firstColumn="1" w:lastColumn="0" w:oddVBand="0" w:evenVBand="0" w:oddHBand="0" w:evenHBand="0" w:firstRowFirstColumn="0" w:firstRowLastColumn="0" w:lastRowFirstColumn="0" w:lastRowLastColumn="0"/>
            <w:tcW w:w="10411" w:type="dxa"/>
            <w:gridSpan w:val="6"/>
            <w:noWrap/>
          </w:tcPr>
          <w:p w14:paraId="34C2BA12" w14:textId="480A4D34" w:rsidR="7561EB58" w:rsidRDefault="7561EB58" w:rsidP="719A6F76">
            <w:pPr>
              <w:spacing w:after="0" w:line="360" w:lineRule="auto"/>
              <w:rPr>
                <w:b/>
                <w:bCs/>
                <w:color w:val="A6A6A6" w:themeColor="background2" w:themeShade="A6"/>
              </w:rPr>
            </w:pPr>
            <w:r w:rsidRPr="719A6F76">
              <w:rPr>
                <w:rFonts w:asciiTheme="minorHAnsi" w:hAnsiTheme="minorHAnsi"/>
                <w:b/>
                <w:bCs/>
                <w:color w:val="A6A6A6" w:themeColor="background2" w:themeShade="A6"/>
              </w:rPr>
              <w:t xml:space="preserve">Proposed location </w:t>
            </w:r>
          </w:p>
          <w:p w14:paraId="6E0B64BD" w14:textId="2A78CBE8" w:rsidR="00893D8A" w:rsidRDefault="00497A90" w:rsidP="00893D8A">
            <w:pPr>
              <w:spacing w:after="0" w:line="276" w:lineRule="auto"/>
              <w:rPr>
                <w:rFonts w:asciiTheme="minorHAnsi" w:hAnsiTheme="minorHAnsi"/>
                <w:b/>
                <w:szCs w:val="22"/>
              </w:rPr>
            </w:pPr>
            <w:r w:rsidRPr="00165F89">
              <w:rPr>
                <w:rFonts w:asciiTheme="minorHAnsi" w:hAnsiTheme="minorHAnsi"/>
                <w:color w:val="BFBFBF" w:themeColor="background2" w:themeShade="BF"/>
              </w:rPr>
              <w:t xml:space="preserve">Provide details of the </w:t>
            </w:r>
            <w:r>
              <w:rPr>
                <w:rFonts w:asciiTheme="minorHAnsi" w:hAnsiTheme="minorHAnsi"/>
                <w:color w:val="BFBFBF" w:themeColor="background2" w:themeShade="BF"/>
              </w:rPr>
              <w:t>locations</w:t>
            </w:r>
            <w:r w:rsidRPr="00165F89">
              <w:rPr>
                <w:rFonts w:asciiTheme="minorHAnsi" w:hAnsiTheme="minorHAnsi"/>
                <w:color w:val="BFBFBF" w:themeColor="background2" w:themeShade="BF"/>
              </w:rPr>
              <w:t xml:space="preserve"> set in the current environmental approval that will be applicable to this proposed environmental approval.</w:t>
            </w:r>
          </w:p>
        </w:tc>
      </w:tr>
      <w:tr w:rsidR="00877F01" w:rsidRPr="009D7D12" w14:paraId="17CD7566" w14:textId="77777777" w:rsidTr="0070736E">
        <w:tblPrEx>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45" w:type="dxa"/>
          <w:trHeight w:val="27"/>
        </w:trPr>
        <w:tc>
          <w:tcPr>
            <w:cnfStyle w:val="001000000000" w:firstRow="0" w:lastRow="0" w:firstColumn="1" w:lastColumn="0" w:oddVBand="0" w:evenVBand="0" w:oddHBand="0" w:evenHBand="0" w:firstRowFirstColumn="0" w:firstRowLastColumn="0" w:lastRowFirstColumn="0" w:lastRowLastColumn="0"/>
            <w:tcW w:w="5014" w:type="dxa"/>
            <w:gridSpan w:val="3"/>
            <w:noWrap/>
          </w:tcPr>
          <w:p w14:paraId="328D9AA0" w14:textId="77777777" w:rsidR="00877F01" w:rsidRDefault="00BB33DD" w:rsidP="00877F01">
            <w:pPr>
              <w:spacing w:before="120" w:after="120"/>
              <w:rPr>
                <w:rFonts w:asciiTheme="minorHAnsi" w:hAnsiTheme="minorHAnsi"/>
              </w:rPr>
            </w:pPr>
            <w:r>
              <w:rPr>
                <w:rFonts w:asciiTheme="minorHAnsi" w:hAnsiTheme="minorHAnsi"/>
              </w:rPr>
              <w:t>Is a map available of the proposed approval area?</w:t>
            </w:r>
          </w:p>
          <w:p w14:paraId="76A26D48" w14:textId="29A30E9D" w:rsidR="002877BA" w:rsidRPr="002877BA" w:rsidRDefault="002877BA" w:rsidP="002877BA">
            <w:pPr>
              <w:spacing w:before="120" w:after="120"/>
              <w:rPr>
                <w:rFonts w:asciiTheme="minorHAnsi" w:hAnsiTheme="minorHAnsi"/>
                <w:color w:val="BFBFBF" w:themeColor="background2" w:themeShade="BF"/>
              </w:rPr>
            </w:pPr>
            <w:r w:rsidRPr="002877BA">
              <w:rPr>
                <w:rFonts w:asciiTheme="minorHAnsi" w:hAnsiTheme="minorHAnsi"/>
                <w:color w:val="BFBFBF" w:themeColor="background2" w:themeShade="BF"/>
              </w:rPr>
              <w:t>Attach GIS shapefiles of the proposed boundaries of the new approval if available.</w:t>
            </w:r>
          </w:p>
          <w:p w14:paraId="6ACA09F6" w14:textId="0AB9BCBB" w:rsidR="002877BA" w:rsidRPr="0056497B" w:rsidRDefault="002877BA" w:rsidP="00877F01">
            <w:pPr>
              <w:spacing w:before="120" w:after="120"/>
              <w:rPr>
                <w:rFonts w:asciiTheme="minorHAnsi" w:hAnsiTheme="minorHAnsi"/>
              </w:rPr>
            </w:pPr>
          </w:p>
        </w:tc>
        <w:tc>
          <w:tcPr>
            <w:tcW w:w="5397" w:type="dxa"/>
            <w:gridSpan w:val="3"/>
            <w:noWrap/>
          </w:tcPr>
          <w:p w14:paraId="36EA896C" w14:textId="34421C4E" w:rsidR="00877F01" w:rsidRDefault="00000000" w:rsidP="719A6F76">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rPr>
            </w:pPr>
            <w:sdt>
              <w:sdtPr>
                <w:rPr>
                  <w:rFonts w:asciiTheme="minorHAnsi" w:hAnsiTheme="minorHAnsi"/>
                </w:rPr>
                <w:id w:val="1220558720"/>
                <w14:checkbox>
                  <w14:checked w14:val="0"/>
                  <w14:checkedState w14:val="2612" w14:font="MS Gothic"/>
                  <w14:uncheckedState w14:val="2610" w14:font="MS Gothic"/>
                </w14:checkbox>
              </w:sdtPr>
              <w:sdtContent>
                <w:r w:rsidR="600CE2AA" w:rsidRPr="719A6F76">
                  <w:rPr>
                    <w:rFonts w:ascii="MS Gothic" w:eastAsia="MS Gothic" w:hAnsi="MS Gothic"/>
                  </w:rPr>
                  <w:t>☐</w:t>
                </w:r>
              </w:sdtContent>
            </w:sdt>
            <w:r w:rsidR="600CE2AA" w:rsidRPr="719A6F76">
              <w:rPr>
                <w:rFonts w:asciiTheme="minorHAnsi" w:hAnsiTheme="minorHAnsi"/>
              </w:rPr>
              <w:t xml:space="preserve"> Yes</w:t>
            </w:r>
          </w:p>
          <w:p w14:paraId="5EA6BB7D" w14:textId="46FBF65C" w:rsidR="00877F01" w:rsidRDefault="00877F01" w:rsidP="00877F01">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bCs/>
                <w:szCs w:val="22"/>
              </w:rPr>
            </w:pPr>
            <w:r>
              <w:rPr>
                <w:rFonts w:asciiTheme="minorHAnsi" w:hAnsiTheme="minorHAnsi"/>
                <w:bCs/>
                <w:szCs w:val="22"/>
              </w:rPr>
              <w:t>If yes, a</w:t>
            </w:r>
            <w:r w:rsidRPr="00A6061A">
              <w:rPr>
                <w:rFonts w:asciiTheme="minorHAnsi" w:hAnsiTheme="minorHAnsi"/>
                <w:bCs/>
                <w:szCs w:val="22"/>
              </w:rPr>
              <w:t xml:space="preserve">ttach </w:t>
            </w:r>
            <w:r w:rsidR="002877BA">
              <w:rPr>
                <w:rFonts w:asciiTheme="minorHAnsi" w:hAnsiTheme="minorHAnsi"/>
                <w:bCs/>
                <w:szCs w:val="22"/>
              </w:rPr>
              <w:t>a map</w:t>
            </w:r>
            <w:r w:rsidRPr="00A6061A">
              <w:rPr>
                <w:rFonts w:asciiTheme="minorHAnsi" w:hAnsiTheme="minorHAnsi"/>
                <w:bCs/>
                <w:szCs w:val="22"/>
              </w:rPr>
              <w:t xml:space="preserve"> of the proposed</w:t>
            </w:r>
            <w:r>
              <w:rPr>
                <w:rFonts w:asciiTheme="minorHAnsi" w:hAnsiTheme="minorHAnsi"/>
                <w:bCs/>
                <w:szCs w:val="22"/>
              </w:rPr>
              <w:t xml:space="preserve"> </w:t>
            </w:r>
            <w:r w:rsidRPr="00A6061A">
              <w:rPr>
                <w:rFonts w:asciiTheme="minorHAnsi" w:hAnsiTheme="minorHAnsi"/>
                <w:bCs/>
                <w:szCs w:val="22"/>
              </w:rPr>
              <w:t>boundaries</w:t>
            </w:r>
            <w:r>
              <w:rPr>
                <w:rFonts w:asciiTheme="minorHAnsi" w:hAnsiTheme="minorHAnsi"/>
                <w:bCs/>
                <w:szCs w:val="22"/>
              </w:rPr>
              <w:t xml:space="preserve"> of the new approval</w:t>
            </w:r>
            <w:r w:rsidR="002877BA">
              <w:rPr>
                <w:rFonts w:asciiTheme="minorHAnsi" w:hAnsiTheme="minorHAnsi"/>
                <w:bCs/>
                <w:szCs w:val="22"/>
              </w:rPr>
              <w:t>.</w:t>
            </w:r>
            <w:r w:rsidR="00A135F0">
              <w:rPr>
                <w:rFonts w:asciiTheme="minorHAnsi" w:hAnsiTheme="minorHAnsi"/>
                <w:bCs/>
                <w:szCs w:val="22"/>
              </w:rPr>
              <w:t xml:space="preserve"> Clearly label map with “for approval A”.</w:t>
            </w:r>
          </w:p>
          <w:p w14:paraId="3D73A0A6" w14:textId="0D1EDAA4" w:rsidR="00877F01" w:rsidRDefault="00000000" w:rsidP="719A6F76">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rPr>
            </w:pPr>
            <w:sdt>
              <w:sdtPr>
                <w:rPr>
                  <w:rFonts w:asciiTheme="minorHAnsi" w:hAnsiTheme="minorHAnsi"/>
                </w:rPr>
                <w:id w:val="1539236738"/>
                <w14:checkbox>
                  <w14:checked w14:val="0"/>
                  <w14:checkedState w14:val="2612" w14:font="MS Gothic"/>
                  <w14:uncheckedState w14:val="2610" w14:font="MS Gothic"/>
                </w14:checkbox>
              </w:sdtPr>
              <w:sdtContent>
                <w:r w:rsidR="600CE2AA" w:rsidRPr="719A6F76">
                  <w:rPr>
                    <w:rFonts w:ascii="MS Gothic" w:eastAsia="MS Gothic" w:hAnsi="MS Gothic"/>
                  </w:rPr>
                  <w:t>☐</w:t>
                </w:r>
              </w:sdtContent>
            </w:sdt>
            <w:r w:rsidR="600CE2AA" w:rsidRPr="719A6F76">
              <w:rPr>
                <w:rFonts w:asciiTheme="minorHAnsi" w:hAnsiTheme="minorHAnsi"/>
              </w:rPr>
              <w:t xml:space="preserve"> No</w:t>
            </w:r>
          </w:p>
          <w:p w14:paraId="63ED0B0A" w14:textId="3598874F" w:rsidR="00877F01" w:rsidRPr="009D7D12" w:rsidRDefault="00877F01" w:rsidP="00877F01">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bCs/>
                <w:szCs w:val="22"/>
              </w:rPr>
            </w:pPr>
            <w:r>
              <w:rPr>
                <w:rFonts w:asciiTheme="minorHAnsi" w:hAnsiTheme="minorHAnsi"/>
                <w:bCs/>
                <w:szCs w:val="22"/>
              </w:rPr>
              <w:t>If no, provide additional location details</w:t>
            </w:r>
            <w:r w:rsidR="00CA185C">
              <w:rPr>
                <w:rFonts w:asciiTheme="minorHAnsi" w:hAnsiTheme="minorHAnsi"/>
                <w:bCs/>
                <w:szCs w:val="22"/>
              </w:rPr>
              <w:t xml:space="preserve"> below</w:t>
            </w:r>
            <w:r>
              <w:rPr>
                <w:rFonts w:asciiTheme="minorHAnsi" w:hAnsiTheme="minorHAnsi"/>
                <w:bCs/>
                <w:szCs w:val="22"/>
              </w:rPr>
              <w:t>.</w:t>
            </w:r>
          </w:p>
        </w:tc>
      </w:tr>
      <w:tr w:rsidR="00877F01" w:rsidRPr="009D7D12" w14:paraId="0CC82CD2" w14:textId="77777777" w:rsidTr="0070736E">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45" w:type="dxa"/>
          <w:trHeight w:val="27"/>
        </w:trPr>
        <w:tc>
          <w:tcPr>
            <w:cnfStyle w:val="001000000000" w:firstRow="0" w:lastRow="0" w:firstColumn="1" w:lastColumn="0" w:oddVBand="0" w:evenVBand="0" w:oddHBand="0" w:evenHBand="0" w:firstRowFirstColumn="0" w:firstRowLastColumn="0" w:lastRowFirstColumn="0" w:lastRowLastColumn="0"/>
            <w:tcW w:w="5014" w:type="dxa"/>
            <w:gridSpan w:val="3"/>
            <w:noWrap/>
          </w:tcPr>
          <w:p w14:paraId="77218FFD" w14:textId="45512222" w:rsidR="00877F01" w:rsidRPr="0056497B" w:rsidRDefault="22DFB3F4" w:rsidP="719A6F76">
            <w:pPr>
              <w:spacing w:before="120" w:after="120"/>
              <w:rPr>
                <w:rFonts w:asciiTheme="minorHAnsi" w:hAnsiTheme="minorHAnsi"/>
              </w:rPr>
            </w:pPr>
            <w:r w:rsidRPr="719A6F76">
              <w:rPr>
                <w:rFonts w:asciiTheme="minorHAnsi" w:hAnsiTheme="minorHAnsi"/>
              </w:rPr>
              <w:t>Location description</w:t>
            </w:r>
          </w:p>
        </w:tc>
        <w:tc>
          <w:tcPr>
            <w:tcW w:w="5397" w:type="dxa"/>
            <w:gridSpan w:val="3"/>
            <w:noWrap/>
          </w:tcPr>
          <w:p w14:paraId="5D9DE0DB" w14:textId="05FE47ED" w:rsidR="00877F01" w:rsidRPr="00F342A5" w:rsidRDefault="00F342A5" w:rsidP="00877F01">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BFBFBF" w:themeColor="background2" w:themeShade="BF"/>
              </w:rPr>
            </w:pPr>
            <w:r w:rsidRPr="00F342A5">
              <w:rPr>
                <w:rFonts w:asciiTheme="minorHAnsi" w:hAnsiTheme="minorHAnsi"/>
                <w:color w:val="BFBFBF" w:themeColor="background2" w:themeShade="BF"/>
              </w:rPr>
              <w:t>Street address, suburb, tenement, lot/section numbers, town/hundred, NT Portion or pastoral lease numbers, as applicable.</w:t>
            </w:r>
          </w:p>
        </w:tc>
      </w:tr>
      <w:tr w:rsidR="00B9752B" w:rsidRPr="009D7D12" w14:paraId="560C4778" w14:textId="77777777" w:rsidTr="0070736E">
        <w:tblPrEx>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45" w:type="dxa"/>
          <w:trHeight w:val="27"/>
        </w:trPr>
        <w:tc>
          <w:tcPr>
            <w:cnfStyle w:val="001000000000" w:firstRow="0" w:lastRow="0" w:firstColumn="1" w:lastColumn="0" w:oddVBand="0" w:evenVBand="0" w:oddHBand="0" w:evenHBand="0" w:firstRowFirstColumn="0" w:firstRowLastColumn="0" w:lastRowFirstColumn="0" w:lastRowLastColumn="0"/>
            <w:tcW w:w="10411" w:type="dxa"/>
            <w:gridSpan w:val="6"/>
            <w:noWrap/>
          </w:tcPr>
          <w:p w14:paraId="1FAF8798" w14:textId="41BB0262" w:rsidR="6349D15C" w:rsidRDefault="6349D15C" w:rsidP="719A6F76">
            <w:pPr>
              <w:spacing w:after="0" w:line="360" w:lineRule="auto"/>
              <w:rPr>
                <w:b/>
                <w:bCs/>
                <w:color w:val="A6A6A6" w:themeColor="background2" w:themeShade="A6"/>
              </w:rPr>
            </w:pPr>
            <w:r w:rsidRPr="719A6F76">
              <w:rPr>
                <w:rFonts w:asciiTheme="minorHAnsi" w:hAnsiTheme="minorHAnsi"/>
                <w:b/>
                <w:bCs/>
                <w:color w:val="A6A6A6" w:themeColor="background2" w:themeShade="A6"/>
              </w:rPr>
              <w:t xml:space="preserve">Proposed conditions </w:t>
            </w:r>
          </w:p>
          <w:p w14:paraId="74B16F6B" w14:textId="12E7B95D" w:rsidR="00B9752B" w:rsidRDefault="58C6F8D3" w:rsidP="719A6F76">
            <w:pPr>
              <w:spacing w:after="0"/>
            </w:pPr>
            <w:r w:rsidRPr="719A6F76">
              <w:rPr>
                <w:rFonts w:asciiTheme="minorHAnsi" w:hAnsiTheme="minorHAnsi"/>
                <w:color w:val="BFBFBF" w:themeColor="background2" w:themeShade="BF"/>
              </w:rPr>
              <w:t>Provide details of the conditions set in the current environmental approval that will be applicable to this proposed environmental approval.</w:t>
            </w:r>
          </w:p>
        </w:tc>
      </w:tr>
      <w:tr w:rsidR="00877F01" w:rsidRPr="009D7D12" w14:paraId="642984A3" w14:textId="77777777" w:rsidTr="0070736E">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45" w:type="dxa"/>
          <w:trHeight w:val="27"/>
        </w:trPr>
        <w:tc>
          <w:tcPr>
            <w:cnfStyle w:val="001000000000" w:firstRow="0" w:lastRow="0" w:firstColumn="1" w:lastColumn="0" w:oddVBand="0" w:evenVBand="0" w:oddHBand="0" w:evenHBand="0" w:firstRowFirstColumn="0" w:firstRowLastColumn="0" w:lastRowFirstColumn="0" w:lastRowLastColumn="0"/>
            <w:tcW w:w="5014" w:type="dxa"/>
            <w:gridSpan w:val="3"/>
            <w:noWrap/>
          </w:tcPr>
          <w:p w14:paraId="056C92FF" w14:textId="762CC41C" w:rsidR="00877F01" w:rsidRPr="0056497B" w:rsidRDefault="00877F01" w:rsidP="00877F01">
            <w:pPr>
              <w:spacing w:before="120" w:after="120"/>
              <w:rPr>
                <w:rFonts w:asciiTheme="minorHAnsi" w:hAnsiTheme="minorHAnsi"/>
                <w:szCs w:val="22"/>
                <w:lang w:val="en-US"/>
              </w:rPr>
            </w:pPr>
            <w:r w:rsidRPr="0056497B">
              <w:rPr>
                <w:rFonts w:asciiTheme="minorHAnsi" w:hAnsiTheme="minorHAnsi"/>
                <w:szCs w:val="22"/>
                <w:lang w:val="en-US"/>
              </w:rPr>
              <w:t>Are there conditions</w:t>
            </w:r>
            <w:r>
              <w:rPr>
                <w:rFonts w:asciiTheme="minorHAnsi" w:hAnsiTheme="minorHAnsi"/>
                <w:szCs w:val="22"/>
                <w:lang w:val="en-US"/>
              </w:rPr>
              <w:t xml:space="preserve"> set</w:t>
            </w:r>
            <w:r w:rsidRPr="0056497B">
              <w:rPr>
                <w:rFonts w:asciiTheme="minorHAnsi" w:hAnsiTheme="minorHAnsi"/>
                <w:szCs w:val="22"/>
                <w:lang w:val="en-US"/>
              </w:rPr>
              <w:t xml:space="preserve"> in the current environmental approval that relate to specific </w:t>
            </w:r>
            <w:r w:rsidRPr="00D06A8B">
              <w:rPr>
                <w:rFonts w:asciiTheme="minorHAnsi" w:hAnsiTheme="minorHAnsi"/>
                <w:b/>
                <w:bCs/>
                <w:szCs w:val="22"/>
                <w:lang w:val="en-US"/>
              </w:rPr>
              <w:t>sites</w:t>
            </w:r>
            <w:r w:rsidRPr="0056497B">
              <w:rPr>
                <w:rFonts w:asciiTheme="minorHAnsi" w:hAnsiTheme="minorHAnsi"/>
                <w:szCs w:val="22"/>
                <w:lang w:val="en-US"/>
              </w:rPr>
              <w:t xml:space="preserve"> within th</w:t>
            </w:r>
            <w:r>
              <w:rPr>
                <w:rFonts w:asciiTheme="minorHAnsi" w:hAnsiTheme="minorHAnsi"/>
                <w:szCs w:val="22"/>
                <w:lang w:val="en-US"/>
              </w:rPr>
              <w:t>is</w:t>
            </w:r>
            <w:r w:rsidRPr="0056497B">
              <w:rPr>
                <w:rFonts w:asciiTheme="minorHAnsi" w:hAnsiTheme="minorHAnsi"/>
                <w:szCs w:val="22"/>
                <w:lang w:val="en-US"/>
              </w:rPr>
              <w:t xml:space="preserve"> proposed approval location? </w:t>
            </w:r>
          </w:p>
        </w:tc>
        <w:tc>
          <w:tcPr>
            <w:tcW w:w="5397" w:type="dxa"/>
            <w:gridSpan w:val="3"/>
            <w:noWrap/>
          </w:tcPr>
          <w:p w14:paraId="0B6838F7" w14:textId="6AD3B421" w:rsidR="00877F01" w:rsidRDefault="00000000" w:rsidP="719A6F76">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sdt>
              <w:sdtPr>
                <w:id w:val="-1129240779"/>
                <w14:checkbox>
                  <w14:checked w14:val="0"/>
                  <w14:checkedState w14:val="2612" w14:font="MS Gothic"/>
                  <w14:uncheckedState w14:val="2610" w14:font="MS Gothic"/>
                </w14:checkbox>
              </w:sdtPr>
              <w:sdtContent>
                <w:r w:rsidR="600CE2AA" w:rsidRPr="719A6F76">
                  <w:rPr>
                    <w:rFonts w:ascii="MS Gothic" w:eastAsia="MS Gothic" w:hAnsi="MS Gothic"/>
                  </w:rPr>
                  <w:t>☐</w:t>
                </w:r>
              </w:sdtContent>
            </w:sdt>
            <w:r w:rsidR="600CE2AA">
              <w:t xml:space="preserve"> Yes             </w:t>
            </w:r>
            <w:sdt>
              <w:sdtPr>
                <w:id w:val="1482879255"/>
                <w14:checkbox>
                  <w14:checked w14:val="0"/>
                  <w14:checkedState w14:val="2612" w14:font="MS Gothic"/>
                  <w14:uncheckedState w14:val="2610" w14:font="MS Gothic"/>
                </w14:checkbox>
              </w:sdtPr>
              <w:sdtContent>
                <w:r w:rsidR="600CE2AA" w:rsidRPr="719A6F76">
                  <w:rPr>
                    <w:rFonts w:ascii="MS Gothic" w:eastAsia="MS Gothic" w:hAnsi="MS Gothic"/>
                  </w:rPr>
                  <w:t>☐</w:t>
                </w:r>
              </w:sdtContent>
            </w:sdt>
            <w:r w:rsidR="600CE2AA">
              <w:t xml:space="preserve"> No</w:t>
            </w:r>
            <w:r w:rsidR="600CE2AA" w:rsidRPr="719A6F76">
              <w:rPr>
                <w:rFonts w:asciiTheme="minorHAnsi" w:hAnsiTheme="minorHAnsi"/>
              </w:rPr>
              <w:t xml:space="preserve"> </w:t>
            </w:r>
          </w:p>
          <w:p w14:paraId="314FF9A9" w14:textId="013CB951" w:rsidR="00877F01" w:rsidRPr="009D7D12" w:rsidRDefault="00877F01" w:rsidP="00877F01">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Cs/>
                <w:szCs w:val="22"/>
              </w:rPr>
            </w:pPr>
            <w:r>
              <w:rPr>
                <w:rFonts w:asciiTheme="minorHAnsi" w:hAnsiTheme="minorHAnsi"/>
                <w:bCs/>
                <w:szCs w:val="22"/>
              </w:rPr>
              <w:t>If yes, please attach a list of the relevant conditions.</w:t>
            </w:r>
          </w:p>
        </w:tc>
      </w:tr>
      <w:tr w:rsidR="00877F01" w:rsidRPr="009D7D12" w14:paraId="533E0FA6" w14:textId="77777777" w:rsidTr="0070736E">
        <w:tblPrEx>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45" w:type="dxa"/>
          <w:trHeight w:val="27"/>
        </w:trPr>
        <w:tc>
          <w:tcPr>
            <w:cnfStyle w:val="001000000000" w:firstRow="0" w:lastRow="0" w:firstColumn="1" w:lastColumn="0" w:oddVBand="0" w:evenVBand="0" w:oddHBand="0" w:evenHBand="0" w:firstRowFirstColumn="0" w:firstRowLastColumn="0" w:lastRowFirstColumn="0" w:lastRowLastColumn="0"/>
            <w:tcW w:w="5014" w:type="dxa"/>
            <w:gridSpan w:val="3"/>
            <w:noWrap/>
          </w:tcPr>
          <w:p w14:paraId="7609FA81" w14:textId="6C964483" w:rsidR="00877F01" w:rsidRPr="0056497B" w:rsidRDefault="00493B6C" w:rsidP="00877F01">
            <w:pPr>
              <w:spacing w:before="120" w:after="120"/>
              <w:rPr>
                <w:rFonts w:asciiTheme="minorHAnsi" w:hAnsiTheme="minorHAnsi"/>
                <w:szCs w:val="22"/>
              </w:rPr>
            </w:pPr>
            <w:r w:rsidRPr="0056497B">
              <w:rPr>
                <w:rFonts w:asciiTheme="minorHAnsi" w:hAnsiTheme="minorHAnsi"/>
                <w:szCs w:val="22"/>
                <w:lang w:val="en-US"/>
              </w:rPr>
              <w:t>Are there conditions</w:t>
            </w:r>
            <w:r>
              <w:rPr>
                <w:rFonts w:asciiTheme="minorHAnsi" w:hAnsiTheme="minorHAnsi"/>
                <w:szCs w:val="22"/>
                <w:lang w:val="en-US"/>
              </w:rPr>
              <w:t xml:space="preserve"> set</w:t>
            </w:r>
            <w:r w:rsidRPr="0056497B">
              <w:rPr>
                <w:rFonts w:asciiTheme="minorHAnsi" w:hAnsiTheme="minorHAnsi"/>
                <w:szCs w:val="22"/>
                <w:lang w:val="en-US"/>
              </w:rPr>
              <w:t xml:space="preserve"> in the current environmental approval that relate to specific </w:t>
            </w:r>
            <w:r w:rsidRPr="00D06A8B">
              <w:rPr>
                <w:rFonts w:asciiTheme="minorHAnsi" w:hAnsiTheme="minorHAnsi"/>
                <w:b/>
                <w:bCs/>
                <w:szCs w:val="22"/>
                <w:lang w:val="en-US"/>
              </w:rPr>
              <w:t>actions</w:t>
            </w:r>
            <w:r w:rsidRPr="0056497B">
              <w:rPr>
                <w:rFonts w:asciiTheme="minorHAnsi" w:hAnsiTheme="minorHAnsi"/>
                <w:szCs w:val="22"/>
                <w:lang w:val="en-US"/>
              </w:rPr>
              <w:t xml:space="preserve"> </w:t>
            </w:r>
            <w:r>
              <w:rPr>
                <w:rFonts w:asciiTheme="minorHAnsi" w:hAnsiTheme="minorHAnsi"/>
                <w:szCs w:val="22"/>
                <w:lang w:val="en-US"/>
              </w:rPr>
              <w:t>to be undertaken by the proposed approval holder in</w:t>
            </w:r>
            <w:r w:rsidRPr="0056497B">
              <w:rPr>
                <w:rFonts w:asciiTheme="minorHAnsi" w:hAnsiTheme="minorHAnsi"/>
                <w:szCs w:val="22"/>
                <w:lang w:val="en-US"/>
              </w:rPr>
              <w:t xml:space="preserve"> th</w:t>
            </w:r>
            <w:r>
              <w:rPr>
                <w:rFonts w:asciiTheme="minorHAnsi" w:hAnsiTheme="minorHAnsi"/>
                <w:szCs w:val="22"/>
                <w:lang w:val="en-US"/>
              </w:rPr>
              <w:t xml:space="preserve">is </w:t>
            </w:r>
            <w:r w:rsidRPr="0056497B">
              <w:rPr>
                <w:rFonts w:asciiTheme="minorHAnsi" w:hAnsiTheme="minorHAnsi"/>
                <w:szCs w:val="22"/>
                <w:lang w:val="en-US"/>
              </w:rPr>
              <w:t>location?</w:t>
            </w:r>
          </w:p>
        </w:tc>
        <w:tc>
          <w:tcPr>
            <w:tcW w:w="5397" w:type="dxa"/>
            <w:gridSpan w:val="3"/>
            <w:noWrap/>
          </w:tcPr>
          <w:p w14:paraId="0FA0F734" w14:textId="0021FA9C" w:rsidR="00877F01" w:rsidRDefault="00000000" w:rsidP="719A6F76">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rPr>
            </w:pPr>
            <w:sdt>
              <w:sdtPr>
                <w:id w:val="-1097166313"/>
                <w14:checkbox>
                  <w14:checked w14:val="0"/>
                  <w14:checkedState w14:val="2612" w14:font="MS Gothic"/>
                  <w14:uncheckedState w14:val="2610" w14:font="MS Gothic"/>
                </w14:checkbox>
              </w:sdtPr>
              <w:sdtContent>
                <w:r w:rsidR="600CE2AA" w:rsidRPr="719A6F76">
                  <w:rPr>
                    <w:rFonts w:ascii="MS Gothic" w:eastAsia="MS Gothic" w:hAnsi="MS Gothic"/>
                  </w:rPr>
                  <w:t>☐</w:t>
                </w:r>
              </w:sdtContent>
            </w:sdt>
            <w:r w:rsidR="600CE2AA">
              <w:t xml:space="preserve"> Yes             </w:t>
            </w:r>
            <w:sdt>
              <w:sdtPr>
                <w:id w:val="-479841195"/>
                <w14:checkbox>
                  <w14:checked w14:val="0"/>
                  <w14:checkedState w14:val="2612" w14:font="MS Gothic"/>
                  <w14:uncheckedState w14:val="2610" w14:font="MS Gothic"/>
                </w14:checkbox>
              </w:sdtPr>
              <w:sdtContent>
                <w:r w:rsidR="600CE2AA" w:rsidRPr="719A6F76">
                  <w:rPr>
                    <w:rFonts w:ascii="MS Gothic" w:eastAsia="MS Gothic" w:hAnsi="MS Gothic"/>
                  </w:rPr>
                  <w:t>☐</w:t>
                </w:r>
              </w:sdtContent>
            </w:sdt>
            <w:r w:rsidR="600CE2AA">
              <w:t xml:space="preserve"> No</w:t>
            </w:r>
            <w:r w:rsidR="600CE2AA" w:rsidRPr="719A6F76">
              <w:rPr>
                <w:rFonts w:asciiTheme="minorHAnsi" w:hAnsiTheme="minorHAnsi"/>
              </w:rPr>
              <w:t xml:space="preserve"> </w:t>
            </w:r>
          </w:p>
          <w:p w14:paraId="77DC232B" w14:textId="1F8C5761" w:rsidR="00877F01" w:rsidRPr="00094544" w:rsidRDefault="00877F01" w:rsidP="00877F01">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bCs/>
                <w:szCs w:val="22"/>
              </w:rPr>
            </w:pPr>
            <w:r>
              <w:rPr>
                <w:rFonts w:asciiTheme="minorHAnsi" w:hAnsiTheme="minorHAnsi"/>
                <w:bCs/>
                <w:szCs w:val="22"/>
              </w:rPr>
              <w:t>If yes, please attach a list of the relevant conditions.</w:t>
            </w:r>
          </w:p>
        </w:tc>
      </w:tr>
      <w:tr w:rsidR="006E44E0" w:rsidRPr="009D7D12" w14:paraId="4D6C0D9C" w14:textId="77777777" w:rsidTr="0070736E">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45" w:type="dxa"/>
          <w:trHeight w:val="27"/>
        </w:trPr>
        <w:tc>
          <w:tcPr>
            <w:cnfStyle w:val="001000000000" w:firstRow="0" w:lastRow="0" w:firstColumn="1" w:lastColumn="0" w:oddVBand="0" w:evenVBand="0" w:oddHBand="0" w:evenHBand="0" w:firstRowFirstColumn="0" w:firstRowLastColumn="0" w:lastRowFirstColumn="0" w:lastRowLastColumn="0"/>
            <w:tcW w:w="5014" w:type="dxa"/>
            <w:gridSpan w:val="3"/>
            <w:noWrap/>
          </w:tcPr>
          <w:p w14:paraId="5E43EFDD" w14:textId="4552FB9A" w:rsidR="006E44E0" w:rsidRPr="0056497B" w:rsidRDefault="006E44E0" w:rsidP="00877F01">
            <w:pPr>
              <w:spacing w:before="120" w:after="120"/>
              <w:rPr>
                <w:rFonts w:asciiTheme="minorHAnsi" w:hAnsiTheme="minorHAnsi"/>
                <w:szCs w:val="22"/>
                <w:lang w:val="en-US"/>
              </w:rPr>
            </w:pPr>
            <w:r>
              <w:rPr>
                <w:rFonts w:asciiTheme="minorHAnsi" w:hAnsiTheme="minorHAnsi"/>
              </w:rPr>
              <w:t>If applicable, detail any approval notices and how they will be affected (this is relevant for a strategic proposal/approval)</w:t>
            </w:r>
          </w:p>
        </w:tc>
        <w:tc>
          <w:tcPr>
            <w:tcW w:w="5397" w:type="dxa"/>
            <w:gridSpan w:val="3"/>
            <w:noWrap/>
          </w:tcPr>
          <w:p w14:paraId="6F55E62C" w14:textId="77777777" w:rsidR="006E44E0" w:rsidRDefault="006E44E0" w:rsidP="719A6F76">
            <w:pPr>
              <w:spacing w:before="120" w:after="120"/>
              <w:cnfStyle w:val="000000100000" w:firstRow="0" w:lastRow="0" w:firstColumn="0" w:lastColumn="0" w:oddVBand="0" w:evenVBand="0" w:oddHBand="1" w:evenHBand="0" w:firstRowFirstColumn="0" w:firstRowLastColumn="0" w:lastRowFirstColumn="0" w:lastRowLastColumn="0"/>
            </w:pPr>
          </w:p>
        </w:tc>
      </w:tr>
      <w:tr w:rsidR="001D0413" w:rsidRPr="009D7D12" w14:paraId="7DB70556" w14:textId="77777777" w:rsidTr="0070736E">
        <w:tblPrEx>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45" w:type="dxa"/>
          <w:trHeight w:val="27"/>
        </w:trPr>
        <w:tc>
          <w:tcPr>
            <w:cnfStyle w:val="001000000000" w:firstRow="0" w:lastRow="0" w:firstColumn="1" w:lastColumn="0" w:oddVBand="0" w:evenVBand="0" w:oddHBand="0" w:evenHBand="0" w:firstRowFirstColumn="0" w:firstRowLastColumn="0" w:lastRowFirstColumn="0" w:lastRowLastColumn="0"/>
            <w:tcW w:w="10411" w:type="dxa"/>
            <w:gridSpan w:val="6"/>
            <w:shd w:val="clear" w:color="auto" w:fill="F2F2F2" w:themeFill="background2" w:themeFillShade="F2"/>
            <w:noWrap/>
          </w:tcPr>
          <w:p w14:paraId="0A085BD1" w14:textId="04F88A9D" w:rsidR="001D0413" w:rsidRPr="00470226" w:rsidRDefault="56734BB8" w:rsidP="00264323">
            <w:pPr>
              <w:keepNext/>
              <w:spacing w:before="240" w:line="276" w:lineRule="auto"/>
              <w:rPr>
                <w:rFonts w:asciiTheme="minorHAnsi" w:hAnsiTheme="minorHAnsi"/>
                <w:b/>
                <w:bCs/>
              </w:rPr>
            </w:pPr>
            <w:r w:rsidRPr="3CD9EF4E">
              <w:rPr>
                <w:rFonts w:asciiTheme="minorHAnsi" w:hAnsiTheme="minorHAnsi"/>
                <w:b/>
                <w:bCs/>
              </w:rPr>
              <w:lastRenderedPageBreak/>
              <w:t>Proposed new environmental approval B (following separation)</w:t>
            </w:r>
          </w:p>
        </w:tc>
      </w:tr>
      <w:tr w:rsidR="009A6989" w:rsidRPr="009D7D12" w14:paraId="7A56AE78" w14:textId="77777777" w:rsidTr="0070736E">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45" w:type="dxa"/>
          <w:trHeight w:val="27"/>
        </w:trPr>
        <w:tc>
          <w:tcPr>
            <w:cnfStyle w:val="001000000000" w:firstRow="0" w:lastRow="0" w:firstColumn="1" w:lastColumn="0" w:oddVBand="0" w:evenVBand="0" w:oddHBand="0" w:evenHBand="0" w:firstRowFirstColumn="0" w:firstRowLastColumn="0" w:lastRowFirstColumn="0" w:lastRowLastColumn="0"/>
            <w:tcW w:w="10411" w:type="dxa"/>
            <w:gridSpan w:val="6"/>
            <w:noWrap/>
          </w:tcPr>
          <w:p w14:paraId="022376B7" w14:textId="480A4D34" w:rsidR="009A6989" w:rsidRDefault="526669A1" w:rsidP="719A6F76">
            <w:pPr>
              <w:spacing w:after="0" w:line="360" w:lineRule="auto"/>
              <w:rPr>
                <w:b/>
                <w:bCs/>
                <w:color w:val="A6A6A6" w:themeColor="background2" w:themeShade="A6"/>
              </w:rPr>
            </w:pPr>
            <w:r w:rsidRPr="719A6F76">
              <w:rPr>
                <w:rFonts w:asciiTheme="minorHAnsi" w:hAnsiTheme="minorHAnsi"/>
                <w:b/>
                <w:bCs/>
                <w:color w:val="A6A6A6" w:themeColor="background2" w:themeShade="A6"/>
              </w:rPr>
              <w:t xml:space="preserve">Proposed location </w:t>
            </w:r>
          </w:p>
          <w:p w14:paraId="45842A47" w14:textId="3953B50F" w:rsidR="009A6989" w:rsidRDefault="526669A1" w:rsidP="719A6F76">
            <w:pPr>
              <w:spacing w:after="0" w:line="276" w:lineRule="auto"/>
              <w:rPr>
                <w:rFonts w:asciiTheme="minorHAnsi" w:hAnsiTheme="minorHAnsi"/>
                <w:b/>
                <w:bCs/>
              </w:rPr>
            </w:pPr>
            <w:r w:rsidRPr="719A6F76">
              <w:rPr>
                <w:rFonts w:asciiTheme="minorHAnsi" w:hAnsiTheme="minorHAnsi"/>
                <w:color w:val="BFBFBF" w:themeColor="background2" w:themeShade="BF"/>
              </w:rPr>
              <w:t>Provide details of the locations set in the current environmental approval that will be applicable to this proposed environmental approval.</w:t>
            </w:r>
          </w:p>
        </w:tc>
      </w:tr>
      <w:tr w:rsidR="009A6989" w:rsidRPr="009D7D12" w14:paraId="7D9A09A0" w14:textId="77777777" w:rsidTr="0070736E">
        <w:tblPrEx>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45" w:type="dxa"/>
          <w:trHeight w:val="27"/>
        </w:trPr>
        <w:tc>
          <w:tcPr>
            <w:cnfStyle w:val="001000000000" w:firstRow="0" w:lastRow="0" w:firstColumn="1" w:lastColumn="0" w:oddVBand="0" w:evenVBand="0" w:oddHBand="0" w:evenHBand="0" w:firstRowFirstColumn="0" w:firstRowLastColumn="0" w:lastRowFirstColumn="0" w:lastRowLastColumn="0"/>
            <w:tcW w:w="5014" w:type="dxa"/>
            <w:gridSpan w:val="3"/>
            <w:noWrap/>
          </w:tcPr>
          <w:p w14:paraId="6A703923" w14:textId="77777777" w:rsidR="009A6989" w:rsidRDefault="009A6989" w:rsidP="00B75DEB">
            <w:pPr>
              <w:spacing w:before="120" w:after="120"/>
              <w:rPr>
                <w:rFonts w:asciiTheme="minorHAnsi" w:hAnsiTheme="minorHAnsi"/>
              </w:rPr>
            </w:pPr>
            <w:r>
              <w:rPr>
                <w:rFonts w:asciiTheme="minorHAnsi" w:hAnsiTheme="minorHAnsi"/>
              </w:rPr>
              <w:t>Is a map available of the proposed approval area?</w:t>
            </w:r>
          </w:p>
          <w:p w14:paraId="6E4CE42E" w14:textId="77777777" w:rsidR="009A6989" w:rsidRPr="002877BA" w:rsidRDefault="009A6989" w:rsidP="00B75DEB">
            <w:pPr>
              <w:spacing w:before="120" w:after="120"/>
              <w:rPr>
                <w:rFonts w:asciiTheme="minorHAnsi" w:hAnsiTheme="minorHAnsi"/>
                <w:color w:val="BFBFBF" w:themeColor="background2" w:themeShade="BF"/>
              </w:rPr>
            </w:pPr>
            <w:r w:rsidRPr="002877BA">
              <w:rPr>
                <w:rFonts w:asciiTheme="minorHAnsi" w:hAnsiTheme="minorHAnsi"/>
                <w:color w:val="BFBFBF" w:themeColor="background2" w:themeShade="BF"/>
              </w:rPr>
              <w:t>Attach GIS shapefiles of the proposed boundaries of the new approval if available.</w:t>
            </w:r>
          </w:p>
          <w:p w14:paraId="16DAAB34" w14:textId="77777777" w:rsidR="009A6989" w:rsidRPr="0056497B" w:rsidRDefault="009A6989" w:rsidP="00B75DEB">
            <w:pPr>
              <w:spacing w:before="120" w:after="120"/>
              <w:rPr>
                <w:rFonts w:asciiTheme="minorHAnsi" w:hAnsiTheme="minorHAnsi"/>
              </w:rPr>
            </w:pPr>
          </w:p>
        </w:tc>
        <w:tc>
          <w:tcPr>
            <w:tcW w:w="5397" w:type="dxa"/>
            <w:gridSpan w:val="3"/>
            <w:noWrap/>
          </w:tcPr>
          <w:p w14:paraId="5DE6B258" w14:textId="398834B4" w:rsidR="009A6989" w:rsidRDefault="00000000" w:rsidP="719A6F76">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rPr>
            </w:pPr>
            <w:sdt>
              <w:sdtPr>
                <w:rPr>
                  <w:rFonts w:asciiTheme="minorHAnsi" w:hAnsiTheme="minorHAnsi"/>
                </w:rPr>
                <w:id w:val="362024558"/>
                <w14:checkbox>
                  <w14:checked w14:val="0"/>
                  <w14:checkedState w14:val="2612" w14:font="MS Gothic"/>
                  <w14:uncheckedState w14:val="2610" w14:font="MS Gothic"/>
                </w14:checkbox>
              </w:sdtPr>
              <w:sdtContent>
                <w:r w:rsidR="1A41C6FB" w:rsidRPr="719A6F76">
                  <w:rPr>
                    <w:rFonts w:ascii="MS Gothic" w:eastAsia="MS Gothic" w:hAnsi="MS Gothic"/>
                  </w:rPr>
                  <w:t>☐</w:t>
                </w:r>
              </w:sdtContent>
            </w:sdt>
            <w:r w:rsidR="1A41C6FB" w:rsidRPr="719A6F76">
              <w:rPr>
                <w:rFonts w:asciiTheme="minorHAnsi" w:hAnsiTheme="minorHAnsi"/>
              </w:rPr>
              <w:t xml:space="preserve"> Yes</w:t>
            </w:r>
          </w:p>
          <w:p w14:paraId="7654CC9B" w14:textId="50D198EA" w:rsidR="009A6989" w:rsidRDefault="009A6989" w:rsidP="00B75DEB">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bCs/>
                <w:szCs w:val="22"/>
              </w:rPr>
            </w:pPr>
            <w:r>
              <w:rPr>
                <w:rFonts w:asciiTheme="minorHAnsi" w:hAnsiTheme="minorHAnsi"/>
                <w:bCs/>
                <w:szCs w:val="22"/>
              </w:rPr>
              <w:t>If yes, a</w:t>
            </w:r>
            <w:r w:rsidRPr="00A6061A">
              <w:rPr>
                <w:rFonts w:asciiTheme="minorHAnsi" w:hAnsiTheme="minorHAnsi"/>
                <w:bCs/>
                <w:szCs w:val="22"/>
              </w:rPr>
              <w:t xml:space="preserve">ttach </w:t>
            </w:r>
            <w:r>
              <w:rPr>
                <w:rFonts w:asciiTheme="minorHAnsi" w:hAnsiTheme="minorHAnsi"/>
                <w:bCs/>
                <w:szCs w:val="22"/>
              </w:rPr>
              <w:t>a map</w:t>
            </w:r>
            <w:r w:rsidRPr="00A6061A">
              <w:rPr>
                <w:rFonts w:asciiTheme="minorHAnsi" w:hAnsiTheme="minorHAnsi"/>
                <w:bCs/>
                <w:szCs w:val="22"/>
              </w:rPr>
              <w:t xml:space="preserve"> of the proposed</w:t>
            </w:r>
            <w:r>
              <w:rPr>
                <w:rFonts w:asciiTheme="minorHAnsi" w:hAnsiTheme="minorHAnsi"/>
                <w:bCs/>
                <w:szCs w:val="22"/>
              </w:rPr>
              <w:t xml:space="preserve"> </w:t>
            </w:r>
            <w:r w:rsidRPr="00A6061A">
              <w:rPr>
                <w:rFonts w:asciiTheme="minorHAnsi" w:hAnsiTheme="minorHAnsi"/>
                <w:bCs/>
                <w:szCs w:val="22"/>
              </w:rPr>
              <w:t>boundaries</w:t>
            </w:r>
            <w:r>
              <w:rPr>
                <w:rFonts w:asciiTheme="minorHAnsi" w:hAnsiTheme="minorHAnsi"/>
                <w:bCs/>
                <w:szCs w:val="22"/>
              </w:rPr>
              <w:t xml:space="preserve"> of the new approval.</w:t>
            </w:r>
            <w:r w:rsidR="00A135F0">
              <w:rPr>
                <w:rFonts w:asciiTheme="minorHAnsi" w:hAnsiTheme="minorHAnsi"/>
                <w:bCs/>
                <w:szCs w:val="22"/>
              </w:rPr>
              <w:t xml:space="preserve"> Clearly label map with “for approval B”.</w:t>
            </w:r>
          </w:p>
          <w:p w14:paraId="2E3A5311" w14:textId="1FFDD122" w:rsidR="009A6989" w:rsidRDefault="00000000" w:rsidP="719A6F76">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rPr>
            </w:pPr>
            <w:sdt>
              <w:sdtPr>
                <w:rPr>
                  <w:rFonts w:asciiTheme="minorHAnsi" w:hAnsiTheme="minorHAnsi"/>
                </w:rPr>
                <w:id w:val="-727224896"/>
                <w14:checkbox>
                  <w14:checked w14:val="0"/>
                  <w14:checkedState w14:val="2612" w14:font="MS Gothic"/>
                  <w14:uncheckedState w14:val="2610" w14:font="MS Gothic"/>
                </w14:checkbox>
              </w:sdtPr>
              <w:sdtContent>
                <w:r w:rsidR="1A41C6FB" w:rsidRPr="719A6F76">
                  <w:rPr>
                    <w:rFonts w:ascii="MS Gothic" w:eastAsia="MS Gothic" w:hAnsi="MS Gothic"/>
                  </w:rPr>
                  <w:t>☐</w:t>
                </w:r>
              </w:sdtContent>
            </w:sdt>
            <w:r w:rsidR="1A41C6FB" w:rsidRPr="719A6F76">
              <w:rPr>
                <w:rFonts w:asciiTheme="minorHAnsi" w:hAnsiTheme="minorHAnsi"/>
              </w:rPr>
              <w:t xml:space="preserve"> No</w:t>
            </w:r>
          </w:p>
          <w:p w14:paraId="0E91774A" w14:textId="77777777" w:rsidR="009A6989" w:rsidRPr="009D7D12" w:rsidRDefault="009A6989" w:rsidP="00B75DEB">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bCs/>
                <w:szCs w:val="22"/>
              </w:rPr>
            </w:pPr>
            <w:r>
              <w:rPr>
                <w:rFonts w:asciiTheme="minorHAnsi" w:hAnsiTheme="minorHAnsi"/>
                <w:bCs/>
                <w:szCs w:val="22"/>
              </w:rPr>
              <w:t>If no, provide additional location details below.</w:t>
            </w:r>
          </w:p>
        </w:tc>
      </w:tr>
      <w:tr w:rsidR="009A6989" w:rsidRPr="009D7D12" w14:paraId="1533F1D4" w14:textId="77777777" w:rsidTr="0070736E">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45" w:type="dxa"/>
          <w:trHeight w:val="27"/>
        </w:trPr>
        <w:tc>
          <w:tcPr>
            <w:cnfStyle w:val="001000000000" w:firstRow="0" w:lastRow="0" w:firstColumn="1" w:lastColumn="0" w:oddVBand="0" w:evenVBand="0" w:oddHBand="0" w:evenHBand="0" w:firstRowFirstColumn="0" w:firstRowLastColumn="0" w:lastRowFirstColumn="0" w:lastRowLastColumn="0"/>
            <w:tcW w:w="5014" w:type="dxa"/>
            <w:gridSpan w:val="3"/>
            <w:noWrap/>
          </w:tcPr>
          <w:p w14:paraId="197044BA" w14:textId="77777777" w:rsidR="009A6989" w:rsidRPr="0056497B" w:rsidRDefault="009A6989" w:rsidP="00B75DEB">
            <w:pPr>
              <w:spacing w:before="120" w:after="120"/>
              <w:rPr>
                <w:rFonts w:asciiTheme="minorHAnsi" w:hAnsiTheme="minorHAnsi"/>
                <w:szCs w:val="22"/>
              </w:rPr>
            </w:pPr>
            <w:r>
              <w:rPr>
                <w:rFonts w:asciiTheme="minorHAnsi" w:hAnsiTheme="minorHAnsi"/>
                <w:szCs w:val="22"/>
              </w:rPr>
              <w:t xml:space="preserve">Location description: </w:t>
            </w:r>
          </w:p>
        </w:tc>
        <w:tc>
          <w:tcPr>
            <w:tcW w:w="5397" w:type="dxa"/>
            <w:gridSpan w:val="3"/>
            <w:noWrap/>
          </w:tcPr>
          <w:p w14:paraId="030941F4" w14:textId="77777777" w:rsidR="009A6989" w:rsidRPr="00F342A5" w:rsidRDefault="009A6989" w:rsidP="00B75DEB">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BFBFBF" w:themeColor="background2" w:themeShade="BF"/>
              </w:rPr>
            </w:pPr>
            <w:r w:rsidRPr="00F342A5">
              <w:rPr>
                <w:rFonts w:asciiTheme="minorHAnsi" w:hAnsiTheme="minorHAnsi"/>
                <w:color w:val="BFBFBF" w:themeColor="background2" w:themeShade="BF"/>
              </w:rPr>
              <w:t>Street address, suburb, tenement, lot/section numbers, town/hundred, NT Portion or pastoral lease numbers, as applicable.</w:t>
            </w:r>
          </w:p>
        </w:tc>
      </w:tr>
      <w:tr w:rsidR="009A6989" w:rsidRPr="009D7D12" w14:paraId="637BC80C" w14:textId="77777777" w:rsidTr="0070736E">
        <w:tblPrEx>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45" w:type="dxa"/>
          <w:trHeight w:val="27"/>
        </w:trPr>
        <w:tc>
          <w:tcPr>
            <w:cnfStyle w:val="001000000000" w:firstRow="0" w:lastRow="0" w:firstColumn="1" w:lastColumn="0" w:oddVBand="0" w:evenVBand="0" w:oddHBand="0" w:evenHBand="0" w:firstRowFirstColumn="0" w:firstRowLastColumn="0" w:lastRowFirstColumn="0" w:lastRowLastColumn="0"/>
            <w:tcW w:w="10411" w:type="dxa"/>
            <w:gridSpan w:val="6"/>
            <w:noWrap/>
          </w:tcPr>
          <w:p w14:paraId="0793C469" w14:textId="41BB0262" w:rsidR="009A6989" w:rsidRDefault="4F7D03F7" w:rsidP="719A6F76">
            <w:pPr>
              <w:spacing w:after="0" w:line="360" w:lineRule="auto"/>
              <w:rPr>
                <w:b/>
                <w:bCs/>
                <w:color w:val="A6A6A6" w:themeColor="background2" w:themeShade="A6"/>
              </w:rPr>
            </w:pPr>
            <w:r w:rsidRPr="719A6F76">
              <w:rPr>
                <w:rFonts w:asciiTheme="minorHAnsi" w:hAnsiTheme="minorHAnsi"/>
                <w:b/>
                <w:bCs/>
                <w:color w:val="A6A6A6" w:themeColor="background2" w:themeShade="A6"/>
              </w:rPr>
              <w:t xml:space="preserve">Proposed conditions </w:t>
            </w:r>
          </w:p>
          <w:p w14:paraId="04D110BD" w14:textId="4D334DB4" w:rsidR="009A6989" w:rsidRDefault="4F7D03F7" w:rsidP="719A6F76">
            <w:pPr>
              <w:spacing w:after="0"/>
            </w:pPr>
            <w:r w:rsidRPr="719A6F76">
              <w:rPr>
                <w:rFonts w:asciiTheme="minorHAnsi" w:hAnsiTheme="minorHAnsi"/>
                <w:color w:val="BFBFBF" w:themeColor="background2" w:themeShade="BF"/>
              </w:rPr>
              <w:t>Provide details of the conditions set in the current environmental approval that will be applicable to this proposed environmental approval.</w:t>
            </w:r>
          </w:p>
        </w:tc>
      </w:tr>
      <w:tr w:rsidR="009A6989" w:rsidRPr="009D7D12" w14:paraId="6B580CE6" w14:textId="77777777" w:rsidTr="0070736E">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45" w:type="dxa"/>
          <w:trHeight w:val="27"/>
        </w:trPr>
        <w:tc>
          <w:tcPr>
            <w:cnfStyle w:val="001000000000" w:firstRow="0" w:lastRow="0" w:firstColumn="1" w:lastColumn="0" w:oddVBand="0" w:evenVBand="0" w:oddHBand="0" w:evenHBand="0" w:firstRowFirstColumn="0" w:firstRowLastColumn="0" w:lastRowFirstColumn="0" w:lastRowLastColumn="0"/>
            <w:tcW w:w="5014" w:type="dxa"/>
            <w:gridSpan w:val="3"/>
            <w:noWrap/>
          </w:tcPr>
          <w:p w14:paraId="1EB666B4" w14:textId="77777777" w:rsidR="009A6989" w:rsidRPr="0056497B" w:rsidRDefault="009A6989" w:rsidP="00B75DEB">
            <w:pPr>
              <w:spacing w:before="120" w:after="120"/>
              <w:rPr>
                <w:rFonts w:asciiTheme="minorHAnsi" w:hAnsiTheme="minorHAnsi"/>
                <w:szCs w:val="22"/>
                <w:lang w:val="en-US"/>
              </w:rPr>
            </w:pPr>
            <w:r w:rsidRPr="0056497B">
              <w:rPr>
                <w:rFonts w:asciiTheme="minorHAnsi" w:hAnsiTheme="minorHAnsi"/>
                <w:szCs w:val="22"/>
                <w:lang w:val="en-US"/>
              </w:rPr>
              <w:t>Are there conditions</w:t>
            </w:r>
            <w:r>
              <w:rPr>
                <w:rFonts w:asciiTheme="minorHAnsi" w:hAnsiTheme="minorHAnsi"/>
                <w:szCs w:val="22"/>
                <w:lang w:val="en-US"/>
              </w:rPr>
              <w:t xml:space="preserve"> set</w:t>
            </w:r>
            <w:r w:rsidRPr="0056497B">
              <w:rPr>
                <w:rFonts w:asciiTheme="minorHAnsi" w:hAnsiTheme="minorHAnsi"/>
                <w:szCs w:val="22"/>
                <w:lang w:val="en-US"/>
              </w:rPr>
              <w:t xml:space="preserve"> in the current environmental approval that relate to specific </w:t>
            </w:r>
            <w:r w:rsidRPr="00D06A8B">
              <w:rPr>
                <w:rFonts w:asciiTheme="minorHAnsi" w:hAnsiTheme="minorHAnsi"/>
                <w:b/>
                <w:bCs/>
                <w:szCs w:val="22"/>
                <w:lang w:val="en-US"/>
              </w:rPr>
              <w:t>sites</w:t>
            </w:r>
            <w:r w:rsidRPr="0056497B">
              <w:rPr>
                <w:rFonts w:asciiTheme="minorHAnsi" w:hAnsiTheme="minorHAnsi"/>
                <w:szCs w:val="22"/>
                <w:lang w:val="en-US"/>
              </w:rPr>
              <w:t xml:space="preserve"> within th</w:t>
            </w:r>
            <w:r>
              <w:rPr>
                <w:rFonts w:asciiTheme="minorHAnsi" w:hAnsiTheme="minorHAnsi"/>
                <w:szCs w:val="22"/>
                <w:lang w:val="en-US"/>
              </w:rPr>
              <w:t>is</w:t>
            </w:r>
            <w:r w:rsidRPr="0056497B">
              <w:rPr>
                <w:rFonts w:asciiTheme="minorHAnsi" w:hAnsiTheme="minorHAnsi"/>
                <w:szCs w:val="22"/>
                <w:lang w:val="en-US"/>
              </w:rPr>
              <w:t xml:space="preserve"> proposed approval location? </w:t>
            </w:r>
          </w:p>
        </w:tc>
        <w:tc>
          <w:tcPr>
            <w:tcW w:w="5397" w:type="dxa"/>
            <w:gridSpan w:val="3"/>
            <w:noWrap/>
          </w:tcPr>
          <w:p w14:paraId="568EC1E9" w14:textId="3C0EF4F8" w:rsidR="009A6989" w:rsidRDefault="00000000" w:rsidP="719A6F76">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sdt>
              <w:sdtPr>
                <w:id w:val="-948778289"/>
                <w14:checkbox>
                  <w14:checked w14:val="0"/>
                  <w14:checkedState w14:val="2612" w14:font="MS Gothic"/>
                  <w14:uncheckedState w14:val="2610" w14:font="MS Gothic"/>
                </w14:checkbox>
              </w:sdtPr>
              <w:sdtContent>
                <w:r w:rsidR="1A41C6FB" w:rsidRPr="719A6F76">
                  <w:rPr>
                    <w:rFonts w:ascii="MS Gothic" w:eastAsia="MS Gothic" w:hAnsi="MS Gothic"/>
                  </w:rPr>
                  <w:t>☐</w:t>
                </w:r>
              </w:sdtContent>
            </w:sdt>
            <w:r w:rsidR="1A41C6FB">
              <w:t xml:space="preserve"> Yes             </w:t>
            </w:r>
            <w:sdt>
              <w:sdtPr>
                <w:id w:val="-831071198"/>
                <w14:checkbox>
                  <w14:checked w14:val="0"/>
                  <w14:checkedState w14:val="2612" w14:font="MS Gothic"/>
                  <w14:uncheckedState w14:val="2610" w14:font="MS Gothic"/>
                </w14:checkbox>
              </w:sdtPr>
              <w:sdtContent>
                <w:r w:rsidR="1A41C6FB" w:rsidRPr="719A6F76">
                  <w:rPr>
                    <w:rFonts w:ascii="MS Gothic" w:eastAsia="MS Gothic" w:hAnsi="MS Gothic"/>
                  </w:rPr>
                  <w:t>☐</w:t>
                </w:r>
              </w:sdtContent>
            </w:sdt>
            <w:r w:rsidR="1A41C6FB">
              <w:t xml:space="preserve"> No</w:t>
            </w:r>
            <w:r w:rsidR="1A41C6FB" w:rsidRPr="719A6F76">
              <w:rPr>
                <w:rFonts w:asciiTheme="minorHAnsi" w:hAnsiTheme="minorHAnsi"/>
              </w:rPr>
              <w:t xml:space="preserve"> </w:t>
            </w:r>
          </w:p>
          <w:p w14:paraId="3DB1DC2A" w14:textId="77777777" w:rsidR="009A6989" w:rsidRPr="009D7D12" w:rsidRDefault="009A6989" w:rsidP="00B75DEB">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Cs/>
                <w:szCs w:val="22"/>
              </w:rPr>
            </w:pPr>
            <w:r>
              <w:rPr>
                <w:rFonts w:asciiTheme="minorHAnsi" w:hAnsiTheme="minorHAnsi"/>
                <w:bCs/>
                <w:szCs w:val="22"/>
              </w:rPr>
              <w:t>If yes, please attach a list of the relevant conditions.</w:t>
            </w:r>
          </w:p>
        </w:tc>
      </w:tr>
      <w:tr w:rsidR="009A6989" w:rsidRPr="009D7D12" w14:paraId="23190A3A" w14:textId="77777777" w:rsidTr="0070736E">
        <w:tblPrEx>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45" w:type="dxa"/>
          <w:trHeight w:val="27"/>
        </w:trPr>
        <w:tc>
          <w:tcPr>
            <w:cnfStyle w:val="001000000000" w:firstRow="0" w:lastRow="0" w:firstColumn="1" w:lastColumn="0" w:oddVBand="0" w:evenVBand="0" w:oddHBand="0" w:evenHBand="0" w:firstRowFirstColumn="0" w:firstRowLastColumn="0" w:lastRowFirstColumn="0" w:lastRowLastColumn="0"/>
            <w:tcW w:w="5014" w:type="dxa"/>
            <w:gridSpan w:val="3"/>
            <w:noWrap/>
          </w:tcPr>
          <w:p w14:paraId="2BF3C4FF" w14:textId="5F4B7DE7" w:rsidR="009A6989" w:rsidRPr="0056497B" w:rsidRDefault="009A6989" w:rsidP="00B75DEB">
            <w:pPr>
              <w:spacing w:before="120" w:after="120"/>
              <w:rPr>
                <w:rFonts w:asciiTheme="minorHAnsi" w:hAnsiTheme="minorHAnsi"/>
                <w:szCs w:val="22"/>
              </w:rPr>
            </w:pPr>
            <w:r w:rsidRPr="0056497B">
              <w:rPr>
                <w:rFonts w:asciiTheme="minorHAnsi" w:hAnsiTheme="minorHAnsi"/>
                <w:szCs w:val="22"/>
                <w:lang w:val="en-US"/>
              </w:rPr>
              <w:t>Are there conditions</w:t>
            </w:r>
            <w:r>
              <w:rPr>
                <w:rFonts w:asciiTheme="minorHAnsi" w:hAnsiTheme="minorHAnsi"/>
                <w:szCs w:val="22"/>
                <w:lang w:val="en-US"/>
              </w:rPr>
              <w:t xml:space="preserve"> set</w:t>
            </w:r>
            <w:r w:rsidRPr="0056497B">
              <w:rPr>
                <w:rFonts w:asciiTheme="minorHAnsi" w:hAnsiTheme="minorHAnsi"/>
                <w:szCs w:val="22"/>
                <w:lang w:val="en-US"/>
              </w:rPr>
              <w:t xml:space="preserve"> in the current environmental approval that relate to specific </w:t>
            </w:r>
            <w:r w:rsidRPr="00D06A8B">
              <w:rPr>
                <w:rFonts w:asciiTheme="minorHAnsi" w:hAnsiTheme="minorHAnsi"/>
                <w:b/>
                <w:bCs/>
                <w:szCs w:val="22"/>
                <w:lang w:val="en-US"/>
              </w:rPr>
              <w:t>actions</w:t>
            </w:r>
            <w:r w:rsidRPr="0056497B">
              <w:rPr>
                <w:rFonts w:asciiTheme="minorHAnsi" w:hAnsiTheme="minorHAnsi"/>
                <w:szCs w:val="22"/>
                <w:lang w:val="en-US"/>
              </w:rPr>
              <w:t xml:space="preserve"> </w:t>
            </w:r>
            <w:r>
              <w:rPr>
                <w:rFonts w:asciiTheme="minorHAnsi" w:hAnsiTheme="minorHAnsi"/>
                <w:szCs w:val="22"/>
                <w:lang w:val="en-US"/>
              </w:rPr>
              <w:t xml:space="preserve">to be undertaken by the </w:t>
            </w:r>
            <w:r w:rsidR="00D4510D">
              <w:rPr>
                <w:rFonts w:asciiTheme="minorHAnsi" w:hAnsiTheme="minorHAnsi"/>
                <w:szCs w:val="22"/>
                <w:lang w:val="en-US"/>
              </w:rPr>
              <w:t>proposed approval holder</w:t>
            </w:r>
            <w:r>
              <w:rPr>
                <w:rFonts w:asciiTheme="minorHAnsi" w:hAnsiTheme="minorHAnsi"/>
                <w:szCs w:val="22"/>
                <w:lang w:val="en-US"/>
              </w:rPr>
              <w:t xml:space="preserve"> in</w:t>
            </w:r>
            <w:r w:rsidRPr="0056497B">
              <w:rPr>
                <w:rFonts w:asciiTheme="minorHAnsi" w:hAnsiTheme="minorHAnsi"/>
                <w:szCs w:val="22"/>
                <w:lang w:val="en-US"/>
              </w:rPr>
              <w:t xml:space="preserve"> th</w:t>
            </w:r>
            <w:r>
              <w:rPr>
                <w:rFonts w:asciiTheme="minorHAnsi" w:hAnsiTheme="minorHAnsi"/>
                <w:szCs w:val="22"/>
                <w:lang w:val="en-US"/>
              </w:rPr>
              <w:t xml:space="preserve">is </w:t>
            </w:r>
            <w:r w:rsidRPr="0056497B">
              <w:rPr>
                <w:rFonts w:asciiTheme="minorHAnsi" w:hAnsiTheme="minorHAnsi"/>
                <w:szCs w:val="22"/>
                <w:lang w:val="en-US"/>
              </w:rPr>
              <w:t>location?</w:t>
            </w:r>
          </w:p>
        </w:tc>
        <w:tc>
          <w:tcPr>
            <w:tcW w:w="5397" w:type="dxa"/>
            <w:gridSpan w:val="3"/>
            <w:noWrap/>
          </w:tcPr>
          <w:p w14:paraId="41D944C7" w14:textId="08DB6BD5" w:rsidR="009A6989" w:rsidRDefault="00000000" w:rsidP="719A6F76">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rPr>
            </w:pPr>
            <w:sdt>
              <w:sdtPr>
                <w:id w:val="1677379257"/>
                <w14:checkbox>
                  <w14:checked w14:val="0"/>
                  <w14:checkedState w14:val="2612" w14:font="MS Gothic"/>
                  <w14:uncheckedState w14:val="2610" w14:font="MS Gothic"/>
                </w14:checkbox>
              </w:sdtPr>
              <w:sdtContent>
                <w:r w:rsidR="1A41C6FB" w:rsidRPr="719A6F76">
                  <w:rPr>
                    <w:rFonts w:ascii="MS Gothic" w:eastAsia="MS Gothic" w:hAnsi="MS Gothic"/>
                  </w:rPr>
                  <w:t>☐</w:t>
                </w:r>
              </w:sdtContent>
            </w:sdt>
            <w:r w:rsidR="1A41C6FB">
              <w:t xml:space="preserve"> Yes             </w:t>
            </w:r>
            <w:sdt>
              <w:sdtPr>
                <w:id w:val="-47688869"/>
                <w14:checkbox>
                  <w14:checked w14:val="0"/>
                  <w14:checkedState w14:val="2612" w14:font="MS Gothic"/>
                  <w14:uncheckedState w14:val="2610" w14:font="MS Gothic"/>
                </w14:checkbox>
              </w:sdtPr>
              <w:sdtContent>
                <w:r w:rsidR="1A41C6FB" w:rsidRPr="719A6F76">
                  <w:rPr>
                    <w:rFonts w:ascii="MS Gothic" w:eastAsia="MS Gothic" w:hAnsi="MS Gothic"/>
                  </w:rPr>
                  <w:t>☐</w:t>
                </w:r>
              </w:sdtContent>
            </w:sdt>
            <w:r w:rsidR="1A41C6FB">
              <w:t xml:space="preserve"> No</w:t>
            </w:r>
            <w:r w:rsidR="1A41C6FB" w:rsidRPr="719A6F76">
              <w:rPr>
                <w:rFonts w:asciiTheme="minorHAnsi" w:hAnsiTheme="minorHAnsi"/>
              </w:rPr>
              <w:t xml:space="preserve"> </w:t>
            </w:r>
          </w:p>
          <w:p w14:paraId="47304D7A" w14:textId="77777777" w:rsidR="009A6989" w:rsidRPr="00094544" w:rsidRDefault="009A6989" w:rsidP="00B75DEB">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bCs/>
                <w:szCs w:val="22"/>
              </w:rPr>
            </w:pPr>
            <w:r>
              <w:rPr>
                <w:rFonts w:asciiTheme="minorHAnsi" w:hAnsiTheme="minorHAnsi"/>
                <w:bCs/>
                <w:szCs w:val="22"/>
              </w:rPr>
              <w:t>If yes, please attach a list of the relevant conditions.</w:t>
            </w:r>
          </w:p>
        </w:tc>
      </w:tr>
      <w:tr w:rsidR="001C0573" w:rsidRPr="009D7D12" w14:paraId="4E222EDC" w14:textId="77777777" w:rsidTr="0070736E">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45" w:type="dxa"/>
          <w:trHeight w:val="27"/>
        </w:trPr>
        <w:tc>
          <w:tcPr>
            <w:cnfStyle w:val="001000000000" w:firstRow="0" w:lastRow="0" w:firstColumn="1" w:lastColumn="0" w:oddVBand="0" w:evenVBand="0" w:oddHBand="0" w:evenHBand="0" w:firstRowFirstColumn="0" w:firstRowLastColumn="0" w:lastRowFirstColumn="0" w:lastRowLastColumn="0"/>
            <w:tcW w:w="5014" w:type="dxa"/>
            <w:gridSpan w:val="3"/>
            <w:noWrap/>
          </w:tcPr>
          <w:p w14:paraId="30E39E07" w14:textId="4F5E5697" w:rsidR="001C0573" w:rsidRPr="0056497B" w:rsidRDefault="00572726" w:rsidP="00B75DEB">
            <w:pPr>
              <w:spacing w:before="120" w:after="120"/>
              <w:rPr>
                <w:rFonts w:asciiTheme="minorHAnsi" w:hAnsiTheme="minorHAnsi"/>
                <w:szCs w:val="22"/>
                <w:lang w:val="en-US"/>
              </w:rPr>
            </w:pPr>
            <w:r>
              <w:rPr>
                <w:rFonts w:asciiTheme="minorHAnsi" w:hAnsiTheme="minorHAnsi"/>
              </w:rPr>
              <w:t>If applicable, detail any approval notices and how they will be affected (this is relevant for a strategic proposal/approval)</w:t>
            </w:r>
          </w:p>
        </w:tc>
        <w:tc>
          <w:tcPr>
            <w:tcW w:w="5397" w:type="dxa"/>
            <w:gridSpan w:val="3"/>
            <w:noWrap/>
          </w:tcPr>
          <w:p w14:paraId="27324232" w14:textId="77777777" w:rsidR="001C0573" w:rsidRDefault="001C0573" w:rsidP="719A6F76">
            <w:pPr>
              <w:spacing w:before="120" w:after="120"/>
              <w:cnfStyle w:val="000000100000" w:firstRow="0" w:lastRow="0" w:firstColumn="0" w:lastColumn="0" w:oddVBand="0" w:evenVBand="0" w:oddHBand="1" w:evenHBand="0" w:firstRowFirstColumn="0" w:firstRowLastColumn="0" w:lastRowFirstColumn="0" w:lastRowLastColumn="0"/>
            </w:pPr>
          </w:p>
        </w:tc>
      </w:tr>
      <w:tr w:rsidR="00F41350" w:rsidRPr="009D7D12" w14:paraId="01E44E6D" w14:textId="77777777" w:rsidTr="00707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 w:type="dxa"/>
          <w:cantSplit w:val="0"/>
          <w:trHeight w:val="27"/>
        </w:trPr>
        <w:tc>
          <w:tcPr>
            <w:tcW w:w="10411" w:type="dxa"/>
            <w:gridSpan w:val="6"/>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470ABC3D" w14:textId="3C2A53F7" w:rsidR="00F41350" w:rsidRPr="00B85DA4" w:rsidRDefault="00F41350" w:rsidP="00B75DEB">
            <w:pPr>
              <w:rPr>
                <w:rFonts w:asciiTheme="minorHAnsi" w:hAnsiTheme="minorHAnsi"/>
                <w:b/>
                <w:bCs/>
                <w:color w:val="FFFFFF" w:themeColor="background1"/>
              </w:rPr>
            </w:pPr>
            <w:r w:rsidRPr="1CC3FB8A">
              <w:rPr>
                <w:rFonts w:asciiTheme="minorHAnsi" w:hAnsiTheme="minorHAnsi"/>
                <w:b/>
                <w:bCs/>
                <w:color w:val="FFFFFF" w:themeColor="background2"/>
              </w:rPr>
              <w:t xml:space="preserve">PART </w:t>
            </w:r>
            <w:r w:rsidR="00955E04">
              <w:rPr>
                <w:rFonts w:asciiTheme="minorHAnsi" w:hAnsiTheme="minorHAnsi"/>
                <w:b/>
                <w:bCs/>
                <w:color w:val="FFFFFF" w:themeColor="background2"/>
              </w:rPr>
              <w:t>D</w:t>
            </w:r>
            <w:r w:rsidRPr="1CC3FB8A">
              <w:rPr>
                <w:rFonts w:asciiTheme="minorHAnsi" w:hAnsiTheme="minorHAnsi"/>
                <w:b/>
                <w:bCs/>
                <w:color w:val="FFFFFF" w:themeColor="background2"/>
              </w:rPr>
              <w:t xml:space="preserve"> – </w:t>
            </w:r>
            <w:r>
              <w:rPr>
                <w:rFonts w:asciiTheme="minorHAnsi" w:hAnsiTheme="minorHAnsi"/>
                <w:b/>
                <w:bCs/>
                <w:color w:val="FFFFFF" w:themeColor="background2"/>
              </w:rPr>
              <w:t>Confidentiality</w:t>
            </w:r>
            <w:r>
              <w:br/>
            </w:r>
          </w:p>
        </w:tc>
      </w:tr>
      <w:tr w:rsidR="00F41350" w:rsidRPr="009D7D12" w14:paraId="7E149EBB" w14:textId="77777777" w:rsidTr="00707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 w:type="dxa"/>
          <w:cantSplit w:val="0"/>
          <w:trHeight w:val="27"/>
        </w:trPr>
        <w:tc>
          <w:tcPr>
            <w:tcW w:w="5014"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2EA14C0B" w14:textId="77777777" w:rsidR="00F41350" w:rsidRDefault="00F41350" w:rsidP="00B75DEB">
            <w:pPr>
              <w:spacing w:before="120" w:after="120"/>
              <w:rPr>
                <w:rFonts w:asciiTheme="minorHAnsi" w:hAnsiTheme="minorHAnsi"/>
              </w:rPr>
            </w:pPr>
            <w:r w:rsidRPr="3CD9EF4E">
              <w:rPr>
                <w:rFonts w:asciiTheme="minorHAnsi" w:hAnsiTheme="minorHAnsi"/>
              </w:rPr>
              <w:t xml:space="preserve">Does the </w:t>
            </w:r>
            <w:r>
              <w:t xml:space="preserve">proposed transferee </w:t>
            </w:r>
            <w:r w:rsidRPr="3CD9EF4E">
              <w:rPr>
                <w:rFonts w:asciiTheme="minorHAnsi" w:hAnsiTheme="minorHAnsi"/>
              </w:rPr>
              <w:t>want to treat any part of the information in th</w:t>
            </w:r>
            <w:r>
              <w:rPr>
                <w:rFonts w:asciiTheme="minorHAnsi" w:hAnsiTheme="minorHAnsi"/>
              </w:rPr>
              <w:t xml:space="preserve">is </w:t>
            </w:r>
            <w:r w:rsidRPr="3CD9EF4E">
              <w:rPr>
                <w:rFonts w:asciiTheme="minorHAnsi" w:hAnsiTheme="minorHAnsi"/>
              </w:rPr>
              <w:t>application as confidential under section 281(2) of the EP Act?</w:t>
            </w:r>
          </w:p>
          <w:p w14:paraId="7CEF0E6C" w14:textId="77777777" w:rsidR="00F41350" w:rsidRPr="009D7D12" w:rsidRDefault="00F41350" w:rsidP="00B75DEB">
            <w:pPr>
              <w:spacing w:before="120" w:after="120"/>
              <w:rPr>
                <w:rFonts w:asciiTheme="minorHAnsi" w:hAnsiTheme="minorHAnsi"/>
                <w:bCs/>
                <w:szCs w:val="22"/>
              </w:rPr>
            </w:pPr>
          </w:p>
        </w:tc>
        <w:tc>
          <w:tcPr>
            <w:tcW w:w="5397"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7A094090" w14:textId="77777777" w:rsidR="00F41350" w:rsidRDefault="00000000" w:rsidP="00B75DEB">
            <w:pPr>
              <w:spacing w:before="120" w:after="0"/>
            </w:pPr>
            <w:sdt>
              <w:sdtPr>
                <w:id w:val="-1118213118"/>
                <w14:checkbox>
                  <w14:checked w14:val="0"/>
                  <w14:checkedState w14:val="2612" w14:font="MS Gothic"/>
                  <w14:uncheckedState w14:val="2610" w14:font="MS Gothic"/>
                </w14:checkbox>
              </w:sdtPr>
              <w:sdtContent>
                <w:r w:rsidR="00F41350" w:rsidRPr="719A6F76">
                  <w:rPr>
                    <w:rFonts w:ascii="MS Gothic" w:eastAsia="MS Gothic" w:hAnsi="MS Gothic"/>
                  </w:rPr>
                  <w:t>☐</w:t>
                </w:r>
              </w:sdtContent>
            </w:sdt>
            <w:r w:rsidR="00F41350">
              <w:t xml:space="preserve"> Yes             </w:t>
            </w:r>
            <w:sdt>
              <w:sdtPr>
                <w:id w:val="-404762834"/>
                <w14:checkbox>
                  <w14:checked w14:val="0"/>
                  <w14:checkedState w14:val="2612" w14:font="MS Gothic"/>
                  <w14:uncheckedState w14:val="2610" w14:font="MS Gothic"/>
                </w14:checkbox>
              </w:sdtPr>
              <w:sdtContent>
                <w:r w:rsidR="00F41350" w:rsidRPr="719A6F76">
                  <w:rPr>
                    <w:rFonts w:ascii="MS Gothic" w:eastAsia="MS Gothic" w:hAnsi="MS Gothic"/>
                  </w:rPr>
                  <w:t>☐</w:t>
                </w:r>
              </w:sdtContent>
            </w:sdt>
            <w:r w:rsidR="00F41350">
              <w:t xml:space="preserve"> No</w:t>
            </w:r>
          </w:p>
          <w:p w14:paraId="4FFED3EA" w14:textId="77777777" w:rsidR="00F41350" w:rsidRPr="009D7D12" w:rsidRDefault="00F41350" w:rsidP="00B75DEB">
            <w:pPr>
              <w:spacing w:before="120" w:after="120"/>
              <w:rPr>
                <w:rFonts w:asciiTheme="minorHAnsi" w:hAnsiTheme="minorHAnsi"/>
                <w:bCs/>
                <w:szCs w:val="22"/>
              </w:rPr>
            </w:pPr>
            <w:r w:rsidRPr="009D7D12">
              <w:rPr>
                <w:rFonts w:asciiTheme="minorHAnsi" w:hAnsiTheme="minorHAnsi"/>
                <w:bCs/>
                <w:szCs w:val="22"/>
              </w:rPr>
              <w:t xml:space="preserve">If yes, provide an </w:t>
            </w:r>
            <w:hyperlink r:id="rId14" w:history="1">
              <w:r w:rsidRPr="000E54B5">
                <w:rPr>
                  <w:rStyle w:val="Hyperlink"/>
                  <w:rFonts w:asciiTheme="minorHAnsi" w:hAnsiTheme="minorHAnsi"/>
                  <w:bCs/>
                  <w:szCs w:val="22"/>
                </w:rPr>
                <w:t>application</w:t>
              </w:r>
            </w:hyperlink>
            <w:r w:rsidRPr="009D7D12">
              <w:rPr>
                <w:rFonts w:asciiTheme="minorHAnsi" w:hAnsiTheme="minorHAnsi"/>
                <w:bCs/>
                <w:szCs w:val="22"/>
              </w:rPr>
              <w:t xml:space="preserve"> in accordance with regulation 271 of the Environment Protection Regulations 2020 and submit </w:t>
            </w:r>
            <w:r>
              <w:rPr>
                <w:rFonts w:asciiTheme="minorHAnsi" w:hAnsiTheme="minorHAnsi"/>
                <w:bCs/>
                <w:szCs w:val="22"/>
              </w:rPr>
              <w:t xml:space="preserve">it </w:t>
            </w:r>
            <w:r w:rsidRPr="009D7D12">
              <w:rPr>
                <w:rFonts w:asciiTheme="minorHAnsi" w:hAnsiTheme="minorHAnsi"/>
                <w:bCs/>
                <w:szCs w:val="22"/>
              </w:rPr>
              <w:t xml:space="preserve">as a </w:t>
            </w:r>
            <w:r w:rsidRPr="009D7D12">
              <w:rPr>
                <w:rFonts w:asciiTheme="minorHAnsi" w:hAnsiTheme="minorHAnsi"/>
                <w:b/>
                <w:bCs/>
                <w:szCs w:val="22"/>
              </w:rPr>
              <w:t xml:space="preserve">separate </w:t>
            </w:r>
            <w:r w:rsidRPr="009D7D12">
              <w:rPr>
                <w:rFonts w:asciiTheme="minorHAnsi" w:hAnsiTheme="minorHAnsi"/>
                <w:bCs/>
                <w:szCs w:val="22"/>
              </w:rPr>
              <w:t xml:space="preserve">attachment </w:t>
            </w:r>
            <w:r>
              <w:rPr>
                <w:rFonts w:asciiTheme="minorHAnsi" w:hAnsiTheme="minorHAnsi"/>
                <w:bCs/>
                <w:szCs w:val="22"/>
              </w:rPr>
              <w:t>to this application.</w:t>
            </w:r>
          </w:p>
        </w:tc>
      </w:tr>
      <w:tr w:rsidR="00F41350" w14:paraId="28DE6A99" w14:textId="77777777" w:rsidTr="00707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 w:type="dxa"/>
          <w:cantSplit w:val="0"/>
          <w:trHeight w:val="27"/>
        </w:trPr>
        <w:tc>
          <w:tcPr>
            <w:tcW w:w="10411" w:type="dxa"/>
            <w:gridSpan w:val="6"/>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F03DE72" w14:textId="4BF7CD91" w:rsidR="00955E04" w:rsidRDefault="00F41350" w:rsidP="00264323">
            <w:pPr>
              <w:keepNext/>
              <w:rPr>
                <w:rFonts w:asciiTheme="minorHAnsi" w:hAnsiTheme="minorHAnsi"/>
                <w:b/>
                <w:bCs/>
                <w:color w:val="FFFFFF" w:themeColor="background2"/>
              </w:rPr>
            </w:pPr>
            <w:r w:rsidRPr="1CC3FB8A">
              <w:rPr>
                <w:rFonts w:asciiTheme="minorHAnsi" w:hAnsiTheme="minorHAnsi"/>
                <w:b/>
                <w:bCs/>
                <w:color w:val="FFFFFF" w:themeColor="background2"/>
              </w:rPr>
              <w:lastRenderedPageBreak/>
              <w:t xml:space="preserve">PART </w:t>
            </w:r>
            <w:r w:rsidR="00955E04">
              <w:rPr>
                <w:rFonts w:asciiTheme="minorHAnsi" w:hAnsiTheme="minorHAnsi"/>
                <w:b/>
                <w:bCs/>
                <w:color w:val="FFFFFF" w:themeColor="background2"/>
              </w:rPr>
              <w:t>E</w:t>
            </w:r>
            <w:r w:rsidRPr="1CC3FB8A">
              <w:rPr>
                <w:rFonts w:asciiTheme="minorHAnsi" w:hAnsiTheme="minorHAnsi"/>
                <w:b/>
                <w:bCs/>
                <w:color w:val="FFFFFF" w:themeColor="background2"/>
              </w:rPr>
              <w:t xml:space="preserve"> – </w:t>
            </w:r>
            <w:r w:rsidR="00955E04">
              <w:rPr>
                <w:rFonts w:asciiTheme="minorHAnsi" w:hAnsiTheme="minorHAnsi"/>
                <w:b/>
                <w:bCs/>
                <w:color w:val="FFFFFF" w:themeColor="background2"/>
              </w:rPr>
              <w:t>Applicant declaration</w:t>
            </w:r>
            <w:r w:rsidR="00955E04" w:rsidRPr="3CD9EF4E">
              <w:rPr>
                <w:rFonts w:asciiTheme="minorHAnsi" w:hAnsiTheme="minorHAnsi"/>
                <w:b/>
                <w:bCs/>
                <w:color w:val="FFFFFF" w:themeColor="background2"/>
              </w:rPr>
              <w:t xml:space="preserve"> </w:t>
            </w:r>
          </w:p>
          <w:p w14:paraId="781A6D42" w14:textId="727974F5" w:rsidR="00F41350" w:rsidRPr="719A6F76" w:rsidRDefault="00955E04" w:rsidP="00264323">
            <w:pPr>
              <w:keepNext/>
              <w:rPr>
                <w:b/>
                <w:bCs/>
              </w:rPr>
            </w:pPr>
            <w:r w:rsidRPr="1CC3FB8A">
              <w:rPr>
                <w:rFonts w:asciiTheme="minorHAnsi" w:hAnsiTheme="minorHAnsi"/>
                <w:color w:val="FFFFFF" w:themeColor="background2"/>
              </w:rPr>
              <w:t xml:space="preserve">This form must include the declaration signed by the </w:t>
            </w:r>
            <w:r>
              <w:rPr>
                <w:rFonts w:asciiTheme="minorHAnsi" w:hAnsiTheme="minorHAnsi"/>
                <w:color w:val="FFFFFF" w:themeColor="background2"/>
              </w:rPr>
              <w:t>applicant</w:t>
            </w:r>
            <w:r w:rsidRPr="1CC3FB8A">
              <w:rPr>
                <w:rFonts w:asciiTheme="minorHAnsi" w:hAnsiTheme="minorHAnsi"/>
                <w:color w:val="FFFFFF" w:themeColor="background2"/>
              </w:rPr>
              <w:t xml:space="preserve">, or where the </w:t>
            </w:r>
            <w:r>
              <w:rPr>
                <w:rFonts w:asciiTheme="minorHAnsi" w:hAnsiTheme="minorHAnsi"/>
                <w:color w:val="FFFFFF" w:themeColor="background2"/>
              </w:rPr>
              <w:t>applicant</w:t>
            </w:r>
            <w:r w:rsidRPr="1CC3FB8A">
              <w:rPr>
                <w:rFonts w:asciiTheme="minorHAnsi" w:hAnsiTheme="minorHAnsi"/>
                <w:color w:val="FFFFFF" w:themeColor="background2"/>
              </w:rPr>
              <w:t xml:space="preserve"> is a</w:t>
            </w:r>
            <w:r>
              <w:rPr>
                <w:rFonts w:asciiTheme="minorHAnsi" w:hAnsiTheme="minorHAnsi"/>
                <w:color w:val="FFFFFF" w:themeColor="background2"/>
              </w:rPr>
              <w:t xml:space="preserve"> company</w:t>
            </w:r>
            <w:r w:rsidRPr="1CC3FB8A">
              <w:rPr>
                <w:rFonts w:asciiTheme="minorHAnsi" w:hAnsiTheme="minorHAnsi"/>
                <w:color w:val="FFFFFF" w:themeColor="background2"/>
              </w:rPr>
              <w:t>, the Chief Executive Officer (CEO) or duly authorised delegate within the approval holder company.</w:t>
            </w:r>
          </w:p>
        </w:tc>
      </w:tr>
      <w:tr w:rsidR="00F41350" w14:paraId="26976FB0" w14:textId="77777777" w:rsidTr="00707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 w:type="dxa"/>
          <w:cantSplit w:val="0"/>
          <w:trHeight w:val="27"/>
        </w:trPr>
        <w:tc>
          <w:tcPr>
            <w:tcW w:w="10411"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77AC3F87" w14:textId="77777777" w:rsidR="00F41350" w:rsidRDefault="00F41350" w:rsidP="00B75DEB">
            <w:r w:rsidRPr="00147D11">
              <w:t>I</w:t>
            </w:r>
            <w:r>
              <w:t>, the undersigned,</w:t>
            </w:r>
            <w:r w:rsidRPr="00147D11">
              <w:t xml:space="preserve"> hereby declare that</w:t>
            </w:r>
            <w:r>
              <w:t>:</w:t>
            </w:r>
          </w:p>
          <w:p w14:paraId="260E16FB" w14:textId="77777777" w:rsidR="00F41350" w:rsidRDefault="00F41350" w:rsidP="00F41350">
            <w:pPr>
              <w:pStyle w:val="ListParagraph"/>
              <w:numPr>
                <w:ilvl w:val="0"/>
                <w:numId w:val="27"/>
              </w:numPr>
              <w:spacing w:after="40"/>
            </w:pPr>
            <w:r>
              <w:t>T</w:t>
            </w:r>
            <w:r w:rsidRPr="00147D11">
              <w:t>he information provided in this application and accompanying document(s) is, to the best of my knowledge, true and correct.</w:t>
            </w:r>
          </w:p>
          <w:p w14:paraId="05945542" w14:textId="77777777" w:rsidR="00F41350" w:rsidRPr="004E76C2" w:rsidRDefault="00F41350" w:rsidP="00F41350">
            <w:pPr>
              <w:pStyle w:val="ListParagraph"/>
              <w:numPr>
                <w:ilvl w:val="0"/>
                <w:numId w:val="27"/>
              </w:numPr>
              <w:spacing w:after="40"/>
              <w:rPr>
                <w:b/>
                <w:bCs/>
              </w:rPr>
            </w:pPr>
            <w:r>
              <w:t>I understand that it is an offence to provide false and misleading information under section 260 of the EP Act.</w:t>
            </w:r>
          </w:p>
        </w:tc>
      </w:tr>
      <w:tr w:rsidR="00F41350" w14:paraId="425ED2EB" w14:textId="77777777" w:rsidTr="0070736E">
        <w:trPr>
          <w:cantSplit w:val="0"/>
          <w:trHeight w:val="27"/>
        </w:trPr>
        <w:tc>
          <w:tcPr>
            <w:tcW w:w="2672" w:type="dxa"/>
            <w:noWrap/>
            <w:tcMar>
              <w:top w:w="108" w:type="dxa"/>
              <w:bottom w:w="108" w:type="dxa"/>
            </w:tcMar>
          </w:tcPr>
          <w:p w14:paraId="1AA47AF2" w14:textId="77777777" w:rsidR="00F41350" w:rsidRPr="3CD9EF4E" w:rsidRDefault="00F41350" w:rsidP="00B75DEB">
            <w:pPr>
              <w:spacing w:before="120" w:after="120"/>
              <w:rPr>
                <w:rFonts w:asciiTheme="minorHAnsi" w:hAnsiTheme="minorHAnsi"/>
              </w:rPr>
            </w:pPr>
            <w:r w:rsidRPr="74E41246">
              <w:rPr>
                <w:rStyle w:val="Questionlabel"/>
                <w:rFonts w:asciiTheme="minorHAnsi" w:hAnsiTheme="minorHAnsi"/>
              </w:rPr>
              <w:t xml:space="preserve">Name: </w:t>
            </w:r>
            <w:r w:rsidRPr="74E41246">
              <w:rPr>
                <w:rStyle w:val="Questionlabel"/>
                <w:rFonts w:asciiTheme="minorHAnsi" w:hAnsiTheme="minorHAnsi"/>
                <w:b w:val="0"/>
              </w:rPr>
              <w:t>(print)</w:t>
            </w:r>
          </w:p>
        </w:tc>
        <w:tc>
          <w:tcPr>
            <w:tcW w:w="2562" w:type="dxa"/>
            <w:gridSpan w:val="3"/>
          </w:tcPr>
          <w:p w14:paraId="330D5EBF" w14:textId="77777777" w:rsidR="00F41350" w:rsidRPr="3CD9EF4E" w:rsidRDefault="00F41350" w:rsidP="00B75DEB">
            <w:pPr>
              <w:spacing w:before="120" w:after="120"/>
              <w:rPr>
                <w:rFonts w:asciiTheme="minorHAnsi" w:hAnsiTheme="minorHAnsi"/>
              </w:rPr>
            </w:pPr>
          </w:p>
        </w:tc>
        <w:tc>
          <w:tcPr>
            <w:tcW w:w="2611" w:type="dxa"/>
          </w:tcPr>
          <w:p w14:paraId="22F88E25" w14:textId="77777777" w:rsidR="00F41350" w:rsidRPr="009D7D12" w:rsidRDefault="00F41350" w:rsidP="00B75DEB">
            <w:pPr>
              <w:spacing w:after="0"/>
              <w:rPr>
                <w:rFonts w:asciiTheme="minorHAnsi" w:hAnsiTheme="minorHAnsi"/>
                <w:b/>
                <w:szCs w:val="22"/>
              </w:rPr>
            </w:pPr>
            <w:r w:rsidRPr="009D7D12">
              <w:rPr>
                <w:rFonts w:asciiTheme="minorHAnsi" w:hAnsiTheme="minorHAnsi"/>
                <w:b/>
                <w:szCs w:val="22"/>
              </w:rPr>
              <w:t xml:space="preserve">Signature: </w:t>
            </w:r>
          </w:p>
          <w:p w14:paraId="3471E33B" w14:textId="77777777" w:rsidR="00F41350" w:rsidRDefault="00F41350" w:rsidP="00B75DEB">
            <w:pPr>
              <w:spacing w:after="0"/>
              <w:rPr>
                <w:rFonts w:asciiTheme="minorHAnsi" w:hAnsiTheme="minorHAnsi"/>
              </w:rPr>
            </w:pPr>
          </w:p>
          <w:p w14:paraId="10271458" w14:textId="77777777" w:rsidR="00F41350" w:rsidRDefault="00F41350" w:rsidP="00B75DEB">
            <w:pPr>
              <w:spacing w:before="120" w:after="0"/>
            </w:pPr>
          </w:p>
        </w:tc>
        <w:tc>
          <w:tcPr>
            <w:tcW w:w="2611" w:type="dxa"/>
            <w:gridSpan w:val="2"/>
          </w:tcPr>
          <w:p w14:paraId="46443981" w14:textId="77777777" w:rsidR="00F41350" w:rsidRDefault="00F41350" w:rsidP="00B75DEB">
            <w:pPr>
              <w:spacing w:before="120" w:after="0"/>
            </w:pPr>
          </w:p>
        </w:tc>
      </w:tr>
      <w:tr w:rsidR="00F41350" w14:paraId="7BACE9BF" w14:textId="77777777" w:rsidTr="0070736E">
        <w:trPr>
          <w:cantSplit w:val="0"/>
          <w:trHeight w:val="436"/>
        </w:trPr>
        <w:tc>
          <w:tcPr>
            <w:tcW w:w="2672" w:type="dxa"/>
            <w:vMerge w:val="restart"/>
            <w:noWrap/>
            <w:tcMar>
              <w:top w:w="108" w:type="dxa"/>
              <w:bottom w:w="108" w:type="dxa"/>
            </w:tcMar>
          </w:tcPr>
          <w:p w14:paraId="4ACE5F08" w14:textId="77777777" w:rsidR="00F41350" w:rsidRDefault="00F41350" w:rsidP="00B75DEB">
            <w:pPr>
              <w:spacing w:after="0"/>
              <w:rPr>
                <w:rFonts w:asciiTheme="minorHAnsi" w:hAnsiTheme="minorHAnsi"/>
                <w:b/>
                <w:szCs w:val="22"/>
              </w:rPr>
            </w:pPr>
            <w:r>
              <w:rPr>
                <w:rFonts w:asciiTheme="minorHAnsi" w:hAnsiTheme="minorHAnsi"/>
                <w:b/>
                <w:szCs w:val="22"/>
              </w:rPr>
              <w:t>Contact Details:</w:t>
            </w:r>
          </w:p>
          <w:p w14:paraId="6A2091B1" w14:textId="77777777" w:rsidR="00F41350" w:rsidRDefault="00F41350" w:rsidP="00B75DEB">
            <w:pPr>
              <w:spacing w:after="0"/>
              <w:rPr>
                <w:rFonts w:asciiTheme="minorHAnsi" w:hAnsiTheme="minorHAnsi"/>
                <w:b/>
                <w:szCs w:val="22"/>
              </w:rPr>
            </w:pPr>
          </w:p>
          <w:p w14:paraId="7E8220B1" w14:textId="77777777" w:rsidR="00F41350" w:rsidRPr="3CD9EF4E" w:rsidRDefault="00F41350" w:rsidP="00B75DEB">
            <w:pPr>
              <w:spacing w:before="120" w:after="120"/>
              <w:rPr>
                <w:rFonts w:asciiTheme="minorHAnsi" w:hAnsiTheme="minorHAnsi"/>
              </w:rPr>
            </w:pPr>
          </w:p>
        </w:tc>
        <w:tc>
          <w:tcPr>
            <w:tcW w:w="2562" w:type="dxa"/>
            <w:gridSpan w:val="3"/>
            <w:vMerge w:val="restart"/>
          </w:tcPr>
          <w:p w14:paraId="612D2DFF" w14:textId="77777777" w:rsidR="00F41350" w:rsidRDefault="00F41350" w:rsidP="00B75DEB">
            <w:pPr>
              <w:spacing w:before="60" w:after="0"/>
              <w:rPr>
                <w:rFonts w:asciiTheme="minorHAnsi" w:hAnsiTheme="minorHAnsi"/>
                <w:bCs/>
                <w:i/>
                <w:szCs w:val="22"/>
              </w:rPr>
            </w:pPr>
            <w:r>
              <w:rPr>
                <w:rFonts w:asciiTheme="minorHAnsi" w:hAnsiTheme="minorHAnsi"/>
                <w:bCs/>
                <w:i/>
                <w:szCs w:val="22"/>
              </w:rPr>
              <w:t>Position:</w:t>
            </w:r>
          </w:p>
          <w:p w14:paraId="1D4A67AE" w14:textId="77777777" w:rsidR="00F41350" w:rsidRDefault="00F41350" w:rsidP="00B75DEB">
            <w:pPr>
              <w:spacing w:before="60" w:after="0"/>
              <w:rPr>
                <w:rFonts w:asciiTheme="minorHAnsi" w:hAnsiTheme="minorHAnsi"/>
                <w:bCs/>
                <w:i/>
                <w:szCs w:val="22"/>
              </w:rPr>
            </w:pPr>
            <w:r>
              <w:rPr>
                <w:rFonts w:asciiTheme="minorHAnsi" w:hAnsiTheme="minorHAnsi"/>
                <w:bCs/>
                <w:i/>
                <w:szCs w:val="22"/>
              </w:rPr>
              <w:t xml:space="preserve">Organisation: </w:t>
            </w:r>
          </w:p>
          <w:p w14:paraId="4A784218" w14:textId="77777777" w:rsidR="00F41350" w:rsidRPr="009D7D12" w:rsidRDefault="00F41350" w:rsidP="00B75DEB">
            <w:pPr>
              <w:spacing w:before="60" w:after="0"/>
              <w:rPr>
                <w:rFonts w:asciiTheme="minorHAnsi" w:hAnsiTheme="minorHAnsi"/>
                <w:bCs/>
                <w:i/>
                <w:szCs w:val="22"/>
              </w:rPr>
            </w:pPr>
            <w:r w:rsidRPr="009D7D12">
              <w:rPr>
                <w:rFonts w:asciiTheme="minorHAnsi" w:hAnsiTheme="minorHAnsi"/>
                <w:bCs/>
                <w:i/>
                <w:szCs w:val="22"/>
              </w:rPr>
              <w:t>Phone:</w:t>
            </w:r>
          </w:p>
          <w:p w14:paraId="028C824B" w14:textId="77777777" w:rsidR="00F41350" w:rsidRDefault="00F41350" w:rsidP="00B75DEB">
            <w:pPr>
              <w:spacing w:after="0"/>
              <w:rPr>
                <w:rFonts w:asciiTheme="minorHAnsi" w:hAnsiTheme="minorHAnsi"/>
                <w:bCs/>
                <w:i/>
                <w:szCs w:val="22"/>
              </w:rPr>
            </w:pPr>
            <w:r w:rsidRPr="009D7D12">
              <w:rPr>
                <w:rFonts w:asciiTheme="minorHAnsi" w:hAnsiTheme="minorHAnsi"/>
                <w:bCs/>
                <w:i/>
                <w:szCs w:val="22"/>
              </w:rPr>
              <w:t>Email:</w:t>
            </w:r>
          </w:p>
          <w:p w14:paraId="636F161D" w14:textId="77777777" w:rsidR="00F41350" w:rsidRPr="3CD9EF4E" w:rsidRDefault="00F41350" w:rsidP="00B75DEB">
            <w:pPr>
              <w:spacing w:before="120" w:after="120"/>
              <w:rPr>
                <w:rFonts w:asciiTheme="minorHAnsi" w:hAnsiTheme="minorHAnsi"/>
              </w:rPr>
            </w:pPr>
            <w:r w:rsidRPr="009D7D12">
              <w:rPr>
                <w:rFonts w:asciiTheme="minorHAnsi" w:hAnsiTheme="minorHAnsi"/>
                <w:bCs/>
                <w:i/>
                <w:szCs w:val="22"/>
              </w:rPr>
              <w:t>Postal address:</w:t>
            </w:r>
          </w:p>
        </w:tc>
        <w:tc>
          <w:tcPr>
            <w:tcW w:w="2611" w:type="dxa"/>
          </w:tcPr>
          <w:p w14:paraId="37B05072" w14:textId="77777777" w:rsidR="00F41350" w:rsidRDefault="00F41350" w:rsidP="00B75DEB">
            <w:pPr>
              <w:spacing w:after="0"/>
            </w:pPr>
            <w:r w:rsidRPr="009D7D12">
              <w:rPr>
                <w:rFonts w:asciiTheme="minorHAnsi" w:hAnsiTheme="minorHAnsi"/>
                <w:b/>
                <w:szCs w:val="22"/>
              </w:rPr>
              <w:t>Date:</w:t>
            </w:r>
          </w:p>
        </w:tc>
        <w:tc>
          <w:tcPr>
            <w:tcW w:w="2611" w:type="dxa"/>
            <w:gridSpan w:val="2"/>
          </w:tcPr>
          <w:p w14:paraId="020B0434" w14:textId="77777777" w:rsidR="00F41350" w:rsidRDefault="00F41350" w:rsidP="00B75DEB">
            <w:pPr>
              <w:spacing w:before="120" w:after="0"/>
            </w:pPr>
          </w:p>
        </w:tc>
      </w:tr>
      <w:tr w:rsidR="00F41350" w14:paraId="400907F2" w14:textId="77777777" w:rsidTr="0070736E">
        <w:trPr>
          <w:cantSplit w:val="0"/>
          <w:trHeight w:val="27"/>
        </w:trPr>
        <w:tc>
          <w:tcPr>
            <w:tcW w:w="2672" w:type="dxa"/>
            <w:vMerge/>
            <w:noWrap/>
            <w:tcMar>
              <w:top w:w="108" w:type="dxa"/>
              <w:bottom w:w="108" w:type="dxa"/>
            </w:tcMar>
          </w:tcPr>
          <w:p w14:paraId="339040B2" w14:textId="77777777" w:rsidR="00F41350" w:rsidRPr="3CD9EF4E" w:rsidRDefault="00F41350" w:rsidP="00B75DEB">
            <w:pPr>
              <w:spacing w:before="120" w:after="120"/>
              <w:rPr>
                <w:rFonts w:asciiTheme="minorHAnsi" w:hAnsiTheme="minorHAnsi"/>
              </w:rPr>
            </w:pPr>
          </w:p>
        </w:tc>
        <w:tc>
          <w:tcPr>
            <w:tcW w:w="2562" w:type="dxa"/>
            <w:gridSpan w:val="3"/>
            <w:vMerge/>
          </w:tcPr>
          <w:p w14:paraId="400EC441" w14:textId="77777777" w:rsidR="00F41350" w:rsidRPr="3CD9EF4E" w:rsidRDefault="00F41350" w:rsidP="00B75DEB">
            <w:pPr>
              <w:spacing w:before="120" w:after="120"/>
              <w:rPr>
                <w:rFonts w:asciiTheme="minorHAnsi" w:hAnsiTheme="minorHAnsi"/>
              </w:rPr>
            </w:pPr>
          </w:p>
        </w:tc>
        <w:tc>
          <w:tcPr>
            <w:tcW w:w="2611" w:type="dxa"/>
          </w:tcPr>
          <w:p w14:paraId="118BD86B" w14:textId="77777777" w:rsidR="00F41350" w:rsidRDefault="00F41350" w:rsidP="00B75DEB">
            <w:pPr>
              <w:spacing w:after="0"/>
              <w:rPr>
                <w:rFonts w:asciiTheme="minorHAnsi" w:hAnsiTheme="minorHAnsi"/>
                <w:b/>
                <w:bCs/>
              </w:rPr>
            </w:pPr>
            <w:r w:rsidRPr="719A6F76">
              <w:rPr>
                <w:rFonts w:asciiTheme="minorHAnsi" w:hAnsiTheme="minorHAnsi"/>
                <w:b/>
                <w:bCs/>
              </w:rPr>
              <w:t>Seal (if signing under seal)</w:t>
            </w:r>
          </w:p>
          <w:p w14:paraId="3CFA3C71" w14:textId="77777777" w:rsidR="00F41350" w:rsidRDefault="00F41350" w:rsidP="00B75DEB">
            <w:pPr>
              <w:spacing w:before="120" w:after="0"/>
            </w:pPr>
          </w:p>
        </w:tc>
        <w:tc>
          <w:tcPr>
            <w:tcW w:w="2611" w:type="dxa"/>
            <w:gridSpan w:val="2"/>
          </w:tcPr>
          <w:p w14:paraId="66ED7E09" w14:textId="77777777" w:rsidR="00F41350" w:rsidRDefault="00F41350" w:rsidP="00B75DEB">
            <w:pPr>
              <w:spacing w:before="120" w:after="0"/>
            </w:pPr>
          </w:p>
        </w:tc>
      </w:tr>
      <w:tr w:rsidR="003317D8" w14:paraId="063A7641" w14:textId="77777777" w:rsidTr="0070736E">
        <w:trPr>
          <w:gridAfter w:val="1"/>
          <w:wAfter w:w="45" w:type="dxa"/>
          <w:cantSplit w:val="0"/>
          <w:trHeight w:val="27"/>
        </w:trPr>
        <w:tc>
          <w:tcPr>
            <w:tcW w:w="10411" w:type="dxa"/>
            <w:gridSpan w:val="6"/>
            <w:shd w:val="clear" w:color="auto" w:fill="1F1F5F" w:themeFill="text1"/>
            <w:noWrap/>
            <w:tcMar>
              <w:top w:w="108" w:type="dxa"/>
              <w:bottom w:w="108" w:type="dxa"/>
            </w:tcMar>
          </w:tcPr>
          <w:p w14:paraId="122A9247" w14:textId="576B9D27" w:rsidR="003317D8" w:rsidRDefault="003317D8" w:rsidP="003317D8">
            <w:pPr>
              <w:spacing w:after="0" w:line="259" w:lineRule="auto"/>
              <w:rPr>
                <w:rFonts w:asciiTheme="minorHAnsi" w:hAnsiTheme="minorHAnsi"/>
                <w:b/>
                <w:bCs/>
                <w:color w:val="FFFFFF" w:themeColor="background2"/>
              </w:rPr>
            </w:pPr>
            <w:r w:rsidRPr="74E41246">
              <w:rPr>
                <w:rFonts w:asciiTheme="minorHAnsi" w:hAnsiTheme="minorHAnsi"/>
                <w:b/>
                <w:bCs/>
                <w:color w:val="FFFFFF" w:themeColor="background2"/>
              </w:rPr>
              <w:t xml:space="preserve">Version </w:t>
            </w:r>
            <w:r w:rsidR="00BE100E">
              <w:rPr>
                <w:rFonts w:asciiTheme="minorHAnsi" w:hAnsiTheme="minorHAnsi"/>
                <w:b/>
                <w:bCs/>
                <w:color w:val="FFFFFF" w:themeColor="background2"/>
              </w:rPr>
              <w:t>c</w:t>
            </w:r>
            <w:r w:rsidRPr="74E41246">
              <w:rPr>
                <w:rFonts w:asciiTheme="minorHAnsi" w:hAnsiTheme="minorHAnsi"/>
                <w:b/>
                <w:bCs/>
                <w:color w:val="FFFFFF" w:themeColor="background2"/>
              </w:rPr>
              <w:t>ontrol</w:t>
            </w:r>
          </w:p>
        </w:tc>
      </w:tr>
      <w:tr w:rsidR="003317D8" w14:paraId="14A5C2BA" w14:textId="77777777" w:rsidTr="0070736E">
        <w:trPr>
          <w:gridAfter w:val="1"/>
          <w:wAfter w:w="45" w:type="dxa"/>
          <w:cantSplit w:val="0"/>
          <w:trHeight w:val="27"/>
        </w:trPr>
        <w:tc>
          <w:tcPr>
            <w:tcW w:w="5014" w:type="dxa"/>
            <w:gridSpan w:val="3"/>
            <w:noWrap/>
            <w:tcMar>
              <w:top w:w="108" w:type="dxa"/>
              <w:bottom w:w="108" w:type="dxa"/>
            </w:tcMar>
          </w:tcPr>
          <w:p w14:paraId="0BD74188" w14:textId="77777777" w:rsidR="003317D8" w:rsidRDefault="003317D8" w:rsidP="003317D8">
            <w:pPr>
              <w:rPr>
                <w:rFonts w:asciiTheme="minorHAnsi" w:hAnsiTheme="minorHAnsi"/>
                <w:b/>
                <w:bCs/>
              </w:rPr>
            </w:pPr>
            <w:r>
              <w:rPr>
                <w:rFonts w:asciiTheme="minorHAnsi" w:hAnsiTheme="minorHAnsi"/>
                <w:b/>
                <w:bCs/>
              </w:rPr>
              <w:t>Version:</w:t>
            </w:r>
          </w:p>
        </w:tc>
        <w:tc>
          <w:tcPr>
            <w:tcW w:w="5397" w:type="dxa"/>
            <w:gridSpan w:val="3"/>
            <w:noWrap/>
            <w:tcMar>
              <w:top w:w="108" w:type="dxa"/>
              <w:bottom w:w="108" w:type="dxa"/>
            </w:tcMar>
          </w:tcPr>
          <w:p w14:paraId="5BF9AE6F" w14:textId="77777777" w:rsidR="003317D8" w:rsidRDefault="003317D8" w:rsidP="003317D8">
            <w:pPr>
              <w:rPr>
                <w:rFonts w:asciiTheme="minorHAnsi" w:hAnsiTheme="minorHAnsi"/>
                <w:b/>
                <w:bCs/>
              </w:rPr>
            </w:pPr>
            <w:r>
              <w:rPr>
                <w:rFonts w:asciiTheme="minorHAnsi" w:hAnsiTheme="minorHAnsi"/>
                <w:b/>
                <w:bCs/>
              </w:rPr>
              <w:t>1.0</w:t>
            </w:r>
          </w:p>
        </w:tc>
      </w:tr>
      <w:tr w:rsidR="003317D8" w14:paraId="5A19C33B" w14:textId="77777777" w:rsidTr="0070736E">
        <w:trPr>
          <w:gridAfter w:val="1"/>
          <w:wAfter w:w="45" w:type="dxa"/>
          <w:cantSplit w:val="0"/>
          <w:trHeight w:val="27"/>
        </w:trPr>
        <w:tc>
          <w:tcPr>
            <w:tcW w:w="5014" w:type="dxa"/>
            <w:gridSpan w:val="3"/>
            <w:noWrap/>
            <w:tcMar>
              <w:top w:w="108" w:type="dxa"/>
              <w:bottom w:w="108" w:type="dxa"/>
            </w:tcMar>
          </w:tcPr>
          <w:p w14:paraId="362C0A59" w14:textId="77777777" w:rsidR="003317D8" w:rsidRPr="74E41246" w:rsidRDefault="003317D8" w:rsidP="003317D8">
            <w:pPr>
              <w:rPr>
                <w:rFonts w:asciiTheme="minorHAnsi" w:hAnsiTheme="minorHAnsi"/>
                <w:b/>
                <w:bCs/>
              </w:rPr>
            </w:pPr>
            <w:r w:rsidRPr="74E41246">
              <w:rPr>
                <w:rFonts w:asciiTheme="minorHAnsi" w:hAnsiTheme="minorHAnsi"/>
                <w:b/>
                <w:bCs/>
              </w:rPr>
              <w:t>Date form approved:</w:t>
            </w:r>
          </w:p>
        </w:tc>
        <w:tc>
          <w:tcPr>
            <w:tcW w:w="5397" w:type="dxa"/>
            <w:gridSpan w:val="3"/>
            <w:noWrap/>
            <w:tcMar>
              <w:top w:w="108" w:type="dxa"/>
              <w:bottom w:w="108" w:type="dxa"/>
            </w:tcMar>
          </w:tcPr>
          <w:p w14:paraId="5295DBB0" w14:textId="4E62BDBD" w:rsidR="003317D8" w:rsidRPr="74E41246" w:rsidRDefault="00421519" w:rsidP="003317D8">
            <w:pPr>
              <w:rPr>
                <w:rFonts w:asciiTheme="minorHAnsi" w:hAnsiTheme="minorHAnsi"/>
                <w:b/>
                <w:bCs/>
              </w:rPr>
            </w:pPr>
            <w:r>
              <w:rPr>
                <w:rFonts w:asciiTheme="minorHAnsi" w:hAnsiTheme="minorHAnsi"/>
                <w:b/>
                <w:bCs/>
              </w:rPr>
              <w:t>28</w:t>
            </w:r>
            <w:r w:rsidR="00E7290F">
              <w:rPr>
                <w:rFonts w:asciiTheme="minorHAnsi" w:hAnsiTheme="minorHAnsi"/>
                <w:b/>
                <w:bCs/>
              </w:rPr>
              <w:t xml:space="preserve"> January 2025</w:t>
            </w:r>
          </w:p>
        </w:tc>
      </w:tr>
      <w:tr w:rsidR="003317D8" w14:paraId="197F707C" w14:textId="77777777" w:rsidTr="0070736E">
        <w:trPr>
          <w:gridAfter w:val="1"/>
          <w:wAfter w:w="45" w:type="dxa"/>
          <w:cantSplit w:val="0"/>
          <w:trHeight w:val="27"/>
        </w:trPr>
        <w:tc>
          <w:tcPr>
            <w:tcW w:w="5014" w:type="dxa"/>
            <w:gridSpan w:val="3"/>
            <w:noWrap/>
            <w:tcMar>
              <w:top w:w="108" w:type="dxa"/>
              <w:bottom w:w="108" w:type="dxa"/>
            </w:tcMar>
          </w:tcPr>
          <w:p w14:paraId="29639589" w14:textId="77777777" w:rsidR="003317D8" w:rsidRDefault="003317D8" w:rsidP="003317D8">
            <w:pPr>
              <w:rPr>
                <w:rFonts w:asciiTheme="minorHAnsi" w:hAnsiTheme="minorHAnsi"/>
                <w:b/>
                <w:bCs/>
              </w:rPr>
            </w:pPr>
            <w:r w:rsidRPr="74E41246">
              <w:rPr>
                <w:rFonts w:asciiTheme="minorHAnsi" w:hAnsiTheme="minorHAnsi"/>
                <w:b/>
                <w:bCs/>
              </w:rPr>
              <w:t>Approved by</w:t>
            </w:r>
            <w:r>
              <w:rPr>
                <w:rFonts w:asciiTheme="minorHAnsi" w:hAnsiTheme="minorHAnsi"/>
                <w:b/>
                <w:bCs/>
              </w:rPr>
              <w:t>:</w:t>
            </w:r>
          </w:p>
        </w:tc>
        <w:tc>
          <w:tcPr>
            <w:tcW w:w="5397" w:type="dxa"/>
            <w:gridSpan w:val="3"/>
            <w:noWrap/>
            <w:tcMar>
              <w:top w:w="108" w:type="dxa"/>
              <w:bottom w:w="108" w:type="dxa"/>
            </w:tcMar>
          </w:tcPr>
          <w:p w14:paraId="6C6C8035" w14:textId="77777777" w:rsidR="003317D8" w:rsidRDefault="003317D8" w:rsidP="003317D8">
            <w:pPr>
              <w:rPr>
                <w:rFonts w:asciiTheme="minorHAnsi" w:hAnsiTheme="minorHAnsi"/>
                <w:b/>
                <w:bCs/>
              </w:rPr>
            </w:pPr>
            <w:r w:rsidRPr="74E41246">
              <w:rPr>
                <w:rFonts w:asciiTheme="minorHAnsi" w:hAnsiTheme="minorHAnsi"/>
                <w:b/>
                <w:bCs/>
              </w:rPr>
              <w:t>Executive Director Environmental Regulation</w:t>
            </w:r>
          </w:p>
        </w:tc>
      </w:tr>
    </w:tbl>
    <w:p w14:paraId="490B0902" w14:textId="77777777" w:rsidR="00FE1CD6" w:rsidRDefault="00FE1CD6" w:rsidP="00FE1CD6">
      <w:pPr>
        <w:pStyle w:val="Heading1"/>
        <w:keepNext w:val="0"/>
        <w:keepLines w:val="0"/>
        <w:widowControl w:val="0"/>
        <w:spacing w:after="0"/>
      </w:pPr>
      <w:r>
        <w:t xml:space="preserve">How to submit </w:t>
      </w:r>
    </w:p>
    <w:p w14:paraId="476561E6" w14:textId="67D5EAFC" w:rsidR="00FE1CD6" w:rsidRDefault="00FE1CD6" w:rsidP="00FE1CD6">
      <w:pPr>
        <w:rPr>
          <w:lang w:val="en-US"/>
        </w:rPr>
      </w:pPr>
      <w:r w:rsidRPr="71C9053B">
        <w:rPr>
          <w:lang w:val="en-US"/>
        </w:rPr>
        <w:t xml:space="preserve">Email your completed form to Environment </w:t>
      </w:r>
      <w:r>
        <w:rPr>
          <w:lang w:val="en-US"/>
        </w:rPr>
        <w:t>Regulation</w:t>
      </w:r>
      <w:r w:rsidRPr="71C9053B">
        <w:rPr>
          <w:lang w:val="en-US"/>
        </w:rPr>
        <w:t xml:space="preserve">, Department of Lands, Planning and Environment (DLPE) at </w:t>
      </w:r>
      <w:hyperlink r:id="rId15" w:history="1">
        <w:r w:rsidR="00816CC1" w:rsidRPr="000F7E0D">
          <w:rPr>
            <w:rStyle w:val="Hyperlink"/>
            <w:lang w:val="en-US"/>
          </w:rPr>
          <w:t>environmentalregulation@nt.gov.au</w:t>
        </w:r>
      </w:hyperlink>
      <w:r w:rsidR="00816CC1">
        <w:rPr>
          <w:lang w:val="en-US"/>
        </w:rPr>
        <w:t xml:space="preserve"> </w:t>
      </w:r>
    </w:p>
    <w:p w14:paraId="17699C09" w14:textId="77777777" w:rsidR="00FE1CD6" w:rsidRPr="00EB5615" w:rsidRDefault="00FE1CD6" w:rsidP="00FE1CD6">
      <w:pPr>
        <w:pStyle w:val="Heading1"/>
        <w:keepNext w:val="0"/>
        <w:keepLines w:val="0"/>
        <w:widowControl w:val="0"/>
        <w:spacing w:after="0"/>
      </w:pPr>
      <w:r w:rsidRPr="00814AF6">
        <w:t xml:space="preserve">Further </w:t>
      </w:r>
      <w:r w:rsidRPr="00EB5615">
        <w:t>information</w:t>
      </w:r>
    </w:p>
    <w:p w14:paraId="4993B2D3" w14:textId="3782C971" w:rsidR="00FE1CD6" w:rsidRPr="00EB5615" w:rsidRDefault="00FE1CD6" w:rsidP="00FE1CD6">
      <w:pPr>
        <w:rPr>
          <w:lang w:val="en-US"/>
        </w:rPr>
      </w:pPr>
      <w:r w:rsidRPr="00EB5615">
        <w:rPr>
          <w:lang w:val="en-US"/>
        </w:rPr>
        <w:t xml:space="preserve">For further information, contact Environment Regulation, DLPE at </w:t>
      </w:r>
      <w:hyperlink r:id="rId16" w:history="1">
        <w:r w:rsidR="00816CC1" w:rsidRPr="000F7E0D">
          <w:rPr>
            <w:rStyle w:val="Hyperlink"/>
            <w:lang w:val="en-US"/>
          </w:rPr>
          <w:t>environmentalregulation@nt.gov.au</w:t>
        </w:r>
      </w:hyperlink>
      <w:r w:rsidR="00816CC1">
        <w:rPr>
          <w:lang w:val="en-US"/>
        </w:rPr>
        <w:t xml:space="preserve"> </w:t>
      </w:r>
      <w:r w:rsidRPr="00EB5615">
        <w:rPr>
          <w:lang w:val="en-US"/>
        </w:rPr>
        <w:t>or phone 08 8924 4218.</w:t>
      </w:r>
    </w:p>
    <w:p w14:paraId="42403347" w14:textId="77777777" w:rsidR="00FE1CD6" w:rsidRPr="00EB5615" w:rsidRDefault="00FE1CD6" w:rsidP="00FE1CD6">
      <w:pPr>
        <w:pStyle w:val="Heading1"/>
        <w:keepNext w:val="0"/>
        <w:keepLines w:val="0"/>
        <w:widowControl w:val="0"/>
        <w:spacing w:after="0"/>
      </w:pPr>
      <w:r w:rsidRPr="00EB5615">
        <w:t>Collection notice</w:t>
      </w:r>
    </w:p>
    <w:p w14:paraId="33FBF07A" w14:textId="77777777" w:rsidR="00FE1CD6" w:rsidRPr="00EB5615" w:rsidRDefault="00FE1CD6" w:rsidP="00D06A8B">
      <w:pPr>
        <w:spacing w:after="120"/>
      </w:pPr>
      <w:r w:rsidRPr="00EB5615">
        <w:rPr>
          <w:b/>
          <w:bCs/>
        </w:rPr>
        <w:t xml:space="preserve">Purpose: </w:t>
      </w:r>
      <w:r w:rsidRPr="00EB5615">
        <w:t xml:space="preserve">The purpose for the collection of information using this form is to provide the Environment Regulator, NT EPA or Minister (as the case requires) with the relevant information needed to administer the </w:t>
      </w:r>
      <w:r w:rsidRPr="00EB5615">
        <w:rPr>
          <w:i/>
        </w:rPr>
        <w:t>Environment Protection Act 2019</w:t>
      </w:r>
      <w:r w:rsidRPr="00EB5615">
        <w:t xml:space="preserve">. </w:t>
      </w:r>
    </w:p>
    <w:p w14:paraId="63454F4F" w14:textId="77777777" w:rsidR="00FE1CD6" w:rsidRPr="00EB5615" w:rsidRDefault="00FE1CD6" w:rsidP="00D06A8B">
      <w:pPr>
        <w:spacing w:after="120"/>
        <w:rPr>
          <w:b/>
          <w:bCs/>
        </w:rPr>
      </w:pPr>
      <w:r w:rsidRPr="00EB5615">
        <w:rPr>
          <w:b/>
          <w:bCs/>
        </w:rPr>
        <w:t xml:space="preserve">Failure to collect information: </w:t>
      </w:r>
      <w:r w:rsidRPr="00EB5615">
        <w:t xml:space="preserve">If the DLPE does not collect this information, then this request to amend your environmental approval cannot be considered. </w:t>
      </w:r>
    </w:p>
    <w:p w14:paraId="7500857A" w14:textId="77777777" w:rsidR="00FE1CD6" w:rsidRPr="00EB5615" w:rsidRDefault="00FE1CD6" w:rsidP="00D06A8B">
      <w:pPr>
        <w:spacing w:after="120"/>
      </w:pPr>
      <w:r w:rsidRPr="00EB5615">
        <w:rPr>
          <w:b/>
          <w:bCs/>
        </w:rPr>
        <w:t>Who is collecting the information:</w:t>
      </w:r>
      <w:r w:rsidRPr="00EB5615">
        <w:t xml:space="preserve"> The information is collected by the DLPE, who provide services to the NT EPA/Minister.</w:t>
      </w:r>
    </w:p>
    <w:p w14:paraId="300D9C39" w14:textId="436F0794" w:rsidR="00FE1CD6" w:rsidRPr="00EB5615" w:rsidRDefault="00FE1CD6" w:rsidP="00D06A8B">
      <w:pPr>
        <w:spacing w:after="120"/>
      </w:pPr>
      <w:r w:rsidRPr="00EB5615">
        <w:rPr>
          <w:b/>
          <w:bCs/>
        </w:rPr>
        <w:lastRenderedPageBreak/>
        <w:t xml:space="preserve">Who to contact for more information: </w:t>
      </w:r>
      <w:r w:rsidRPr="00EB5615">
        <w:t xml:space="preserve">The </w:t>
      </w:r>
      <w:hyperlink r:id="rId17" w:history="1">
        <w:r w:rsidRPr="00EB5615">
          <w:rPr>
            <w:rStyle w:val="Hyperlink"/>
          </w:rPr>
          <w:t>DLPE Privacy Policy</w:t>
        </w:r>
      </w:hyperlink>
      <w:r w:rsidRPr="00EB5615">
        <w:t xml:space="preserve"> sets out how you can access and/or correct your personal information and how you can make a complaint if you feel we have not complied with the </w:t>
      </w:r>
      <w:hyperlink r:id="rId18" w:history="1">
        <w:r w:rsidRPr="00EB5615">
          <w:rPr>
            <w:rStyle w:val="Hyperlink"/>
            <w:i/>
          </w:rPr>
          <w:t>Privacy Act 1988</w:t>
        </w:r>
      </w:hyperlink>
      <w:r w:rsidRPr="00EB5615">
        <w:t xml:space="preserve">. </w:t>
      </w:r>
    </w:p>
    <w:p w14:paraId="152EF6C6" w14:textId="41201944" w:rsidR="00FE1CD6" w:rsidRPr="00105F6C" w:rsidRDefault="00FE1CD6" w:rsidP="00D06A8B">
      <w:pPr>
        <w:spacing w:after="120"/>
        <w:rPr>
          <w:b/>
          <w:bCs/>
        </w:rPr>
      </w:pPr>
      <w:r w:rsidRPr="00EB5615">
        <w:t xml:space="preserve">All enquiries about access, correction or to make a complaint should be directed to the Privacy Officer on (08) 8999 4410 business days, 8.00am - 4.21pm or write to PO Box 496, Palmerston, NT 0831 or email </w:t>
      </w:r>
      <w:hyperlink r:id="rId19" w:history="1">
        <w:r w:rsidR="00130527" w:rsidRPr="00713993">
          <w:rPr>
            <w:rStyle w:val="Hyperlink"/>
          </w:rPr>
          <w:t>strategicservices.dlpe@nt.gov.au</w:t>
        </w:r>
      </w:hyperlink>
    </w:p>
    <w:p w14:paraId="3192840F" w14:textId="77777777" w:rsidR="00D06A8B" w:rsidRPr="00D06A8B" w:rsidRDefault="00FE1CD6" w:rsidP="00D06A8B">
      <w:r w:rsidRPr="00EB5615">
        <w:rPr>
          <w:b/>
          <w:bCs/>
        </w:rPr>
        <w:t>P</w:t>
      </w:r>
      <w:r>
        <w:rPr>
          <w:b/>
          <w:bCs/>
        </w:rPr>
        <w:t xml:space="preserve">rivacy: </w:t>
      </w:r>
      <w:r>
        <w:t>If you have any questions about how your personal information will be handled or would like to gain access to your personal information, you can contact Environment Division within the Department of Lands, Planning and Environment. For more information, read our privacy policy.</w:t>
      </w:r>
      <w:r>
        <w:rPr>
          <w:rStyle w:val="FootnoteReference"/>
        </w:rPr>
        <w:footnoteReference w:id="2"/>
      </w:r>
      <w:r>
        <w:rPr>
          <w:i/>
          <w:iCs/>
        </w:rPr>
        <w:t xml:space="preserve"> </w:t>
      </w:r>
    </w:p>
    <w:p w14:paraId="0D4D2639" w14:textId="3C695FF1" w:rsidR="001C0A9A" w:rsidRPr="003220E7" w:rsidRDefault="0011072C" w:rsidP="00D06A8B">
      <w:pPr>
        <w:spacing w:after="120"/>
        <w:rPr>
          <w:i/>
          <w:iCs/>
        </w:rPr>
      </w:pPr>
      <w:r>
        <w:rPr>
          <w:i/>
          <w:iCs/>
        </w:rPr>
        <w:br w:type="page"/>
      </w:r>
    </w:p>
    <w:p w14:paraId="4289043A" w14:textId="23889894" w:rsidR="001A29AF" w:rsidRDefault="00A74FE9" w:rsidP="00B75DEB">
      <w:pPr>
        <w:spacing w:after="0"/>
        <w:rPr>
          <w:rFonts w:ascii="Lato Semibold" w:hAnsi="Lato Semibold"/>
          <w:color w:val="1F1F5F"/>
          <w:kern w:val="32"/>
          <w:sz w:val="36"/>
          <w:szCs w:val="32"/>
        </w:rPr>
      </w:pPr>
      <w:r>
        <w:rPr>
          <w:rFonts w:ascii="Lato Semibold" w:hAnsi="Lato Semibold"/>
          <w:color w:val="1F1F5F"/>
          <w:kern w:val="32"/>
          <w:sz w:val="36"/>
          <w:szCs w:val="32"/>
        </w:rPr>
        <w:lastRenderedPageBreak/>
        <w:t xml:space="preserve">Consent </w:t>
      </w:r>
      <w:r w:rsidR="00E75838">
        <w:rPr>
          <w:rFonts w:ascii="Lato Semibold" w:hAnsi="Lato Semibold"/>
          <w:color w:val="1F1F5F"/>
          <w:kern w:val="32"/>
          <w:sz w:val="36"/>
          <w:szCs w:val="32"/>
        </w:rPr>
        <w:t>d</w:t>
      </w:r>
      <w:r>
        <w:rPr>
          <w:rFonts w:ascii="Lato Semibold" w:hAnsi="Lato Semibold"/>
          <w:color w:val="1F1F5F"/>
          <w:kern w:val="32"/>
          <w:sz w:val="36"/>
          <w:szCs w:val="32"/>
        </w:rPr>
        <w:t>eclaration</w:t>
      </w:r>
    </w:p>
    <w:p w14:paraId="2DF69C6D" w14:textId="75BC4216" w:rsidR="00536564" w:rsidRDefault="001A29AF" w:rsidP="0056501B">
      <w:r w:rsidRPr="001A29AF">
        <w:t xml:space="preserve">To be completed by </w:t>
      </w:r>
      <w:r w:rsidR="00E8360B">
        <w:t>the current approval holder.</w:t>
      </w:r>
    </w:p>
    <w:tbl>
      <w:tblPr>
        <w:tblStyle w:val="NTGTable1"/>
        <w:tblW w:w="1034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494"/>
        <w:gridCol w:w="2603"/>
        <w:gridCol w:w="77"/>
        <w:gridCol w:w="2526"/>
        <w:gridCol w:w="2648"/>
      </w:tblGrid>
      <w:tr w:rsidR="00BF7350" w:rsidRPr="009D7D12" w14:paraId="0A688EA5" w14:textId="77777777" w:rsidTr="00B75DEB">
        <w:trPr>
          <w:cantSplit w:val="0"/>
          <w:trHeight w:val="27"/>
        </w:trPr>
        <w:tc>
          <w:tcPr>
            <w:tcW w:w="10348" w:type="dxa"/>
            <w:gridSpan w:val="5"/>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626F0484" w14:textId="3821AC9E" w:rsidR="00BF7350" w:rsidRPr="009D7D12" w:rsidRDefault="00BF7350" w:rsidP="00B75DEB">
            <w:pPr>
              <w:rPr>
                <w:rFonts w:asciiTheme="minorHAnsi" w:hAnsiTheme="minorHAnsi"/>
                <w:b/>
                <w:bCs/>
                <w:color w:val="FFFFFF" w:themeColor="background2"/>
              </w:rPr>
            </w:pPr>
            <w:r w:rsidRPr="719A6F76">
              <w:rPr>
                <w:rFonts w:asciiTheme="minorHAnsi" w:hAnsiTheme="minorHAnsi"/>
                <w:b/>
                <w:bCs/>
                <w:color w:val="FFFFFF" w:themeColor="background2"/>
              </w:rPr>
              <w:t xml:space="preserve">PART </w:t>
            </w:r>
            <w:r w:rsidR="000A0FAC">
              <w:rPr>
                <w:rFonts w:asciiTheme="minorHAnsi" w:hAnsiTheme="minorHAnsi"/>
                <w:b/>
                <w:bCs/>
                <w:color w:val="FFFFFF" w:themeColor="background2"/>
              </w:rPr>
              <w:t>F</w:t>
            </w:r>
            <w:r w:rsidRPr="719A6F76">
              <w:rPr>
                <w:rFonts w:asciiTheme="minorHAnsi" w:hAnsiTheme="minorHAnsi"/>
                <w:b/>
                <w:bCs/>
                <w:color w:val="FFFFFF" w:themeColor="background2"/>
              </w:rPr>
              <w:t xml:space="preserve"> – Consent declaration</w:t>
            </w:r>
            <w:r>
              <w:rPr>
                <w:rFonts w:asciiTheme="minorHAnsi" w:hAnsiTheme="minorHAnsi"/>
                <w:b/>
                <w:bCs/>
                <w:color w:val="FFFFFF" w:themeColor="background2"/>
              </w:rPr>
              <w:t xml:space="preserve"> </w:t>
            </w:r>
          </w:p>
          <w:p w14:paraId="580D1EEF" w14:textId="77777777" w:rsidR="00BF7350" w:rsidRPr="006D3809" w:rsidRDefault="00BF7350" w:rsidP="00B75DEB">
            <w:pPr>
              <w:rPr>
                <w:rFonts w:asciiTheme="minorHAnsi" w:hAnsiTheme="minorHAnsi"/>
              </w:rPr>
            </w:pPr>
            <w:r w:rsidRPr="719A6F76">
              <w:rPr>
                <w:rFonts w:asciiTheme="minorHAnsi" w:hAnsiTheme="minorHAnsi"/>
              </w:rPr>
              <w:t>This form must include the declaration signed by the</w:t>
            </w:r>
            <w:r>
              <w:rPr>
                <w:rFonts w:asciiTheme="minorHAnsi" w:hAnsiTheme="minorHAnsi"/>
              </w:rPr>
              <w:t xml:space="preserve"> current</w:t>
            </w:r>
            <w:r w:rsidRPr="719A6F76">
              <w:rPr>
                <w:rFonts w:asciiTheme="minorHAnsi" w:hAnsiTheme="minorHAnsi"/>
              </w:rPr>
              <w:t xml:space="preserve"> approval holder, or where the approval holder is an organisation or business, the Chief Executive Officer (CEO) or duly authorised delegate within the approval holder company</w:t>
            </w:r>
            <w:r>
              <w:rPr>
                <w:rFonts w:asciiTheme="minorHAnsi" w:hAnsiTheme="minorHAnsi"/>
              </w:rPr>
              <w:t>.</w:t>
            </w:r>
          </w:p>
        </w:tc>
      </w:tr>
      <w:tr w:rsidR="00BF7350" w14:paraId="59301886" w14:textId="77777777" w:rsidTr="00B75DEB">
        <w:trPr>
          <w:cantSplit w:val="0"/>
          <w:trHeight w:val="27"/>
        </w:trPr>
        <w:tc>
          <w:tcPr>
            <w:tcW w:w="10348"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6834FEEB" w14:textId="77777777" w:rsidR="00BF7350" w:rsidRDefault="00BF7350" w:rsidP="00B75DEB">
            <w:r w:rsidRPr="00147D11">
              <w:t>I</w:t>
            </w:r>
            <w:r>
              <w:t>, the undersigned,</w:t>
            </w:r>
            <w:r w:rsidRPr="00147D11">
              <w:t xml:space="preserve"> hereby declare that</w:t>
            </w:r>
            <w:r>
              <w:t>:</w:t>
            </w:r>
          </w:p>
          <w:p w14:paraId="5424794D" w14:textId="77777777" w:rsidR="00BF7350" w:rsidRDefault="00BF7350" w:rsidP="00BF7350">
            <w:pPr>
              <w:pStyle w:val="ListParagraph"/>
              <w:numPr>
                <w:ilvl w:val="0"/>
                <w:numId w:val="19"/>
              </w:numPr>
              <w:spacing w:after="40"/>
            </w:pPr>
            <w:r>
              <w:t>T</w:t>
            </w:r>
            <w:r w:rsidRPr="00147D11">
              <w:t>he information provided in this application and accompanying document(s) is, to the best of my knowledge, true and correct.</w:t>
            </w:r>
          </w:p>
          <w:p w14:paraId="164E6973" w14:textId="77777777" w:rsidR="00BF7350" w:rsidRPr="00112CDC" w:rsidRDefault="00BF7350" w:rsidP="00BF7350">
            <w:pPr>
              <w:pStyle w:val="ListParagraph"/>
              <w:keepNext/>
              <w:numPr>
                <w:ilvl w:val="0"/>
                <w:numId w:val="19"/>
              </w:numPr>
              <w:spacing w:after="40"/>
              <w:rPr>
                <w:rFonts w:asciiTheme="minorHAnsi" w:hAnsiTheme="minorHAnsi"/>
                <w:bCs/>
                <w:szCs w:val="22"/>
              </w:rPr>
            </w:pPr>
            <w:r>
              <w:t>I understand that it is an offence to provide false and misleading information under section 260 of the EP Act.</w:t>
            </w:r>
          </w:p>
        </w:tc>
      </w:tr>
      <w:tr w:rsidR="00C1067D" w14:paraId="7F916858" w14:textId="77777777" w:rsidTr="00B75DEB">
        <w:trPr>
          <w:cantSplit w:val="0"/>
          <w:trHeight w:val="27"/>
        </w:trPr>
        <w:tc>
          <w:tcPr>
            <w:tcW w:w="5174"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518B9DC0" w14:textId="5C338522" w:rsidR="00C1067D" w:rsidRPr="00147D11" w:rsidRDefault="00C1067D" w:rsidP="00C1067D">
            <w:r>
              <w:rPr>
                <w:rStyle w:val="Questionlabel"/>
              </w:rPr>
              <w:t>Environmental approval number</w:t>
            </w:r>
          </w:p>
        </w:tc>
        <w:tc>
          <w:tcPr>
            <w:tcW w:w="5174" w:type="dxa"/>
            <w:gridSpan w:val="2"/>
            <w:tcBorders>
              <w:top w:val="single" w:sz="4" w:space="0" w:color="auto"/>
              <w:left w:val="single" w:sz="4" w:space="0" w:color="auto"/>
              <w:bottom w:val="single" w:sz="4" w:space="0" w:color="auto"/>
              <w:right w:val="single" w:sz="4" w:space="0" w:color="auto"/>
            </w:tcBorders>
          </w:tcPr>
          <w:p w14:paraId="435A7042" w14:textId="3F8762A9" w:rsidR="00C1067D" w:rsidRPr="00147D11" w:rsidRDefault="00C1067D" w:rsidP="00C1067D">
            <w:r w:rsidRPr="00652527">
              <w:rPr>
                <w:iCs/>
                <w:color w:val="BFBFBF" w:themeColor="background1" w:themeShade="BF"/>
              </w:rPr>
              <w:t>(</w:t>
            </w:r>
            <w:r>
              <w:rPr>
                <w:iCs/>
                <w:color w:val="BFBFBF" w:themeColor="background1" w:themeShade="BF"/>
              </w:rPr>
              <w:t xml:space="preserve">e.g. </w:t>
            </w:r>
            <w:r w:rsidRPr="00652527">
              <w:rPr>
                <w:iCs/>
                <w:color w:val="BFBFBF" w:themeColor="background1" w:themeShade="BF"/>
              </w:rPr>
              <w:t>EP</w:t>
            </w:r>
            <w:r>
              <w:rPr>
                <w:iCs/>
                <w:color w:val="BFBFBF" w:themeColor="background1" w:themeShade="BF"/>
              </w:rPr>
              <w:t>2020/001-002</w:t>
            </w:r>
            <w:r w:rsidRPr="00652527">
              <w:rPr>
                <w:iCs/>
                <w:color w:val="BFBFBF" w:themeColor="background1" w:themeShade="BF"/>
              </w:rPr>
              <w:t>)</w:t>
            </w:r>
          </w:p>
        </w:tc>
      </w:tr>
      <w:tr w:rsidR="00BF7350" w:rsidRPr="009D7D12" w14:paraId="4AB504AD" w14:textId="77777777" w:rsidTr="00B75DEB">
        <w:trPr>
          <w:cantSplit w:val="0"/>
          <w:trHeight w:val="27"/>
        </w:trPr>
        <w:tc>
          <w:tcPr>
            <w:tcW w:w="1034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2529ABEA" w14:textId="77777777" w:rsidR="00BF7350" w:rsidRPr="00004590" w:rsidRDefault="00BF7350" w:rsidP="00B75DEB">
            <w:pPr>
              <w:rPr>
                <w:rFonts w:asciiTheme="minorHAnsi" w:hAnsiTheme="minorHAnsi"/>
                <w:b/>
                <w:bCs/>
              </w:rPr>
            </w:pPr>
            <w:r>
              <w:rPr>
                <w:rFonts w:asciiTheme="minorHAnsi" w:hAnsiTheme="minorHAnsi"/>
                <w:b/>
                <w:bCs/>
              </w:rPr>
              <w:t>Declaration of approval holder one</w:t>
            </w:r>
          </w:p>
        </w:tc>
      </w:tr>
      <w:tr w:rsidR="00BF7350" w:rsidRPr="009D7D12" w14:paraId="098B53F3" w14:textId="77777777" w:rsidTr="00B75DEB">
        <w:trPr>
          <w:cantSplit w:val="0"/>
          <w:trHeight w:val="27"/>
        </w:trPr>
        <w:tc>
          <w:tcPr>
            <w:tcW w:w="2494"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1D81446E" w14:textId="77777777" w:rsidR="00BF7350" w:rsidRPr="009D7D12" w:rsidRDefault="00BF7350" w:rsidP="00B75DEB">
            <w:pPr>
              <w:spacing w:after="0"/>
              <w:rPr>
                <w:rStyle w:val="Questionlabel"/>
                <w:rFonts w:asciiTheme="minorHAnsi" w:hAnsiTheme="minorHAnsi"/>
                <w:b w:val="0"/>
              </w:rPr>
            </w:pPr>
            <w:r w:rsidRPr="74E41246">
              <w:rPr>
                <w:rStyle w:val="Questionlabel"/>
                <w:rFonts w:asciiTheme="minorHAnsi" w:hAnsiTheme="minorHAnsi"/>
              </w:rPr>
              <w:t xml:space="preserve">Name: </w:t>
            </w:r>
            <w:r w:rsidRPr="74E41246">
              <w:rPr>
                <w:rStyle w:val="Questionlabel"/>
                <w:rFonts w:asciiTheme="minorHAnsi" w:hAnsiTheme="minorHAnsi"/>
                <w:b w:val="0"/>
              </w:rPr>
              <w:t>(print)</w:t>
            </w:r>
          </w:p>
        </w:tc>
        <w:tc>
          <w:tcPr>
            <w:tcW w:w="2603" w:type="dxa"/>
            <w:tcBorders>
              <w:top w:val="single" w:sz="4" w:space="0" w:color="auto"/>
              <w:left w:val="single" w:sz="4" w:space="0" w:color="auto"/>
              <w:bottom w:val="single" w:sz="4" w:space="0" w:color="auto"/>
              <w:right w:val="single" w:sz="4" w:space="0" w:color="auto"/>
            </w:tcBorders>
          </w:tcPr>
          <w:p w14:paraId="032AF2CD" w14:textId="77777777" w:rsidR="00BF7350" w:rsidRPr="009D7D12" w:rsidRDefault="00BF7350" w:rsidP="00B75DEB">
            <w:pPr>
              <w:spacing w:after="0"/>
              <w:rPr>
                <w:rFonts w:asciiTheme="minorHAnsi" w:hAnsiTheme="minorHAnsi"/>
              </w:rPr>
            </w:pPr>
          </w:p>
        </w:tc>
        <w:tc>
          <w:tcPr>
            <w:tcW w:w="2603" w:type="dxa"/>
            <w:gridSpan w:val="2"/>
            <w:tcBorders>
              <w:top w:val="single" w:sz="4" w:space="0" w:color="auto"/>
              <w:left w:val="single" w:sz="4" w:space="0" w:color="auto"/>
              <w:bottom w:val="single" w:sz="4" w:space="0" w:color="auto"/>
              <w:right w:val="single" w:sz="4" w:space="0" w:color="auto"/>
            </w:tcBorders>
          </w:tcPr>
          <w:p w14:paraId="21B156DA" w14:textId="77777777" w:rsidR="00BF7350" w:rsidRPr="009D7D12" w:rsidRDefault="00BF7350" w:rsidP="00B75DEB">
            <w:pPr>
              <w:spacing w:after="0"/>
              <w:rPr>
                <w:rFonts w:asciiTheme="minorHAnsi" w:hAnsiTheme="minorHAnsi"/>
                <w:b/>
                <w:szCs w:val="22"/>
              </w:rPr>
            </w:pPr>
            <w:r w:rsidRPr="009D7D12">
              <w:rPr>
                <w:rFonts w:asciiTheme="minorHAnsi" w:hAnsiTheme="minorHAnsi"/>
                <w:b/>
                <w:szCs w:val="22"/>
              </w:rPr>
              <w:t xml:space="preserve">Signature: </w:t>
            </w:r>
          </w:p>
          <w:p w14:paraId="2B5D9B67" w14:textId="77777777" w:rsidR="00BF7350" w:rsidRDefault="00BF7350" w:rsidP="00B75DEB">
            <w:pPr>
              <w:spacing w:after="0"/>
              <w:rPr>
                <w:rFonts w:asciiTheme="minorHAnsi" w:hAnsiTheme="minorHAnsi"/>
              </w:rPr>
            </w:pPr>
          </w:p>
          <w:p w14:paraId="411F7D5C" w14:textId="77777777" w:rsidR="00BF7350" w:rsidRPr="009D7D12" w:rsidRDefault="00BF7350" w:rsidP="00B75DEB">
            <w:pPr>
              <w:spacing w:after="0"/>
              <w:rPr>
                <w:rFonts w:asciiTheme="minorHAnsi" w:hAnsiTheme="minorHAnsi"/>
              </w:rPr>
            </w:pPr>
          </w:p>
        </w:tc>
        <w:tc>
          <w:tcPr>
            <w:tcW w:w="2648" w:type="dxa"/>
            <w:tcBorders>
              <w:top w:val="single" w:sz="4" w:space="0" w:color="auto"/>
              <w:left w:val="single" w:sz="4" w:space="0" w:color="auto"/>
              <w:bottom w:val="single" w:sz="4" w:space="0" w:color="auto"/>
              <w:right w:val="single" w:sz="4" w:space="0" w:color="auto"/>
            </w:tcBorders>
          </w:tcPr>
          <w:p w14:paraId="7018FC13" w14:textId="77777777" w:rsidR="00BF7350" w:rsidRPr="009D7D12" w:rsidRDefault="00BF7350" w:rsidP="00B75DEB">
            <w:pPr>
              <w:spacing w:after="0"/>
              <w:rPr>
                <w:rFonts w:asciiTheme="minorHAnsi" w:hAnsiTheme="minorHAnsi"/>
              </w:rPr>
            </w:pPr>
          </w:p>
        </w:tc>
      </w:tr>
      <w:tr w:rsidR="00BF7350" w:rsidRPr="009D7D12" w14:paraId="5B0B2459" w14:textId="77777777" w:rsidTr="00B75DEB">
        <w:trPr>
          <w:cantSplit w:val="0"/>
          <w:trHeight w:val="27"/>
        </w:trPr>
        <w:tc>
          <w:tcPr>
            <w:tcW w:w="2494" w:type="dxa"/>
            <w:vMerge w:val="restart"/>
            <w:tcBorders>
              <w:top w:val="single" w:sz="4" w:space="0" w:color="auto"/>
              <w:left w:val="single" w:sz="4" w:space="0" w:color="auto"/>
              <w:right w:val="single" w:sz="4" w:space="0" w:color="auto"/>
            </w:tcBorders>
            <w:noWrap/>
            <w:tcMar>
              <w:top w:w="108" w:type="dxa"/>
              <w:bottom w:w="108" w:type="dxa"/>
            </w:tcMar>
          </w:tcPr>
          <w:p w14:paraId="0F19E4DB" w14:textId="5556C529" w:rsidR="00BF7350" w:rsidRDefault="00BF7350" w:rsidP="00B75DEB">
            <w:pPr>
              <w:spacing w:after="0"/>
              <w:rPr>
                <w:rFonts w:asciiTheme="minorHAnsi" w:hAnsiTheme="minorHAnsi"/>
                <w:b/>
                <w:szCs w:val="22"/>
              </w:rPr>
            </w:pPr>
            <w:r>
              <w:rPr>
                <w:rFonts w:asciiTheme="minorHAnsi" w:hAnsiTheme="minorHAnsi"/>
                <w:b/>
                <w:szCs w:val="22"/>
              </w:rPr>
              <w:t>Contact Details:</w:t>
            </w:r>
          </w:p>
          <w:p w14:paraId="6F6D6279" w14:textId="77777777" w:rsidR="00BF7350" w:rsidRPr="009D7D12" w:rsidRDefault="00BF7350" w:rsidP="00B75DEB">
            <w:pPr>
              <w:spacing w:after="0"/>
              <w:rPr>
                <w:rFonts w:asciiTheme="minorHAnsi" w:hAnsiTheme="minorHAnsi"/>
                <w:b/>
                <w:color w:val="808080" w:themeColor="background1" w:themeShade="80"/>
                <w:szCs w:val="22"/>
              </w:rPr>
            </w:pPr>
          </w:p>
        </w:tc>
        <w:tc>
          <w:tcPr>
            <w:tcW w:w="2603" w:type="dxa"/>
            <w:vMerge w:val="restart"/>
            <w:tcBorders>
              <w:top w:val="single" w:sz="4" w:space="0" w:color="auto"/>
              <w:left w:val="single" w:sz="4" w:space="0" w:color="auto"/>
              <w:right w:val="single" w:sz="4" w:space="0" w:color="auto"/>
            </w:tcBorders>
          </w:tcPr>
          <w:p w14:paraId="5267AFA5" w14:textId="77777777" w:rsidR="00BF7350" w:rsidRPr="00D06A8B" w:rsidRDefault="00BF7350" w:rsidP="00B75DEB">
            <w:pPr>
              <w:spacing w:before="60" w:after="0"/>
              <w:rPr>
                <w:rFonts w:asciiTheme="minorHAnsi" w:hAnsiTheme="minorHAnsi"/>
                <w:bCs/>
                <w:iCs/>
                <w:szCs w:val="22"/>
              </w:rPr>
            </w:pPr>
            <w:r w:rsidRPr="00D06A8B">
              <w:rPr>
                <w:rFonts w:asciiTheme="minorHAnsi" w:hAnsiTheme="minorHAnsi"/>
                <w:bCs/>
                <w:iCs/>
                <w:szCs w:val="22"/>
              </w:rPr>
              <w:t>Position:</w:t>
            </w:r>
          </w:p>
          <w:p w14:paraId="6ECA3829" w14:textId="77777777" w:rsidR="00BF7350" w:rsidRPr="00D06A8B" w:rsidRDefault="00BF7350" w:rsidP="00B75DEB">
            <w:pPr>
              <w:spacing w:before="60" w:after="0"/>
              <w:rPr>
                <w:rFonts w:asciiTheme="minorHAnsi" w:hAnsiTheme="minorHAnsi"/>
                <w:bCs/>
                <w:iCs/>
                <w:szCs w:val="22"/>
              </w:rPr>
            </w:pPr>
            <w:r w:rsidRPr="00D06A8B">
              <w:rPr>
                <w:rFonts w:asciiTheme="minorHAnsi" w:hAnsiTheme="minorHAnsi"/>
                <w:bCs/>
                <w:iCs/>
                <w:szCs w:val="22"/>
              </w:rPr>
              <w:t xml:space="preserve">Organisation: </w:t>
            </w:r>
          </w:p>
          <w:p w14:paraId="5ED97A53" w14:textId="77777777" w:rsidR="00BF7350" w:rsidRPr="00D06A8B" w:rsidRDefault="00BF7350" w:rsidP="00B75DEB">
            <w:pPr>
              <w:spacing w:before="60" w:after="0"/>
              <w:rPr>
                <w:rFonts w:asciiTheme="minorHAnsi" w:hAnsiTheme="minorHAnsi"/>
                <w:bCs/>
                <w:iCs/>
                <w:szCs w:val="22"/>
              </w:rPr>
            </w:pPr>
            <w:r w:rsidRPr="00D06A8B">
              <w:rPr>
                <w:rFonts w:asciiTheme="minorHAnsi" w:hAnsiTheme="minorHAnsi"/>
                <w:bCs/>
                <w:iCs/>
                <w:szCs w:val="22"/>
              </w:rPr>
              <w:t>Phone:</w:t>
            </w:r>
          </w:p>
          <w:p w14:paraId="58369EB0" w14:textId="77777777" w:rsidR="00BF7350" w:rsidRPr="00D06A8B" w:rsidRDefault="00BF7350" w:rsidP="00B75DEB">
            <w:pPr>
              <w:spacing w:after="0"/>
              <w:rPr>
                <w:rFonts w:asciiTheme="minorHAnsi" w:hAnsiTheme="minorHAnsi"/>
                <w:bCs/>
                <w:iCs/>
                <w:szCs w:val="22"/>
              </w:rPr>
            </w:pPr>
            <w:r w:rsidRPr="00D06A8B">
              <w:rPr>
                <w:rFonts w:asciiTheme="minorHAnsi" w:hAnsiTheme="minorHAnsi"/>
                <w:bCs/>
                <w:iCs/>
                <w:szCs w:val="22"/>
              </w:rPr>
              <w:t>Email:</w:t>
            </w:r>
          </w:p>
          <w:p w14:paraId="4272AC4A" w14:textId="77777777" w:rsidR="00BF7350" w:rsidRPr="009D7D12" w:rsidRDefault="00BF7350" w:rsidP="00B75DEB">
            <w:pPr>
              <w:spacing w:after="0"/>
              <w:rPr>
                <w:rFonts w:asciiTheme="minorHAnsi" w:hAnsiTheme="minorHAnsi"/>
                <w:b/>
                <w:color w:val="808080" w:themeColor="background1" w:themeShade="80"/>
                <w:szCs w:val="22"/>
              </w:rPr>
            </w:pPr>
            <w:r w:rsidRPr="00D06A8B">
              <w:rPr>
                <w:rFonts w:asciiTheme="minorHAnsi" w:hAnsiTheme="minorHAnsi"/>
                <w:bCs/>
                <w:iCs/>
                <w:szCs w:val="22"/>
              </w:rPr>
              <w:t>Postal address:</w:t>
            </w:r>
          </w:p>
        </w:tc>
        <w:tc>
          <w:tcPr>
            <w:tcW w:w="2603" w:type="dxa"/>
            <w:gridSpan w:val="2"/>
            <w:tcBorders>
              <w:top w:val="single" w:sz="4" w:space="0" w:color="auto"/>
              <w:left w:val="single" w:sz="4" w:space="0" w:color="auto"/>
              <w:bottom w:val="single" w:sz="4" w:space="0" w:color="auto"/>
              <w:right w:val="single" w:sz="4" w:space="0" w:color="auto"/>
            </w:tcBorders>
          </w:tcPr>
          <w:p w14:paraId="4448715E" w14:textId="77777777" w:rsidR="00BF7350" w:rsidRPr="009D7D12" w:rsidRDefault="00BF7350" w:rsidP="00B75DEB">
            <w:pPr>
              <w:spacing w:after="0"/>
              <w:rPr>
                <w:rFonts w:asciiTheme="minorHAnsi" w:hAnsiTheme="minorHAnsi"/>
                <w:b/>
                <w:color w:val="808080" w:themeColor="background1" w:themeShade="80"/>
                <w:szCs w:val="22"/>
              </w:rPr>
            </w:pPr>
            <w:r w:rsidRPr="009D7D12">
              <w:rPr>
                <w:rFonts w:asciiTheme="minorHAnsi" w:hAnsiTheme="minorHAnsi"/>
                <w:b/>
                <w:szCs w:val="22"/>
              </w:rPr>
              <w:t>Date:</w:t>
            </w:r>
          </w:p>
        </w:tc>
        <w:tc>
          <w:tcPr>
            <w:tcW w:w="2648" w:type="dxa"/>
            <w:tcBorders>
              <w:top w:val="single" w:sz="4" w:space="0" w:color="auto"/>
              <w:left w:val="single" w:sz="4" w:space="0" w:color="auto"/>
              <w:bottom w:val="single" w:sz="4" w:space="0" w:color="auto"/>
              <w:right w:val="single" w:sz="4" w:space="0" w:color="auto"/>
            </w:tcBorders>
          </w:tcPr>
          <w:p w14:paraId="2A31FEDD" w14:textId="77777777" w:rsidR="00BF7350" w:rsidRPr="009D7D12" w:rsidRDefault="00BF7350" w:rsidP="00B75DEB">
            <w:pPr>
              <w:spacing w:after="0"/>
              <w:rPr>
                <w:rFonts w:asciiTheme="minorHAnsi" w:hAnsiTheme="minorHAnsi"/>
                <w:b/>
                <w:color w:val="808080" w:themeColor="background1" w:themeShade="80"/>
                <w:szCs w:val="22"/>
              </w:rPr>
            </w:pPr>
          </w:p>
        </w:tc>
      </w:tr>
      <w:tr w:rsidR="00BF7350" w:rsidRPr="009D7D12" w14:paraId="1523E43E" w14:textId="77777777" w:rsidTr="00B75DEB">
        <w:trPr>
          <w:cantSplit w:val="0"/>
          <w:trHeight w:val="27"/>
        </w:trPr>
        <w:tc>
          <w:tcPr>
            <w:tcW w:w="2494" w:type="dxa"/>
            <w:vMerge/>
            <w:tcBorders>
              <w:left w:val="single" w:sz="4" w:space="0" w:color="auto"/>
              <w:bottom w:val="single" w:sz="4" w:space="0" w:color="auto"/>
              <w:right w:val="single" w:sz="4" w:space="0" w:color="auto"/>
            </w:tcBorders>
            <w:noWrap/>
            <w:tcMar>
              <w:top w:w="108" w:type="dxa"/>
              <w:bottom w:w="108" w:type="dxa"/>
            </w:tcMar>
          </w:tcPr>
          <w:p w14:paraId="557E4FC9" w14:textId="77777777" w:rsidR="00BF7350" w:rsidRPr="009D7D12" w:rsidRDefault="00BF7350" w:rsidP="00B75DEB">
            <w:pPr>
              <w:spacing w:after="0"/>
              <w:rPr>
                <w:rFonts w:asciiTheme="minorHAnsi" w:hAnsiTheme="minorHAnsi"/>
                <w:b/>
                <w:szCs w:val="22"/>
              </w:rPr>
            </w:pPr>
          </w:p>
        </w:tc>
        <w:tc>
          <w:tcPr>
            <w:tcW w:w="2603" w:type="dxa"/>
            <w:vMerge/>
            <w:tcBorders>
              <w:left w:val="single" w:sz="4" w:space="0" w:color="auto"/>
              <w:bottom w:val="single" w:sz="4" w:space="0" w:color="auto"/>
              <w:right w:val="single" w:sz="4" w:space="0" w:color="auto"/>
            </w:tcBorders>
          </w:tcPr>
          <w:p w14:paraId="69C7A99C" w14:textId="77777777" w:rsidR="00BF7350" w:rsidRPr="009D7D12" w:rsidRDefault="00BF7350" w:rsidP="00B75DEB">
            <w:pPr>
              <w:spacing w:after="0"/>
              <w:rPr>
                <w:rFonts w:asciiTheme="minorHAnsi" w:hAnsiTheme="minorHAnsi"/>
                <w:b/>
                <w:szCs w:val="22"/>
              </w:rPr>
            </w:pPr>
          </w:p>
        </w:tc>
        <w:tc>
          <w:tcPr>
            <w:tcW w:w="2603" w:type="dxa"/>
            <w:gridSpan w:val="2"/>
            <w:tcBorders>
              <w:top w:val="single" w:sz="4" w:space="0" w:color="auto"/>
              <w:left w:val="single" w:sz="4" w:space="0" w:color="auto"/>
              <w:bottom w:val="single" w:sz="4" w:space="0" w:color="auto"/>
              <w:right w:val="single" w:sz="4" w:space="0" w:color="auto"/>
            </w:tcBorders>
          </w:tcPr>
          <w:p w14:paraId="2BC2AC7A" w14:textId="77777777" w:rsidR="00BF7350" w:rsidRDefault="00BF7350" w:rsidP="00B75DEB">
            <w:pPr>
              <w:spacing w:after="0"/>
              <w:rPr>
                <w:rFonts w:asciiTheme="minorHAnsi" w:hAnsiTheme="minorHAnsi"/>
                <w:b/>
                <w:bCs/>
              </w:rPr>
            </w:pPr>
            <w:r w:rsidRPr="719A6F76">
              <w:rPr>
                <w:rFonts w:asciiTheme="minorHAnsi" w:hAnsiTheme="minorHAnsi"/>
                <w:b/>
                <w:bCs/>
              </w:rPr>
              <w:t>Seal (if signing under seal)</w:t>
            </w:r>
          </w:p>
          <w:p w14:paraId="665F7FE3" w14:textId="77777777" w:rsidR="00BF7350" w:rsidRPr="009D7D12" w:rsidRDefault="00BF7350" w:rsidP="00B75DEB">
            <w:pPr>
              <w:spacing w:after="0"/>
              <w:rPr>
                <w:rFonts w:asciiTheme="minorHAnsi" w:hAnsiTheme="minorHAnsi"/>
                <w:b/>
                <w:szCs w:val="22"/>
              </w:rPr>
            </w:pPr>
          </w:p>
        </w:tc>
        <w:tc>
          <w:tcPr>
            <w:tcW w:w="2648" w:type="dxa"/>
            <w:tcBorders>
              <w:top w:val="single" w:sz="4" w:space="0" w:color="auto"/>
              <w:left w:val="single" w:sz="4" w:space="0" w:color="auto"/>
              <w:bottom w:val="single" w:sz="4" w:space="0" w:color="auto"/>
              <w:right w:val="single" w:sz="4" w:space="0" w:color="auto"/>
            </w:tcBorders>
          </w:tcPr>
          <w:p w14:paraId="78BA10D0" w14:textId="77777777" w:rsidR="00BF7350" w:rsidRPr="00660B42" w:rsidRDefault="00BF7350" w:rsidP="00B75DEB">
            <w:pPr>
              <w:spacing w:before="60" w:after="0"/>
              <w:rPr>
                <w:rFonts w:asciiTheme="minorHAnsi" w:hAnsiTheme="minorHAnsi"/>
                <w:bCs/>
                <w:i/>
                <w:szCs w:val="22"/>
              </w:rPr>
            </w:pPr>
          </w:p>
        </w:tc>
      </w:tr>
      <w:tr w:rsidR="00BF7350" w:rsidRPr="009D7D12" w14:paraId="68D5EBF7" w14:textId="77777777" w:rsidTr="00B75DEB">
        <w:trPr>
          <w:cantSplit w:val="0"/>
          <w:trHeight w:val="27"/>
        </w:trPr>
        <w:tc>
          <w:tcPr>
            <w:tcW w:w="1034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1CF7C890" w14:textId="77777777" w:rsidR="00BF7350" w:rsidRPr="00004590" w:rsidRDefault="00BF7350" w:rsidP="00B75DEB">
            <w:pPr>
              <w:rPr>
                <w:rFonts w:asciiTheme="minorHAnsi" w:hAnsiTheme="minorHAnsi"/>
                <w:b/>
                <w:bCs/>
              </w:rPr>
            </w:pPr>
            <w:r>
              <w:rPr>
                <w:rFonts w:asciiTheme="minorHAnsi" w:hAnsiTheme="minorHAnsi"/>
                <w:b/>
                <w:bCs/>
              </w:rPr>
              <w:t>Declaration of approval holder two (if applicable)</w:t>
            </w:r>
          </w:p>
        </w:tc>
      </w:tr>
      <w:tr w:rsidR="00BF7350" w:rsidRPr="009D7D12" w14:paraId="423124BB" w14:textId="77777777" w:rsidTr="00B75DEB">
        <w:trPr>
          <w:cantSplit w:val="0"/>
          <w:trHeight w:val="27"/>
        </w:trPr>
        <w:tc>
          <w:tcPr>
            <w:tcW w:w="2494"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71CA50A6" w14:textId="77777777" w:rsidR="00BF7350" w:rsidRPr="009D7D12" w:rsidRDefault="00BF7350" w:rsidP="00B75DEB">
            <w:pPr>
              <w:spacing w:after="0"/>
              <w:rPr>
                <w:rStyle w:val="Questionlabel"/>
                <w:rFonts w:asciiTheme="minorHAnsi" w:hAnsiTheme="minorHAnsi"/>
                <w:b w:val="0"/>
              </w:rPr>
            </w:pPr>
            <w:r w:rsidRPr="74E41246">
              <w:rPr>
                <w:rStyle w:val="Questionlabel"/>
                <w:rFonts w:asciiTheme="minorHAnsi" w:hAnsiTheme="minorHAnsi"/>
              </w:rPr>
              <w:t xml:space="preserve">Name: </w:t>
            </w:r>
            <w:r w:rsidRPr="74E41246">
              <w:rPr>
                <w:rStyle w:val="Questionlabel"/>
                <w:rFonts w:asciiTheme="minorHAnsi" w:hAnsiTheme="minorHAnsi"/>
                <w:b w:val="0"/>
              </w:rPr>
              <w:t>(print)</w:t>
            </w:r>
          </w:p>
        </w:tc>
        <w:tc>
          <w:tcPr>
            <w:tcW w:w="2603" w:type="dxa"/>
            <w:tcBorders>
              <w:top w:val="single" w:sz="4" w:space="0" w:color="auto"/>
              <w:left w:val="single" w:sz="4" w:space="0" w:color="auto"/>
              <w:bottom w:val="single" w:sz="4" w:space="0" w:color="auto"/>
              <w:right w:val="single" w:sz="4" w:space="0" w:color="auto"/>
            </w:tcBorders>
          </w:tcPr>
          <w:p w14:paraId="7984DC0C" w14:textId="77777777" w:rsidR="00BF7350" w:rsidRPr="009D7D12" w:rsidRDefault="00BF7350" w:rsidP="00B75DEB">
            <w:pPr>
              <w:spacing w:after="0"/>
              <w:rPr>
                <w:rFonts w:asciiTheme="minorHAnsi" w:hAnsiTheme="minorHAnsi"/>
              </w:rPr>
            </w:pPr>
          </w:p>
        </w:tc>
        <w:tc>
          <w:tcPr>
            <w:tcW w:w="2603" w:type="dxa"/>
            <w:gridSpan w:val="2"/>
            <w:tcBorders>
              <w:top w:val="single" w:sz="4" w:space="0" w:color="auto"/>
              <w:left w:val="single" w:sz="4" w:space="0" w:color="auto"/>
              <w:bottom w:val="single" w:sz="4" w:space="0" w:color="auto"/>
              <w:right w:val="single" w:sz="4" w:space="0" w:color="auto"/>
            </w:tcBorders>
          </w:tcPr>
          <w:p w14:paraId="78FAC05A" w14:textId="77777777" w:rsidR="00BF7350" w:rsidRPr="009D7D12" w:rsidRDefault="00BF7350" w:rsidP="00B75DEB">
            <w:pPr>
              <w:spacing w:after="0"/>
              <w:rPr>
                <w:rFonts w:asciiTheme="minorHAnsi" w:hAnsiTheme="minorHAnsi"/>
                <w:b/>
                <w:szCs w:val="22"/>
              </w:rPr>
            </w:pPr>
            <w:r w:rsidRPr="009D7D12">
              <w:rPr>
                <w:rFonts w:asciiTheme="minorHAnsi" w:hAnsiTheme="minorHAnsi"/>
                <w:b/>
                <w:szCs w:val="22"/>
              </w:rPr>
              <w:t xml:space="preserve">Signature: </w:t>
            </w:r>
          </w:p>
          <w:p w14:paraId="46B2309C" w14:textId="77777777" w:rsidR="00BF7350" w:rsidRDefault="00BF7350" w:rsidP="00B75DEB">
            <w:pPr>
              <w:spacing w:after="0"/>
              <w:rPr>
                <w:rFonts w:asciiTheme="minorHAnsi" w:hAnsiTheme="minorHAnsi"/>
              </w:rPr>
            </w:pPr>
          </w:p>
          <w:p w14:paraId="3CFFAA83" w14:textId="77777777" w:rsidR="00BF7350" w:rsidRPr="009D7D12" w:rsidRDefault="00BF7350" w:rsidP="00B75DEB">
            <w:pPr>
              <w:spacing w:after="0"/>
              <w:rPr>
                <w:rFonts w:asciiTheme="minorHAnsi" w:hAnsiTheme="minorHAnsi"/>
              </w:rPr>
            </w:pPr>
          </w:p>
        </w:tc>
        <w:tc>
          <w:tcPr>
            <w:tcW w:w="2648" w:type="dxa"/>
            <w:tcBorders>
              <w:top w:val="single" w:sz="4" w:space="0" w:color="auto"/>
              <w:left w:val="single" w:sz="4" w:space="0" w:color="auto"/>
              <w:bottom w:val="single" w:sz="4" w:space="0" w:color="auto"/>
              <w:right w:val="single" w:sz="4" w:space="0" w:color="auto"/>
            </w:tcBorders>
          </w:tcPr>
          <w:p w14:paraId="373D3543" w14:textId="77777777" w:rsidR="00BF7350" w:rsidRPr="009D7D12" w:rsidRDefault="00BF7350" w:rsidP="00B75DEB">
            <w:pPr>
              <w:spacing w:after="0"/>
              <w:rPr>
                <w:rFonts w:asciiTheme="minorHAnsi" w:hAnsiTheme="minorHAnsi"/>
              </w:rPr>
            </w:pPr>
          </w:p>
        </w:tc>
      </w:tr>
      <w:tr w:rsidR="00BF7350" w:rsidRPr="009D7D12" w14:paraId="3D2C3AE5" w14:textId="77777777" w:rsidTr="00B75DEB">
        <w:trPr>
          <w:cantSplit w:val="0"/>
          <w:trHeight w:val="27"/>
        </w:trPr>
        <w:tc>
          <w:tcPr>
            <w:tcW w:w="2494" w:type="dxa"/>
            <w:vMerge w:val="restart"/>
            <w:tcBorders>
              <w:top w:val="single" w:sz="4" w:space="0" w:color="auto"/>
              <w:left w:val="single" w:sz="4" w:space="0" w:color="auto"/>
              <w:right w:val="single" w:sz="4" w:space="0" w:color="auto"/>
            </w:tcBorders>
            <w:noWrap/>
            <w:tcMar>
              <w:top w:w="108" w:type="dxa"/>
              <w:bottom w:w="108" w:type="dxa"/>
            </w:tcMar>
          </w:tcPr>
          <w:p w14:paraId="725AE828" w14:textId="77777777" w:rsidR="00BF7350" w:rsidRDefault="00BF7350" w:rsidP="00B75DEB">
            <w:pPr>
              <w:spacing w:after="0"/>
              <w:rPr>
                <w:rFonts w:asciiTheme="minorHAnsi" w:hAnsiTheme="minorHAnsi"/>
                <w:b/>
                <w:szCs w:val="22"/>
              </w:rPr>
            </w:pPr>
            <w:r>
              <w:rPr>
                <w:rFonts w:asciiTheme="minorHAnsi" w:hAnsiTheme="minorHAnsi"/>
                <w:b/>
                <w:szCs w:val="22"/>
              </w:rPr>
              <w:t>Contact Details:</w:t>
            </w:r>
          </w:p>
          <w:p w14:paraId="3F4F045B" w14:textId="77777777" w:rsidR="00BF7350" w:rsidRPr="009D7D12" w:rsidRDefault="00BF7350" w:rsidP="00B75DEB">
            <w:pPr>
              <w:spacing w:after="0"/>
              <w:rPr>
                <w:rFonts w:asciiTheme="minorHAnsi" w:hAnsiTheme="minorHAnsi"/>
                <w:b/>
                <w:color w:val="808080" w:themeColor="background1" w:themeShade="80"/>
                <w:szCs w:val="22"/>
              </w:rPr>
            </w:pPr>
          </w:p>
        </w:tc>
        <w:tc>
          <w:tcPr>
            <w:tcW w:w="2603" w:type="dxa"/>
            <w:vMerge w:val="restart"/>
            <w:tcBorders>
              <w:top w:val="single" w:sz="4" w:space="0" w:color="auto"/>
              <w:left w:val="single" w:sz="4" w:space="0" w:color="auto"/>
              <w:right w:val="single" w:sz="4" w:space="0" w:color="auto"/>
            </w:tcBorders>
          </w:tcPr>
          <w:p w14:paraId="5566FEE9" w14:textId="77777777" w:rsidR="00BF7350" w:rsidRPr="00D06A8B" w:rsidRDefault="00BF7350" w:rsidP="00B75DEB">
            <w:pPr>
              <w:spacing w:before="60" w:after="0"/>
              <w:rPr>
                <w:rFonts w:asciiTheme="minorHAnsi" w:hAnsiTheme="minorHAnsi"/>
                <w:bCs/>
                <w:iCs/>
                <w:szCs w:val="22"/>
              </w:rPr>
            </w:pPr>
            <w:r w:rsidRPr="00D06A8B">
              <w:rPr>
                <w:rFonts w:asciiTheme="minorHAnsi" w:hAnsiTheme="minorHAnsi"/>
                <w:bCs/>
                <w:iCs/>
                <w:szCs w:val="22"/>
              </w:rPr>
              <w:t>Position:</w:t>
            </w:r>
          </w:p>
          <w:p w14:paraId="6B4E010A" w14:textId="77777777" w:rsidR="00BF7350" w:rsidRPr="00D06A8B" w:rsidRDefault="00BF7350" w:rsidP="00B75DEB">
            <w:pPr>
              <w:spacing w:before="60" w:after="0"/>
              <w:rPr>
                <w:rFonts w:asciiTheme="minorHAnsi" w:hAnsiTheme="minorHAnsi"/>
                <w:bCs/>
                <w:iCs/>
                <w:szCs w:val="22"/>
              </w:rPr>
            </w:pPr>
            <w:r w:rsidRPr="00D06A8B">
              <w:rPr>
                <w:rFonts w:asciiTheme="minorHAnsi" w:hAnsiTheme="minorHAnsi"/>
                <w:bCs/>
                <w:iCs/>
                <w:szCs w:val="22"/>
              </w:rPr>
              <w:t xml:space="preserve">Organisation: </w:t>
            </w:r>
          </w:p>
          <w:p w14:paraId="2A8AD904" w14:textId="77777777" w:rsidR="00BF7350" w:rsidRPr="00D06A8B" w:rsidRDefault="00BF7350" w:rsidP="00B75DEB">
            <w:pPr>
              <w:spacing w:before="60" w:after="0"/>
              <w:rPr>
                <w:rFonts w:asciiTheme="minorHAnsi" w:hAnsiTheme="minorHAnsi"/>
                <w:bCs/>
                <w:iCs/>
                <w:szCs w:val="22"/>
              </w:rPr>
            </w:pPr>
            <w:r w:rsidRPr="00D06A8B">
              <w:rPr>
                <w:rFonts w:asciiTheme="minorHAnsi" w:hAnsiTheme="minorHAnsi"/>
                <w:bCs/>
                <w:iCs/>
                <w:szCs w:val="22"/>
              </w:rPr>
              <w:t>Phone:</w:t>
            </w:r>
          </w:p>
          <w:p w14:paraId="2BB43603" w14:textId="77777777" w:rsidR="00BF7350" w:rsidRPr="00D06A8B" w:rsidRDefault="00BF7350" w:rsidP="00B75DEB">
            <w:pPr>
              <w:spacing w:after="0"/>
              <w:rPr>
                <w:rFonts w:asciiTheme="minorHAnsi" w:hAnsiTheme="minorHAnsi"/>
                <w:bCs/>
                <w:iCs/>
                <w:szCs w:val="22"/>
              </w:rPr>
            </w:pPr>
            <w:r w:rsidRPr="00D06A8B">
              <w:rPr>
                <w:rFonts w:asciiTheme="minorHAnsi" w:hAnsiTheme="minorHAnsi"/>
                <w:bCs/>
                <w:iCs/>
                <w:szCs w:val="22"/>
              </w:rPr>
              <w:t>Email:</w:t>
            </w:r>
          </w:p>
          <w:p w14:paraId="3B88D679" w14:textId="77777777" w:rsidR="00BF7350" w:rsidRPr="00D06A8B" w:rsidRDefault="00BF7350" w:rsidP="00B75DEB">
            <w:pPr>
              <w:spacing w:after="0"/>
              <w:rPr>
                <w:rFonts w:asciiTheme="minorHAnsi" w:hAnsiTheme="minorHAnsi"/>
                <w:b/>
                <w:iCs/>
                <w:color w:val="808080" w:themeColor="background1" w:themeShade="80"/>
                <w:szCs w:val="22"/>
              </w:rPr>
            </w:pPr>
            <w:r w:rsidRPr="00D06A8B">
              <w:rPr>
                <w:rFonts w:asciiTheme="minorHAnsi" w:hAnsiTheme="minorHAnsi"/>
                <w:bCs/>
                <w:iCs/>
                <w:szCs w:val="22"/>
              </w:rPr>
              <w:t>Postal address:</w:t>
            </w:r>
          </w:p>
        </w:tc>
        <w:tc>
          <w:tcPr>
            <w:tcW w:w="2603" w:type="dxa"/>
            <w:gridSpan w:val="2"/>
            <w:tcBorders>
              <w:top w:val="single" w:sz="4" w:space="0" w:color="auto"/>
              <w:left w:val="single" w:sz="4" w:space="0" w:color="auto"/>
              <w:bottom w:val="single" w:sz="4" w:space="0" w:color="auto"/>
              <w:right w:val="single" w:sz="4" w:space="0" w:color="auto"/>
            </w:tcBorders>
          </w:tcPr>
          <w:p w14:paraId="0B98C171" w14:textId="77777777" w:rsidR="00BF7350" w:rsidRPr="009D7D12" w:rsidRDefault="00BF7350" w:rsidP="00B75DEB">
            <w:pPr>
              <w:spacing w:after="0"/>
              <w:rPr>
                <w:rFonts w:asciiTheme="minorHAnsi" w:hAnsiTheme="minorHAnsi"/>
                <w:b/>
                <w:color w:val="808080" w:themeColor="background1" w:themeShade="80"/>
                <w:szCs w:val="22"/>
              </w:rPr>
            </w:pPr>
            <w:r w:rsidRPr="009D7D12">
              <w:rPr>
                <w:rFonts w:asciiTheme="minorHAnsi" w:hAnsiTheme="minorHAnsi"/>
                <w:b/>
                <w:szCs w:val="22"/>
              </w:rPr>
              <w:t>Date:</w:t>
            </w:r>
          </w:p>
        </w:tc>
        <w:tc>
          <w:tcPr>
            <w:tcW w:w="2648" w:type="dxa"/>
            <w:tcBorders>
              <w:top w:val="single" w:sz="4" w:space="0" w:color="auto"/>
              <w:left w:val="single" w:sz="4" w:space="0" w:color="auto"/>
              <w:bottom w:val="single" w:sz="4" w:space="0" w:color="auto"/>
              <w:right w:val="single" w:sz="4" w:space="0" w:color="auto"/>
            </w:tcBorders>
          </w:tcPr>
          <w:p w14:paraId="7E41CB96" w14:textId="77777777" w:rsidR="00BF7350" w:rsidRPr="009D7D12" w:rsidRDefault="00BF7350" w:rsidP="00B75DEB">
            <w:pPr>
              <w:spacing w:after="0"/>
              <w:rPr>
                <w:rFonts w:asciiTheme="minorHAnsi" w:hAnsiTheme="minorHAnsi"/>
                <w:b/>
                <w:color w:val="808080" w:themeColor="background1" w:themeShade="80"/>
                <w:szCs w:val="22"/>
              </w:rPr>
            </w:pPr>
          </w:p>
        </w:tc>
      </w:tr>
      <w:tr w:rsidR="00BF7350" w:rsidRPr="009D7D12" w14:paraId="4D77F9E5" w14:textId="77777777" w:rsidTr="00B75DEB">
        <w:trPr>
          <w:cantSplit w:val="0"/>
          <w:trHeight w:val="27"/>
        </w:trPr>
        <w:tc>
          <w:tcPr>
            <w:tcW w:w="2494" w:type="dxa"/>
            <w:vMerge/>
            <w:tcBorders>
              <w:left w:val="single" w:sz="4" w:space="0" w:color="auto"/>
              <w:bottom w:val="single" w:sz="4" w:space="0" w:color="auto"/>
              <w:right w:val="single" w:sz="4" w:space="0" w:color="auto"/>
            </w:tcBorders>
            <w:noWrap/>
            <w:tcMar>
              <w:top w:w="108" w:type="dxa"/>
              <w:bottom w:w="108" w:type="dxa"/>
            </w:tcMar>
          </w:tcPr>
          <w:p w14:paraId="64DC3157" w14:textId="77777777" w:rsidR="00BF7350" w:rsidRPr="009D7D12" w:rsidRDefault="00BF7350" w:rsidP="00B75DEB">
            <w:pPr>
              <w:spacing w:after="0"/>
              <w:rPr>
                <w:rFonts w:asciiTheme="minorHAnsi" w:hAnsiTheme="minorHAnsi"/>
                <w:b/>
                <w:szCs w:val="22"/>
              </w:rPr>
            </w:pPr>
          </w:p>
        </w:tc>
        <w:tc>
          <w:tcPr>
            <w:tcW w:w="2603" w:type="dxa"/>
            <w:vMerge/>
            <w:tcBorders>
              <w:left w:val="single" w:sz="4" w:space="0" w:color="auto"/>
              <w:bottom w:val="single" w:sz="4" w:space="0" w:color="auto"/>
              <w:right w:val="single" w:sz="4" w:space="0" w:color="auto"/>
            </w:tcBorders>
          </w:tcPr>
          <w:p w14:paraId="6E5DC1C0" w14:textId="77777777" w:rsidR="00BF7350" w:rsidRPr="009D7D12" w:rsidRDefault="00BF7350" w:rsidP="00B75DEB">
            <w:pPr>
              <w:spacing w:after="0"/>
              <w:rPr>
                <w:rFonts w:asciiTheme="minorHAnsi" w:hAnsiTheme="minorHAnsi"/>
                <w:b/>
                <w:szCs w:val="22"/>
              </w:rPr>
            </w:pPr>
          </w:p>
        </w:tc>
        <w:tc>
          <w:tcPr>
            <w:tcW w:w="2603" w:type="dxa"/>
            <w:gridSpan w:val="2"/>
            <w:tcBorders>
              <w:top w:val="single" w:sz="4" w:space="0" w:color="auto"/>
              <w:left w:val="single" w:sz="4" w:space="0" w:color="auto"/>
              <w:bottom w:val="single" w:sz="4" w:space="0" w:color="auto"/>
              <w:right w:val="single" w:sz="4" w:space="0" w:color="auto"/>
            </w:tcBorders>
          </w:tcPr>
          <w:p w14:paraId="093FCD34" w14:textId="69BB6677" w:rsidR="00BF7350" w:rsidRPr="009D7D12" w:rsidRDefault="00BF7350" w:rsidP="00D06A8B">
            <w:pPr>
              <w:spacing w:after="0"/>
              <w:rPr>
                <w:rFonts w:asciiTheme="minorHAnsi" w:hAnsiTheme="minorHAnsi"/>
                <w:b/>
                <w:szCs w:val="22"/>
              </w:rPr>
            </w:pPr>
            <w:r w:rsidRPr="719A6F76">
              <w:rPr>
                <w:rFonts w:asciiTheme="minorHAnsi" w:hAnsiTheme="minorHAnsi"/>
                <w:b/>
                <w:bCs/>
              </w:rPr>
              <w:t>Seal (if signing under seal)</w:t>
            </w:r>
          </w:p>
        </w:tc>
        <w:tc>
          <w:tcPr>
            <w:tcW w:w="2648" w:type="dxa"/>
            <w:tcBorders>
              <w:top w:val="single" w:sz="4" w:space="0" w:color="auto"/>
              <w:left w:val="single" w:sz="4" w:space="0" w:color="auto"/>
              <w:bottom w:val="single" w:sz="4" w:space="0" w:color="auto"/>
              <w:right w:val="single" w:sz="4" w:space="0" w:color="auto"/>
            </w:tcBorders>
          </w:tcPr>
          <w:p w14:paraId="6FAFFC89" w14:textId="77777777" w:rsidR="00BF7350" w:rsidRPr="00660B42" w:rsidRDefault="00BF7350" w:rsidP="00B75DEB">
            <w:pPr>
              <w:spacing w:before="60" w:after="0"/>
              <w:rPr>
                <w:rFonts w:asciiTheme="minorHAnsi" w:hAnsiTheme="minorHAnsi"/>
                <w:bCs/>
                <w:i/>
                <w:szCs w:val="22"/>
              </w:rPr>
            </w:pPr>
          </w:p>
        </w:tc>
      </w:tr>
    </w:tbl>
    <w:p w14:paraId="63AF9835" w14:textId="77777777" w:rsidR="00BF7350" w:rsidRDefault="00BF7350" w:rsidP="3CD9EF4E">
      <w:pPr>
        <w:tabs>
          <w:tab w:val="left" w:pos="2210"/>
        </w:tabs>
      </w:pPr>
    </w:p>
    <w:sectPr w:rsidR="00BF7350" w:rsidSect="00CC571B">
      <w:headerReference w:type="default" r:id="rId20"/>
      <w:footerReference w:type="default" r:id="rId21"/>
      <w:headerReference w:type="first" r:id="rId22"/>
      <w:footerReference w:type="first" r:id="rId23"/>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4ABE8" w14:textId="77777777" w:rsidR="00255DFC" w:rsidRDefault="00255DFC" w:rsidP="007332FF">
      <w:r>
        <w:separator/>
      </w:r>
    </w:p>
  </w:endnote>
  <w:endnote w:type="continuationSeparator" w:id="0">
    <w:p w14:paraId="21E5E0E6" w14:textId="77777777" w:rsidR="00255DFC" w:rsidRDefault="00255DFC" w:rsidP="007332FF">
      <w:r>
        <w:continuationSeparator/>
      </w:r>
    </w:p>
  </w:endnote>
  <w:endnote w:type="continuationNotice" w:id="1">
    <w:p w14:paraId="73BC720B" w14:textId="77777777" w:rsidR="00255DFC" w:rsidRDefault="00255D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B933"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4911624D" w14:textId="77777777" w:rsidTr="001B3D22">
      <w:trPr>
        <w:cantSplit/>
        <w:trHeight w:hRule="exact" w:val="850"/>
      </w:trPr>
      <w:tc>
        <w:tcPr>
          <w:tcW w:w="10318" w:type="dxa"/>
          <w:vAlign w:val="bottom"/>
        </w:tcPr>
        <w:p w14:paraId="17D39A66" w14:textId="77777777" w:rsidR="001F6FBB" w:rsidRPr="001B3D22" w:rsidRDefault="001F6FBB" w:rsidP="001F6FBB">
          <w:pPr>
            <w:spacing w:after="0"/>
            <w:rPr>
              <w:rStyle w:val="PageNumber"/>
            </w:rPr>
          </w:pPr>
          <w:r w:rsidRPr="001B3D22">
            <w:rPr>
              <w:rStyle w:val="PageNumber"/>
            </w:rPr>
            <w:t xml:space="preserve">Department of </w:t>
          </w:r>
          <w:r w:rsidRPr="00810E7B">
            <w:rPr>
              <w:rStyle w:val="PageNumber"/>
            </w:rPr>
            <w:t>Lands, Planning and Environment</w:t>
          </w:r>
          <w:r w:rsidRPr="001B3D22">
            <w:rPr>
              <w:rStyle w:val="PageNumber"/>
            </w:rPr>
            <w:t xml:space="preserve"> </w:t>
          </w:r>
        </w:p>
        <w:p w14:paraId="21BD7601" w14:textId="47EC03E5" w:rsidR="000711FB" w:rsidRPr="001B3D22" w:rsidRDefault="00000000" w:rsidP="000711FB">
          <w:pPr>
            <w:spacing w:after="0"/>
            <w:rPr>
              <w:rStyle w:val="PageNumber"/>
            </w:rPr>
          </w:pPr>
          <w:sdt>
            <w:sdtPr>
              <w:rPr>
                <w:rStyle w:val="PageNumber"/>
              </w:rPr>
              <w:alias w:val="Date"/>
              <w:tag w:val=""/>
              <w:id w:val="2101678662"/>
              <w:dataBinding w:prefixMappings="xmlns:ns0='http://schemas.microsoft.com/office/2006/coverPageProps' " w:xpath="/ns0:CoverPageProperties[1]/ns0:PublishDate[1]" w:storeItemID="{55AF091B-3C7A-41E3-B477-F2FDAA23CFDA}"/>
              <w15:color w:val="000000"/>
              <w:date w:fullDate="2025-01-28T00:00:00Z">
                <w:dateFormat w:val="d MMMM yyyy"/>
                <w:lid w:val="en-AU"/>
                <w:storeMappedDataAs w:val="dateTime"/>
                <w:calendar w:val="gregorian"/>
              </w:date>
            </w:sdtPr>
            <w:sdtContent>
              <w:r w:rsidR="00421519">
                <w:rPr>
                  <w:rStyle w:val="PageNumber"/>
                </w:rPr>
                <w:t>28 January 2025</w:t>
              </w:r>
            </w:sdtContent>
          </w:sdt>
          <w:r w:rsidR="000711FB" w:rsidRPr="00E7290F">
            <w:rPr>
              <w:rStyle w:val="PageNumber"/>
            </w:rPr>
            <w:t xml:space="preserve"> | Form 95B | Version </w:t>
          </w:r>
          <w:r w:rsidR="000F4193" w:rsidRPr="00E7290F">
            <w:rPr>
              <w:rStyle w:val="PageNumber"/>
            </w:rPr>
            <w:t>1</w:t>
          </w:r>
        </w:p>
        <w:p w14:paraId="1BE8B26B"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161A4">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161A4">
            <w:rPr>
              <w:rStyle w:val="PageNumber"/>
              <w:noProof/>
            </w:rPr>
            <w:t>2</w:t>
          </w:r>
          <w:r w:rsidRPr="00AC4488">
            <w:rPr>
              <w:rStyle w:val="PageNumber"/>
            </w:rPr>
            <w:fldChar w:fldCharType="end"/>
          </w:r>
        </w:p>
      </w:tc>
    </w:tr>
  </w:tbl>
  <w:p w14:paraId="3AF4FCFD" w14:textId="77777777" w:rsidR="002645D5" w:rsidRPr="00B11C67" w:rsidRDefault="002645D5" w:rsidP="002645D5">
    <w:pPr>
      <w:pStyle w:val="Footer"/>
      <w:rPr>
        <w:sz w:val="4"/>
        <w:szCs w:val="4"/>
      </w:rPr>
    </w:pPr>
  </w:p>
  <w:p w14:paraId="639A47A8"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CE99"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4C570215" w14:textId="77777777" w:rsidTr="0087320B">
      <w:trPr>
        <w:cantSplit/>
        <w:trHeight w:hRule="exact" w:val="1134"/>
      </w:trPr>
      <w:tc>
        <w:tcPr>
          <w:tcW w:w="7767" w:type="dxa"/>
          <w:tcBorders>
            <w:top w:val="single" w:sz="4" w:space="0" w:color="auto"/>
          </w:tcBorders>
          <w:vAlign w:val="bottom"/>
        </w:tcPr>
        <w:p w14:paraId="4F248FDC" w14:textId="032C8753"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1617F8">
                <w:rPr>
                  <w:rStyle w:val="PageNumber"/>
                  <w:b/>
                </w:rPr>
                <w:t>Lands, Planning and Environment</w:t>
              </w:r>
            </w:sdtContent>
          </w:sdt>
        </w:p>
        <w:p w14:paraId="48AFC150" w14:textId="598BCA50" w:rsidR="00A66DD9" w:rsidRPr="001B3D22" w:rsidRDefault="0000000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5-01-28T00:00:00Z">
                <w:dateFormat w:val="d MMMM yyyy"/>
                <w:lid w:val="en-AU"/>
                <w:storeMappedDataAs w:val="dateTime"/>
                <w:calendar w:val="gregorian"/>
              </w:date>
            </w:sdtPr>
            <w:sdtContent>
              <w:r w:rsidR="00421519">
                <w:rPr>
                  <w:rStyle w:val="PageNumber"/>
                </w:rPr>
                <w:t>28</w:t>
              </w:r>
              <w:r w:rsidR="00EF620B" w:rsidRPr="00E7290F">
                <w:rPr>
                  <w:rStyle w:val="PageNumber"/>
                </w:rPr>
                <w:t xml:space="preserve"> January 2025</w:t>
              </w:r>
            </w:sdtContent>
          </w:sdt>
          <w:r w:rsidR="001B3D22" w:rsidRPr="00E7290F">
            <w:rPr>
              <w:rStyle w:val="PageNumber"/>
            </w:rPr>
            <w:t xml:space="preserve"> | </w:t>
          </w:r>
          <w:r w:rsidR="0055732B" w:rsidRPr="00E7290F">
            <w:rPr>
              <w:rStyle w:val="PageNumber"/>
            </w:rPr>
            <w:t xml:space="preserve">Form 95B </w:t>
          </w:r>
          <w:r w:rsidR="005B2AD3" w:rsidRPr="00E7290F">
            <w:rPr>
              <w:rStyle w:val="PageNumber"/>
            </w:rPr>
            <w:t>| Version 1</w:t>
          </w:r>
        </w:p>
        <w:p w14:paraId="19980477"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161A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161A4">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77EFFA01" w14:textId="77777777" w:rsidR="002645D5" w:rsidRPr="001E14EB" w:rsidRDefault="00661D1D" w:rsidP="002645D5">
          <w:pPr>
            <w:spacing w:after="0"/>
            <w:jc w:val="right"/>
          </w:pPr>
          <w:r>
            <w:rPr>
              <w:noProof/>
              <w:sz w:val="19"/>
              <w:lang w:eastAsia="en-AU"/>
            </w:rPr>
            <w:drawing>
              <wp:inline distT="0" distB="0" distL="0" distR="0" wp14:anchorId="345B0C6C" wp14:editId="23F84F0C">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40F7B413"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E918" w14:textId="77777777" w:rsidR="00255DFC" w:rsidRDefault="00255DFC" w:rsidP="007332FF">
      <w:r>
        <w:separator/>
      </w:r>
    </w:p>
  </w:footnote>
  <w:footnote w:type="continuationSeparator" w:id="0">
    <w:p w14:paraId="28E3785E" w14:textId="77777777" w:rsidR="00255DFC" w:rsidRDefault="00255DFC" w:rsidP="007332FF">
      <w:r>
        <w:continuationSeparator/>
      </w:r>
    </w:p>
  </w:footnote>
  <w:footnote w:type="continuationNotice" w:id="1">
    <w:p w14:paraId="03E65AC3" w14:textId="77777777" w:rsidR="00255DFC" w:rsidRDefault="00255DFC">
      <w:pPr>
        <w:spacing w:after="0"/>
      </w:pPr>
    </w:p>
  </w:footnote>
  <w:footnote w:id="2">
    <w:p w14:paraId="49DE2895" w14:textId="77777777" w:rsidR="00FE1CD6" w:rsidRDefault="00FE1CD6" w:rsidP="00FE1CD6">
      <w:pPr>
        <w:pStyle w:val="FootnoteText"/>
      </w:pPr>
      <w:r w:rsidRPr="008C1A8E">
        <w:rPr>
          <w:rStyle w:val="FootnoteReference"/>
          <w:sz w:val="18"/>
          <w:szCs w:val="18"/>
        </w:rPr>
        <w:footnoteRef/>
      </w:r>
      <w:r w:rsidRPr="008C1A8E">
        <w:rPr>
          <w:sz w:val="18"/>
          <w:szCs w:val="18"/>
        </w:rPr>
        <w:t xml:space="preserve"> </w:t>
      </w:r>
      <w:hyperlink r:id="rId1" w:history="1">
        <w:r w:rsidRPr="008C1A8E">
          <w:rPr>
            <w:rStyle w:val="Hyperlink"/>
            <w:color w:val="auto"/>
            <w:sz w:val="20"/>
            <w:szCs w:val="18"/>
            <w:u w:val="none"/>
          </w:rPr>
          <w:t>https://depws.nt.gov.au/consultation-publications/privacy-policy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9AE5" w14:textId="13C625DD"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56426A">
          <w:rPr>
            <w:rStyle w:val="HeaderChar"/>
          </w:rPr>
          <w:t>Environmental approval separation request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sz w:val="48"/>
        <w:szCs w:val="48"/>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31693E6F" w14:textId="13BAC6CA" w:rsidR="00A53CF0" w:rsidRPr="00A368E1" w:rsidRDefault="00D176C2" w:rsidP="00A53CF0">
        <w:pPr>
          <w:pStyle w:val="Title"/>
          <w:rPr>
            <w:sz w:val="48"/>
            <w:szCs w:val="48"/>
          </w:rPr>
        </w:pPr>
        <w:r>
          <w:rPr>
            <w:rStyle w:val="TitleChar"/>
            <w:sz w:val="48"/>
            <w:szCs w:val="48"/>
          </w:rPr>
          <w:t>Environmental approval separation</w:t>
        </w:r>
        <w:r w:rsidR="0056426A">
          <w:rPr>
            <w:rStyle w:val="TitleChar"/>
            <w:sz w:val="48"/>
            <w:szCs w:val="48"/>
          </w:rPr>
          <w:t xml:space="preserve"> request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9B60869"/>
    <w:multiLevelType w:val="hybridMultilevel"/>
    <w:tmpl w:val="B75AAEE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1D2E25F7"/>
    <w:multiLevelType w:val="hybridMultilevel"/>
    <w:tmpl w:val="022A40B8"/>
    <w:lvl w:ilvl="0" w:tplc="A874D37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64222E"/>
    <w:multiLevelType w:val="hybridMultilevel"/>
    <w:tmpl w:val="D4B477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72E3F76"/>
    <w:multiLevelType w:val="multilevel"/>
    <w:tmpl w:val="3E5E177A"/>
    <w:name w:val="NTG Table Bullet List3322"/>
    <w:numStyleLink w:val="Tablenumberlist"/>
  </w:abstractNum>
  <w:abstractNum w:abstractNumId="16" w15:restartNumberingAfterBreak="0">
    <w:nsid w:val="27CE4608"/>
    <w:multiLevelType w:val="multilevel"/>
    <w:tmpl w:val="3E5E177A"/>
    <w:name w:val="NTG Table Bullet List33222"/>
    <w:numStyleLink w:val="Tablenumberlist"/>
  </w:abstractNum>
  <w:abstractNum w:abstractNumId="17" w15:restartNumberingAfterBreak="0">
    <w:nsid w:val="27D83E4D"/>
    <w:multiLevelType w:val="multilevel"/>
    <w:tmpl w:val="3928FD02"/>
    <w:numStyleLink w:val="Bulletlist"/>
  </w:abstractNum>
  <w:abstractNum w:abstractNumId="1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9301F56"/>
    <w:multiLevelType w:val="hybridMultilevel"/>
    <w:tmpl w:val="32F69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F36358"/>
    <w:multiLevelType w:val="hybridMultilevel"/>
    <w:tmpl w:val="3216C446"/>
    <w:lvl w:ilvl="0" w:tplc="F2EE3A34">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D3A20"/>
    <w:multiLevelType w:val="multilevel"/>
    <w:tmpl w:val="3E5E177A"/>
    <w:name w:val="NTG Table Bullet List3322222222222"/>
    <w:numStyleLink w:val="Tablenumberlist"/>
  </w:abstractNum>
  <w:abstractNum w:abstractNumId="2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3842BC6"/>
    <w:multiLevelType w:val="multilevel"/>
    <w:tmpl w:val="0C78A7AC"/>
    <w:numStyleLink w:val="Tablebulletlist"/>
  </w:abstractNum>
  <w:abstractNum w:abstractNumId="3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6DA2CAE"/>
    <w:multiLevelType w:val="multilevel"/>
    <w:tmpl w:val="3E5E177A"/>
    <w:name w:val="NTG Table Bullet List332222222222222"/>
    <w:numStyleLink w:val="Tablenumberlist"/>
  </w:abstractNum>
  <w:abstractNum w:abstractNumId="33" w15:restartNumberingAfterBreak="0">
    <w:nsid w:val="57FB710F"/>
    <w:multiLevelType w:val="hybridMultilevel"/>
    <w:tmpl w:val="CB5C1A5C"/>
    <w:lvl w:ilvl="0" w:tplc="9228A2A6">
      <w:start w:val="1"/>
      <w:numFmt w:val="decimal"/>
      <w:lvlText w:val="%1."/>
      <w:lvlJc w:val="left"/>
      <w:pPr>
        <w:ind w:left="780" w:hanging="360"/>
      </w:pPr>
      <w:rPr>
        <w:b/>
        <w:bCs/>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4" w15:restartNumberingAfterBreak="0">
    <w:nsid w:val="583359D9"/>
    <w:multiLevelType w:val="multilevel"/>
    <w:tmpl w:val="3E5E177A"/>
    <w:name w:val="NTG Table Bullet List332222222"/>
    <w:numStyleLink w:val="Tablenumberlist"/>
  </w:abstractNum>
  <w:abstractNum w:abstractNumId="35" w15:restartNumberingAfterBreak="0">
    <w:nsid w:val="5B9A5FFE"/>
    <w:multiLevelType w:val="multilevel"/>
    <w:tmpl w:val="0C78A7AC"/>
    <w:name w:val="NTG Table Bullet List33222222222222"/>
    <w:numStyleLink w:val="Tablebulletlist"/>
  </w:abstractNum>
  <w:abstractNum w:abstractNumId="36" w15:restartNumberingAfterBreak="0">
    <w:nsid w:val="5D444259"/>
    <w:multiLevelType w:val="multilevel"/>
    <w:tmpl w:val="0C78A7AC"/>
    <w:name w:val="NTG Table Bullet List332222"/>
    <w:numStyleLink w:val="Tablebulletlist"/>
  </w:abstractNum>
  <w:abstractNum w:abstractNumId="37" w15:restartNumberingAfterBreak="0">
    <w:nsid w:val="5F0213AA"/>
    <w:multiLevelType w:val="hybridMultilevel"/>
    <w:tmpl w:val="451C9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897FBC"/>
    <w:multiLevelType w:val="multilevel"/>
    <w:tmpl w:val="88A0D09E"/>
    <w:lvl w:ilvl="0">
      <w:start w:val="1"/>
      <w:numFmt w:val="decimal"/>
      <w:pStyle w:val="Level1"/>
      <w:lvlText w:val="%1."/>
      <w:lvlJc w:val="left"/>
      <w:pPr>
        <w:tabs>
          <w:tab w:val="num" w:pos="720"/>
        </w:tabs>
        <w:ind w:left="720" w:hanging="720"/>
      </w:pPr>
      <w:rPr>
        <w:rFonts w:hint="default"/>
      </w:rPr>
    </w:lvl>
    <w:lvl w:ilvl="1">
      <w:start w:val="1"/>
      <w:numFmt w:val="decimal"/>
      <w:pStyle w:val="Level2"/>
      <w:lvlText w:val="%1.%2"/>
      <w:lvlJc w:val="left"/>
      <w:pPr>
        <w:tabs>
          <w:tab w:val="num" w:pos="720"/>
        </w:tabs>
        <w:ind w:left="720" w:hanging="720"/>
      </w:pPr>
      <w:rPr>
        <w:rFonts w:hint="default"/>
      </w:rPr>
    </w:lvl>
    <w:lvl w:ilvl="2">
      <w:start w:val="1"/>
      <w:numFmt w:val="decimal"/>
      <w:pStyle w:val="Level3"/>
      <w:lvlText w:val="%1.%2.%3"/>
      <w:lvlJc w:val="left"/>
      <w:pPr>
        <w:tabs>
          <w:tab w:val="num" w:pos="720"/>
        </w:tabs>
        <w:ind w:left="720" w:hanging="72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62A52087"/>
    <w:multiLevelType w:val="hybridMultilevel"/>
    <w:tmpl w:val="5D028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262556"/>
    <w:multiLevelType w:val="multilevel"/>
    <w:tmpl w:val="3E5E177A"/>
    <w:name w:val="NTG Table Bullet List3322222222222222"/>
    <w:numStyleLink w:val="Tablenumberlist"/>
  </w:abstractNum>
  <w:abstractNum w:abstractNumId="41" w15:restartNumberingAfterBreak="0">
    <w:nsid w:val="696513FB"/>
    <w:multiLevelType w:val="hybridMultilevel"/>
    <w:tmpl w:val="83584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9E4DD8"/>
    <w:multiLevelType w:val="hybridMultilevel"/>
    <w:tmpl w:val="36D850B8"/>
    <w:lvl w:ilvl="0" w:tplc="EEA84CA8">
      <w:start w:val="1"/>
      <w:numFmt w:val="lowerLetter"/>
      <w:lvlText w:val="(%1)"/>
      <w:lvlJc w:val="left"/>
      <w:pPr>
        <w:ind w:left="709" w:hanging="360"/>
      </w:pPr>
      <w:rPr>
        <w:rFonts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43"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CB07947"/>
    <w:multiLevelType w:val="hybridMultilevel"/>
    <w:tmpl w:val="D850364E"/>
    <w:lvl w:ilvl="0" w:tplc="0C090001">
      <w:start w:val="1"/>
      <w:numFmt w:val="lowerLetter"/>
      <w:lvlText w:val="%1)"/>
      <w:lvlJc w:val="left"/>
      <w:pPr>
        <w:ind w:left="360" w:hanging="360"/>
      </w:pPr>
      <w:rPr>
        <w:rFonts w:hint="default"/>
      </w:r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45" w15:restartNumberingAfterBreak="0">
    <w:nsid w:val="6EEC17C4"/>
    <w:multiLevelType w:val="hybridMultilevel"/>
    <w:tmpl w:val="8AB00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895C35"/>
    <w:multiLevelType w:val="hybridMultilevel"/>
    <w:tmpl w:val="2B662C02"/>
    <w:lvl w:ilvl="0" w:tplc="B37C3AC2">
      <w:start w:val="1"/>
      <w:numFmt w:val="decimal"/>
      <w:lvlText w:val="%1."/>
      <w:lvlJc w:val="left"/>
      <w:pPr>
        <w:ind w:left="1020" w:hanging="360"/>
      </w:pPr>
    </w:lvl>
    <w:lvl w:ilvl="1" w:tplc="71AE9AA6">
      <w:start w:val="1"/>
      <w:numFmt w:val="decimal"/>
      <w:lvlText w:val="%2."/>
      <w:lvlJc w:val="left"/>
      <w:pPr>
        <w:ind w:left="1020" w:hanging="360"/>
      </w:pPr>
    </w:lvl>
    <w:lvl w:ilvl="2" w:tplc="6CB4A13C">
      <w:start w:val="1"/>
      <w:numFmt w:val="decimal"/>
      <w:lvlText w:val="%3."/>
      <w:lvlJc w:val="left"/>
      <w:pPr>
        <w:ind w:left="1020" w:hanging="360"/>
      </w:pPr>
    </w:lvl>
    <w:lvl w:ilvl="3" w:tplc="F042B89A">
      <w:start w:val="1"/>
      <w:numFmt w:val="decimal"/>
      <w:lvlText w:val="%4."/>
      <w:lvlJc w:val="left"/>
      <w:pPr>
        <w:ind w:left="1020" w:hanging="360"/>
      </w:pPr>
    </w:lvl>
    <w:lvl w:ilvl="4" w:tplc="5FC44D90">
      <w:start w:val="1"/>
      <w:numFmt w:val="decimal"/>
      <w:lvlText w:val="%5."/>
      <w:lvlJc w:val="left"/>
      <w:pPr>
        <w:ind w:left="1020" w:hanging="360"/>
      </w:pPr>
    </w:lvl>
    <w:lvl w:ilvl="5" w:tplc="141A7788">
      <w:start w:val="1"/>
      <w:numFmt w:val="decimal"/>
      <w:lvlText w:val="%6."/>
      <w:lvlJc w:val="left"/>
      <w:pPr>
        <w:ind w:left="1020" w:hanging="360"/>
      </w:pPr>
    </w:lvl>
    <w:lvl w:ilvl="6" w:tplc="0B8EC1A4">
      <w:start w:val="1"/>
      <w:numFmt w:val="decimal"/>
      <w:lvlText w:val="%7."/>
      <w:lvlJc w:val="left"/>
      <w:pPr>
        <w:ind w:left="1020" w:hanging="360"/>
      </w:pPr>
    </w:lvl>
    <w:lvl w:ilvl="7" w:tplc="4DC6172E">
      <w:start w:val="1"/>
      <w:numFmt w:val="decimal"/>
      <w:lvlText w:val="%8."/>
      <w:lvlJc w:val="left"/>
      <w:pPr>
        <w:ind w:left="1020" w:hanging="360"/>
      </w:pPr>
    </w:lvl>
    <w:lvl w:ilvl="8" w:tplc="8AF414CC">
      <w:start w:val="1"/>
      <w:numFmt w:val="decimal"/>
      <w:lvlText w:val="%9."/>
      <w:lvlJc w:val="left"/>
      <w:pPr>
        <w:ind w:left="1020" w:hanging="360"/>
      </w:pPr>
    </w:lvl>
  </w:abstractNum>
  <w:abstractNum w:abstractNumId="47" w15:restartNumberingAfterBreak="0">
    <w:nsid w:val="73607C03"/>
    <w:multiLevelType w:val="hybridMultilevel"/>
    <w:tmpl w:val="97E81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53664D"/>
    <w:multiLevelType w:val="multilevel"/>
    <w:tmpl w:val="0C78A7AC"/>
    <w:name w:val="NTG Table Bullet List3322222222222222222"/>
    <w:numStyleLink w:val="Tablebulletlist"/>
  </w:abstractNum>
  <w:abstractNum w:abstractNumId="49" w15:restartNumberingAfterBreak="0">
    <w:nsid w:val="76141D1E"/>
    <w:multiLevelType w:val="multilevel"/>
    <w:tmpl w:val="0C78A7AC"/>
    <w:name w:val="NTG Table Bullet List332222222222"/>
    <w:numStyleLink w:val="Tablebulletlist"/>
  </w:abstractNum>
  <w:abstractNum w:abstractNumId="50"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2" w15:restartNumberingAfterBreak="0">
    <w:nsid w:val="7C1D2EF9"/>
    <w:multiLevelType w:val="hybridMultilevel"/>
    <w:tmpl w:val="79CC2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912038508">
    <w:abstractNumId w:val="22"/>
  </w:num>
  <w:num w:numId="2" w16cid:durableId="1103962915">
    <w:abstractNumId w:val="14"/>
  </w:num>
  <w:num w:numId="3" w16cid:durableId="1418331763">
    <w:abstractNumId w:val="51"/>
  </w:num>
  <w:num w:numId="4" w16cid:durableId="1012488414">
    <w:abstractNumId w:val="28"/>
  </w:num>
  <w:num w:numId="5" w16cid:durableId="1835292534">
    <w:abstractNumId w:val="18"/>
  </w:num>
  <w:num w:numId="6" w16cid:durableId="504436860">
    <w:abstractNumId w:val="7"/>
  </w:num>
  <w:num w:numId="7" w16cid:durableId="945892925">
    <w:abstractNumId w:val="30"/>
  </w:num>
  <w:num w:numId="8" w16cid:durableId="233511135">
    <w:abstractNumId w:val="17"/>
  </w:num>
  <w:num w:numId="9" w16cid:durableId="1020469044">
    <w:abstractNumId w:val="50"/>
  </w:num>
  <w:num w:numId="10" w16cid:durableId="1832135598">
    <w:abstractNumId w:val="26"/>
  </w:num>
  <w:num w:numId="11" w16cid:durableId="312225392">
    <w:abstractNumId w:val="43"/>
  </w:num>
  <w:num w:numId="12" w16cid:durableId="578977661">
    <w:abstractNumId w:val="13"/>
  </w:num>
  <w:num w:numId="13" w16cid:durableId="1005786710">
    <w:abstractNumId w:val="38"/>
  </w:num>
  <w:num w:numId="14" w16cid:durableId="1616905980">
    <w:abstractNumId w:val="12"/>
  </w:num>
  <w:num w:numId="15" w16cid:durableId="1656226903">
    <w:abstractNumId w:val="44"/>
  </w:num>
  <w:num w:numId="16" w16cid:durableId="232206961">
    <w:abstractNumId w:val="8"/>
  </w:num>
  <w:num w:numId="17" w16cid:durableId="400979775">
    <w:abstractNumId w:val="42"/>
  </w:num>
  <w:num w:numId="18" w16cid:durableId="796484292">
    <w:abstractNumId w:val="46"/>
  </w:num>
  <w:num w:numId="19" w16cid:durableId="114754992">
    <w:abstractNumId w:val="47"/>
  </w:num>
  <w:num w:numId="20" w16cid:durableId="1109929489">
    <w:abstractNumId w:val="45"/>
  </w:num>
  <w:num w:numId="21" w16cid:durableId="1885559638">
    <w:abstractNumId w:val="23"/>
  </w:num>
  <w:num w:numId="22" w16cid:durableId="686252238">
    <w:abstractNumId w:val="24"/>
  </w:num>
  <w:num w:numId="23" w16cid:durableId="314798456">
    <w:abstractNumId w:val="37"/>
  </w:num>
  <w:num w:numId="24" w16cid:durableId="1217274351">
    <w:abstractNumId w:val="39"/>
  </w:num>
  <w:num w:numId="25" w16cid:durableId="188371608">
    <w:abstractNumId w:val="41"/>
  </w:num>
  <w:num w:numId="26" w16cid:durableId="1356955089">
    <w:abstractNumId w:val="52"/>
  </w:num>
  <w:num w:numId="27" w16cid:durableId="2054424054">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22"/>
    <w:rsid w:val="0000049C"/>
    <w:rsid w:val="00000948"/>
    <w:rsid w:val="00001DDF"/>
    <w:rsid w:val="00001E08"/>
    <w:rsid w:val="0000322D"/>
    <w:rsid w:val="00003804"/>
    <w:rsid w:val="00003E57"/>
    <w:rsid w:val="00004590"/>
    <w:rsid w:val="0000749B"/>
    <w:rsid w:val="00007670"/>
    <w:rsid w:val="00010665"/>
    <w:rsid w:val="000114C1"/>
    <w:rsid w:val="0001259B"/>
    <w:rsid w:val="0001282C"/>
    <w:rsid w:val="0001427A"/>
    <w:rsid w:val="00015C3B"/>
    <w:rsid w:val="00016541"/>
    <w:rsid w:val="000176D8"/>
    <w:rsid w:val="00017C34"/>
    <w:rsid w:val="00020347"/>
    <w:rsid w:val="000222CD"/>
    <w:rsid w:val="000236E4"/>
    <w:rsid w:val="0002393A"/>
    <w:rsid w:val="00024E94"/>
    <w:rsid w:val="000255B7"/>
    <w:rsid w:val="000269D7"/>
    <w:rsid w:val="00027B89"/>
    <w:rsid w:val="00027DB8"/>
    <w:rsid w:val="0003003D"/>
    <w:rsid w:val="000310BF"/>
    <w:rsid w:val="000311BF"/>
    <w:rsid w:val="00031297"/>
    <w:rsid w:val="00031A96"/>
    <w:rsid w:val="00032549"/>
    <w:rsid w:val="00037EAC"/>
    <w:rsid w:val="00040BF3"/>
    <w:rsid w:val="000410C9"/>
    <w:rsid w:val="00041244"/>
    <w:rsid w:val="0004211C"/>
    <w:rsid w:val="00043393"/>
    <w:rsid w:val="00046C59"/>
    <w:rsid w:val="000501E6"/>
    <w:rsid w:val="00051362"/>
    <w:rsid w:val="00051F45"/>
    <w:rsid w:val="00052953"/>
    <w:rsid w:val="00052BF3"/>
    <w:rsid w:val="00052C14"/>
    <w:rsid w:val="0005341A"/>
    <w:rsid w:val="00056DEF"/>
    <w:rsid w:val="00056EDC"/>
    <w:rsid w:val="00060063"/>
    <w:rsid w:val="00060B6E"/>
    <w:rsid w:val="000610B1"/>
    <w:rsid w:val="0006171D"/>
    <w:rsid w:val="000633BF"/>
    <w:rsid w:val="00063BE8"/>
    <w:rsid w:val="00064D80"/>
    <w:rsid w:val="0006635A"/>
    <w:rsid w:val="00066A2E"/>
    <w:rsid w:val="000711FB"/>
    <w:rsid w:val="000720BE"/>
    <w:rsid w:val="0007259C"/>
    <w:rsid w:val="00073291"/>
    <w:rsid w:val="000762D0"/>
    <w:rsid w:val="00076560"/>
    <w:rsid w:val="00080202"/>
    <w:rsid w:val="000803E6"/>
    <w:rsid w:val="00080DCD"/>
    <w:rsid w:val="00080E22"/>
    <w:rsid w:val="00082573"/>
    <w:rsid w:val="00082E34"/>
    <w:rsid w:val="00083322"/>
    <w:rsid w:val="000840A3"/>
    <w:rsid w:val="0008468E"/>
    <w:rsid w:val="000849D4"/>
    <w:rsid w:val="00085062"/>
    <w:rsid w:val="00085184"/>
    <w:rsid w:val="0008594D"/>
    <w:rsid w:val="00086A5F"/>
    <w:rsid w:val="00086AFB"/>
    <w:rsid w:val="000911EF"/>
    <w:rsid w:val="000920BE"/>
    <w:rsid w:val="00092FBB"/>
    <w:rsid w:val="00094544"/>
    <w:rsid w:val="000952E6"/>
    <w:rsid w:val="00095984"/>
    <w:rsid w:val="000962C5"/>
    <w:rsid w:val="0009649A"/>
    <w:rsid w:val="00097575"/>
    <w:rsid w:val="00097865"/>
    <w:rsid w:val="000A02DA"/>
    <w:rsid w:val="000A0FAC"/>
    <w:rsid w:val="000A1314"/>
    <w:rsid w:val="000A4317"/>
    <w:rsid w:val="000A559C"/>
    <w:rsid w:val="000B0076"/>
    <w:rsid w:val="000B2CA1"/>
    <w:rsid w:val="000B3D76"/>
    <w:rsid w:val="000B7864"/>
    <w:rsid w:val="000C23BA"/>
    <w:rsid w:val="000C3B8A"/>
    <w:rsid w:val="000C3FC3"/>
    <w:rsid w:val="000C548D"/>
    <w:rsid w:val="000C752D"/>
    <w:rsid w:val="000D16FA"/>
    <w:rsid w:val="000D1F29"/>
    <w:rsid w:val="000D4389"/>
    <w:rsid w:val="000D633D"/>
    <w:rsid w:val="000D796E"/>
    <w:rsid w:val="000D7985"/>
    <w:rsid w:val="000E1B89"/>
    <w:rsid w:val="000E24FD"/>
    <w:rsid w:val="000E27AD"/>
    <w:rsid w:val="000E2870"/>
    <w:rsid w:val="000E342B"/>
    <w:rsid w:val="000E3ED2"/>
    <w:rsid w:val="000E4224"/>
    <w:rsid w:val="000E5DD2"/>
    <w:rsid w:val="000E7098"/>
    <w:rsid w:val="000E776F"/>
    <w:rsid w:val="000E7D29"/>
    <w:rsid w:val="000F2958"/>
    <w:rsid w:val="000F37B7"/>
    <w:rsid w:val="000F3850"/>
    <w:rsid w:val="000F4193"/>
    <w:rsid w:val="000F604F"/>
    <w:rsid w:val="000F6A90"/>
    <w:rsid w:val="000F78A2"/>
    <w:rsid w:val="001004F9"/>
    <w:rsid w:val="00101FC8"/>
    <w:rsid w:val="00103EAA"/>
    <w:rsid w:val="00104E7F"/>
    <w:rsid w:val="0010670B"/>
    <w:rsid w:val="0010710E"/>
    <w:rsid w:val="0011072C"/>
    <w:rsid w:val="001137EC"/>
    <w:rsid w:val="001150D7"/>
    <w:rsid w:val="00115249"/>
    <w:rsid w:val="001152F5"/>
    <w:rsid w:val="00115871"/>
    <w:rsid w:val="001161A4"/>
    <w:rsid w:val="001169F5"/>
    <w:rsid w:val="00117743"/>
    <w:rsid w:val="00117A7D"/>
    <w:rsid w:val="00117D44"/>
    <w:rsid w:val="00117F5B"/>
    <w:rsid w:val="0012008C"/>
    <w:rsid w:val="00121E3B"/>
    <w:rsid w:val="00122B5F"/>
    <w:rsid w:val="00122E9F"/>
    <w:rsid w:val="00123EB9"/>
    <w:rsid w:val="00124EAD"/>
    <w:rsid w:val="00127D11"/>
    <w:rsid w:val="00130090"/>
    <w:rsid w:val="00130527"/>
    <w:rsid w:val="00131327"/>
    <w:rsid w:val="00132658"/>
    <w:rsid w:val="0013288D"/>
    <w:rsid w:val="001339FC"/>
    <w:rsid w:val="001343E2"/>
    <w:rsid w:val="00134F6C"/>
    <w:rsid w:val="00137959"/>
    <w:rsid w:val="001408D7"/>
    <w:rsid w:val="00140AC9"/>
    <w:rsid w:val="001423B8"/>
    <w:rsid w:val="00142826"/>
    <w:rsid w:val="00142D70"/>
    <w:rsid w:val="00145F9B"/>
    <w:rsid w:val="00150096"/>
    <w:rsid w:val="00150DC0"/>
    <w:rsid w:val="00153538"/>
    <w:rsid w:val="001550FF"/>
    <w:rsid w:val="00155117"/>
    <w:rsid w:val="0015649D"/>
    <w:rsid w:val="00156CD4"/>
    <w:rsid w:val="00157F97"/>
    <w:rsid w:val="0016153B"/>
    <w:rsid w:val="001617F8"/>
    <w:rsid w:val="00162207"/>
    <w:rsid w:val="00162CAD"/>
    <w:rsid w:val="00162E8B"/>
    <w:rsid w:val="00164A3E"/>
    <w:rsid w:val="001651B9"/>
    <w:rsid w:val="00165C73"/>
    <w:rsid w:val="00165F89"/>
    <w:rsid w:val="00165FF1"/>
    <w:rsid w:val="00166FF6"/>
    <w:rsid w:val="001672E7"/>
    <w:rsid w:val="0017141B"/>
    <w:rsid w:val="001727C8"/>
    <w:rsid w:val="00172B65"/>
    <w:rsid w:val="001747AB"/>
    <w:rsid w:val="00176123"/>
    <w:rsid w:val="00180BA2"/>
    <w:rsid w:val="00181620"/>
    <w:rsid w:val="001827F3"/>
    <w:rsid w:val="00184979"/>
    <w:rsid w:val="00187130"/>
    <w:rsid w:val="00190169"/>
    <w:rsid w:val="00191A54"/>
    <w:rsid w:val="00193907"/>
    <w:rsid w:val="00194FA5"/>
    <w:rsid w:val="001951D3"/>
    <w:rsid w:val="00195498"/>
    <w:rsid w:val="001957AD"/>
    <w:rsid w:val="00196F8E"/>
    <w:rsid w:val="001A264D"/>
    <w:rsid w:val="001A29AF"/>
    <w:rsid w:val="001A2B7F"/>
    <w:rsid w:val="001A3AFD"/>
    <w:rsid w:val="001A40FD"/>
    <w:rsid w:val="001A496C"/>
    <w:rsid w:val="001A576A"/>
    <w:rsid w:val="001A744B"/>
    <w:rsid w:val="001B28DA"/>
    <w:rsid w:val="001B2B6C"/>
    <w:rsid w:val="001B3D22"/>
    <w:rsid w:val="001B5683"/>
    <w:rsid w:val="001B620A"/>
    <w:rsid w:val="001B702C"/>
    <w:rsid w:val="001B72FD"/>
    <w:rsid w:val="001B78BD"/>
    <w:rsid w:val="001C0573"/>
    <w:rsid w:val="001C0A9A"/>
    <w:rsid w:val="001C3C8A"/>
    <w:rsid w:val="001C731E"/>
    <w:rsid w:val="001C764B"/>
    <w:rsid w:val="001D01C4"/>
    <w:rsid w:val="001D03E9"/>
    <w:rsid w:val="001D0413"/>
    <w:rsid w:val="001D04AC"/>
    <w:rsid w:val="001D073A"/>
    <w:rsid w:val="001D4778"/>
    <w:rsid w:val="001D4CAC"/>
    <w:rsid w:val="001D4DA9"/>
    <w:rsid w:val="001D4F99"/>
    <w:rsid w:val="001D52B0"/>
    <w:rsid w:val="001D54E1"/>
    <w:rsid w:val="001D5A18"/>
    <w:rsid w:val="001D69EE"/>
    <w:rsid w:val="001D7384"/>
    <w:rsid w:val="001D7C37"/>
    <w:rsid w:val="001D7CA4"/>
    <w:rsid w:val="001D7F4E"/>
    <w:rsid w:val="001E057F"/>
    <w:rsid w:val="001E14EB"/>
    <w:rsid w:val="001E698B"/>
    <w:rsid w:val="001E7C4A"/>
    <w:rsid w:val="001F04AF"/>
    <w:rsid w:val="001F104B"/>
    <w:rsid w:val="001F507E"/>
    <w:rsid w:val="001F50AA"/>
    <w:rsid w:val="001F59E6"/>
    <w:rsid w:val="001F6FBB"/>
    <w:rsid w:val="001F7CE6"/>
    <w:rsid w:val="00201F3D"/>
    <w:rsid w:val="00202D7E"/>
    <w:rsid w:val="00203146"/>
    <w:rsid w:val="00203F1C"/>
    <w:rsid w:val="002044FA"/>
    <w:rsid w:val="0020467F"/>
    <w:rsid w:val="00204D14"/>
    <w:rsid w:val="00205761"/>
    <w:rsid w:val="00205CB6"/>
    <w:rsid w:val="00206936"/>
    <w:rsid w:val="00206C6F"/>
    <w:rsid w:val="00206FBD"/>
    <w:rsid w:val="00207746"/>
    <w:rsid w:val="00210137"/>
    <w:rsid w:val="0021069A"/>
    <w:rsid w:val="002106D5"/>
    <w:rsid w:val="00212C8F"/>
    <w:rsid w:val="00213C1C"/>
    <w:rsid w:val="00214CF0"/>
    <w:rsid w:val="00215989"/>
    <w:rsid w:val="002175B0"/>
    <w:rsid w:val="00224EDE"/>
    <w:rsid w:val="00230031"/>
    <w:rsid w:val="002345EB"/>
    <w:rsid w:val="002347CC"/>
    <w:rsid w:val="00234C68"/>
    <w:rsid w:val="00234EA6"/>
    <w:rsid w:val="002357EF"/>
    <w:rsid w:val="00235C01"/>
    <w:rsid w:val="00236EC3"/>
    <w:rsid w:val="00237BBC"/>
    <w:rsid w:val="00242A25"/>
    <w:rsid w:val="0024308D"/>
    <w:rsid w:val="0024627C"/>
    <w:rsid w:val="00247343"/>
    <w:rsid w:val="00250682"/>
    <w:rsid w:val="00251C73"/>
    <w:rsid w:val="00255911"/>
    <w:rsid w:val="00255DFC"/>
    <w:rsid w:val="002568F8"/>
    <w:rsid w:val="002571F4"/>
    <w:rsid w:val="00260E2F"/>
    <w:rsid w:val="002625CE"/>
    <w:rsid w:val="00262912"/>
    <w:rsid w:val="00264323"/>
    <w:rsid w:val="002645D5"/>
    <w:rsid w:val="0026532D"/>
    <w:rsid w:val="00265364"/>
    <w:rsid w:val="00265C56"/>
    <w:rsid w:val="0026675C"/>
    <w:rsid w:val="00270A01"/>
    <w:rsid w:val="002716CD"/>
    <w:rsid w:val="00274D4B"/>
    <w:rsid w:val="002751CE"/>
    <w:rsid w:val="002806F5"/>
    <w:rsid w:val="00281233"/>
    <w:rsid w:val="00281577"/>
    <w:rsid w:val="00283910"/>
    <w:rsid w:val="00284EF4"/>
    <w:rsid w:val="00285E77"/>
    <w:rsid w:val="0028613F"/>
    <w:rsid w:val="0028657A"/>
    <w:rsid w:val="0028727C"/>
    <w:rsid w:val="002877BA"/>
    <w:rsid w:val="00290297"/>
    <w:rsid w:val="00290DAC"/>
    <w:rsid w:val="002926BC"/>
    <w:rsid w:val="00292E2D"/>
    <w:rsid w:val="00293A72"/>
    <w:rsid w:val="002961B0"/>
    <w:rsid w:val="00296E1C"/>
    <w:rsid w:val="002A0160"/>
    <w:rsid w:val="002A2338"/>
    <w:rsid w:val="002A23B4"/>
    <w:rsid w:val="002A30C3"/>
    <w:rsid w:val="002A49A9"/>
    <w:rsid w:val="002A6F6A"/>
    <w:rsid w:val="002A7712"/>
    <w:rsid w:val="002A789F"/>
    <w:rsid w:val="002B02A6"/>
    <w:rsid w:val="002B06CE"/>
    <w:rsid w:val="002B0C1A"/>
    <w:rsid w:val="002B2046"/>
    <w:rsid w:val="002B38F7"/>
    <w:rsid w:val="002B4F50"/>
    <w:rsid w:val="002B5591"/>
    <w:rsid w:val="002B623A"/>
    <w:rsid w:val="002B6AA4"/>
    <w:rsid w:val="002B7A22"/>
    <w:rsid w:val="002B7CAC"/>
    <w:rsid w:val="002C01E2"/>
    <w:rsid w:val="002C0B8A"/>
    <w:rsid w:val="002C0BEF"/>
    <w:rsid w:val="002C1FC8"/>
    <w:rsid w:val="002C1FE9"/>
    <w:rsid w:val="002C21A2"/>
    <w:rsid w:val="002C6C27"/>
    <w:rsid w:val="002D008E"/>
    <w:rsid w:val="002D18A9"/>
    <w:rsid w:val="002D3A57"/>
    <w:rsid w:val="002D6098"/>
    <w:rsid w:val="002D7C9E"/>
    <w:rsid w:val="002D7D05"/>
    <w:rsid w:val="002E09A1"/>
    <w:rsid w:val="002E20C8"/>
    <w:rsid w:val="002E3038"/>
    <w:rsid w:val="002E4290"/>
    <w:rsid w:val="002E6194"/>
    <w:rsid w:val="002E66A6"/>
    <w:rsid w:val="002E7AC3"/>
    <w:rsid w:val="002F0DB1"/>
    <w:rsid w:val="002F2497"/>
    <w:rsid w:val="002F2885"/>
    <w:rsid w:val="002F2DE3"/>
    <w:rsid w:val="002F3B77"/>
    <w:rsid w:val="002F45A1"/>
    <w:rsid w:val="002F5036"/>
    <w:rsid w:val="002F5559"/>
    <w:rsid w:val="002F644C"/>
    <w:rsid w:val="002F7C9C"/>
    <w:rsid w:val="002F7FED"/>
    <w:rsid w:val="003004DB"/>
    <w:rsid w:val="00300927"/>
    <w:rsid w:val="00301B33"/>
    <w:rsid w:val="00301DB7"/>
    <w:rsid w:val="0030203D"/>
    <w:rsid w:val="003031D7"/>
    <w:rsid w:val="003037F9"/>
    <w:rsid w:val="00304124"/>
    <w:rsid w:val="0030583E"/>
    <w:rsid w:val="00307574"/>
    <w:rsid w:val="00307FE1"/>
    <w:rsid w:val="003105FC"/>
    <w:rsid w:val="00311C63"/>
    <w:rsid w:val="0031314C"/>
    <w:rsid w:val="00313FDD"/>
    <w:rsid w:val="00314F48"/>
    <w:rsid w:val="003164BA"/>
    <w:rsid w:val="003170BA"/>
    <w:rsid w:val="0032013E"/>
    <w:rsid w:val="003220E7"/>
    <w:rsid w:val="00323745"/>
    <w:rsid w:val="00324841"/>
    <w:rsid w:val="003258E6"/>
    <w:rsid w:val="0032622C"/>
    <w:rsid w:val="00327192"/>
    <w:rsid w:val="0033064C"/>
    <w:rsid w:val="00330880"/>
    <w:rsid w:val="003317D8"/>
    <w:rsid w:val="00332174"/>
    <w:rsid w:val="00332499"/>
    <w:rsid w:val="00337957"/>
    <w:rsid w:val="003403CB"/>
    <w:rsid w:val="003403F2"/>
    <w:rsid w:val="00342283"/>
    <w:rsid w:val="003424A3"/>
    <w:rsid w:val="00343A87"/>
    <w:rsid w:val="00344069"/>
    <w:rsid w:val="00344321"/>
    <w:rsid w:val="00344A36"/>
    <w:rsid w:val="003456F4"/>
    <w:rsid w:val="00347FB6"/>
    <w:rsid w:val="003504FD"/>
    <w:rsid w:val="00350881"/>
    <w:rsid w:val="00350CAD"/>
    <w:rsid w:val="00354DD9"/>
    <w:rsid w:val="0035724D"/>
    <w:rsid w:val="00357D55"/>
    <w:rsid w:val="00357DC9"/>
    <w:rsid w:val="003634EB"/>
    <w:rsid w:val="00363513"/>
    <w:rsid w:val="003657E5"/>
    <w:rsid w:val="0036589C"/>
    <w:rsid w:val="00371312"/>
    <w:rsid w:val="00371DC7"/>
    <w:rsid w:val="00375A8F"/>
    <w:rsid w:val="003767C5"/>
    <w:rsid w:val="00377B21"/>
    <w:rsid w:val="00383B8D"/>
    <w:rsid w:val="003861E1"/>
    <w:rsid w:val="00387DB7"/>
    <w:rsid w:val="00390862"/>
    <w:rsid w:val="00390CE3"/>
    <w:rsid w:val="00391B9E"/>
    <w:rsid w:val="00393BC3"/>
    <w:rsid w:val="00393D73"/>
    <w:rsid w:val="00394876"/>
    <w:rsid w:val="00394AAF"/>
    <w:rsid w:val="00394CE5"/>
    <w:rsid w:val="00395634"/>
    <w:rsid w:val="003957B5"/>
    <w:rsid w:val="0039602B"/>
    <w:rsid w:val="00396B3F"/>
    <w:rsid w:val="00397CBE"/>
    <w:rsid w:val="00397F55"/>
    <w:rsid w:val="003A0025"/>
    <w:rsid w:val="003A055B"/>
    <w:rsid w:val="003A133C"/>
    <w:rsid w:val="003A1F34"/>
    <w:rsid w:val="003A3D2A"/>
    <w:rsid w:val="003A3D5D"/>
    <w:rsid w:val="003A6341"/>
    <w:rsid w:val="003B0937"/>
    <w:rsid w:val="003B2E38"/>
    <w:rsid w:val="003B67FD"/>
    <w:rsid w:val="003B6A61"/>
    <w:rsid w:val="003B7080"/>
    <w:rsid w:val="003C2545"/>
    <w:rsid w:val="003C4198"/>
    <w:rsid w:val="003C467D"/>
    <w:rsid w:val="003C5DC5"/>
    <w:rsid w:val="003C7239"/>
    <w:rsid w:val="003D0F63"/>
    <w:rsid w:val="003D42C0"/>
    <w:rsid w:val="003D4A8F"/>
    <w:rsid w:val="003D5B29"/>
    <w:rsid w:val="003D6523"/>
    <w:rsid w:val="003D6CCD"/>
    <w:rsid w:val="003D708D"/>
    <w:rsid w:val="003D7818"/>
    <w:rsid w:val="003E08F3"/>
    <w:rsid w:val="003E2445"/>
    <w:rsid w:val="003E3BB2"/>
    <w:rsid w:val="003F049E"/>
    <w:rsid w:val="003F07E7"/>
    <w:rsid w:val="003F10A4"/>
    <w:rsid w:val="003F385C"/>
    <w:rsid w:val="003F5B58"/>
    <w:rsid w:val="003F7E65"/>
    <w:rsid w:val="00400634"/>
    <w:rsid w:val="00401A4E"/>
    <w:rsid w:val="0040222A"/>
    <w:rsid w:val="00402A05"/>
    <w:rsid w:val="004047BC"/>
    <w:rsid w:val="00405A78"/>
    <w:rsid w:val="004100F7"/>
    <w:rsid w:val="0041419C"/>
    <w:rsid w:val="00414CB3"/>
    <w:rsid w:val="0041563D"/>
    <w:rsid w:val="00416CE1"/>
    <w:rsid w:val="00417534"/>
    <w:rsid w:val="00420273"/>
    <w:rsid w:val="00421519"/>
    <w:rsid w:val="00424271"/>
    <w:rsid w:val="00426E25"/>
    <w:rsid w:val="00427D9C"/>
    <w:rsid w:val="00427E7E"/>
    <w:rsid w:val="004300E5"/>
    <w:rsid w:val="00430318"/>
    <w:rsid w:val="00430ABD"/>
    <w:rsid w:val="004326AD"/>
    <w:rsid w:val="00433632"/>
    <w:rsid w:val="00433C60"/>
    <w:rsid w:val="0043465D"/>
    <w:rsid w:val="00435A2A"/>
    <w:rsid w:val="00437D66"/>
    <w:rsid w:val="0044222C"/>
    <w:rsid w:val="00443B6E"/>
    <w:rsid w:val="00445BCC"/>
    <w:rsid w:val="00450636"/>
    <w:rsid w:val="00451267"/>
    <w:rsid w:val="00453FD0"/>
    <w:rsid w:val="0045420A"/>
    <w:rsid w:val="0045468B"/>
    <w:rsid w:val="00454D69"/>
    <w:rsid w:val="004554D4"/>
    <w:rsid w:val="004562DD"/>
    <w:rsid w:val="0045632E"/>
    <w:rsid w:val="004568BA"/>
    <w:rsid w:val="004611CD"/>
    <w:rsid w:val="00461744"/>
    <w:rsid w:val="00463A0A"/>
    <w:rsid w:val="0046435F"/>
    <w:rsid w:val="00464B18"/>
    <w:rsid w:val="00466185"/>
    <w:rsid w:val="00466303"/>
    <w:rsid w:val="004668A7"/>
    <w:rsid w:val="00466C1E"/>
    <w:rsid w:val="00466D96"/>
    <w:rsid w:val="00467747"/>
    <w:rsid w:val="00470017"/>
    <w:rsid w:val="00470226"/>
    <w:rsid w:val="0047070D"/>
    <w:rsid w:val="0047105A"/>
    <w:rsid w:val="00471CF5"/>
    <w:rsid w:val="00473C98"/>
    <w:rsid w:val="00474136"/>
    <w:rsid w:val="00474965"/>
    <w:rsid w:val="004754B2"/>
    <w:rsid w:val="00476B4A"/>
    <w:rsid w:val="00480420"/>
    <w:rsid w:val="004805E3"/>
    <w:rsid w:val="00481ED9"/>
    <w:rsid w:val="00482DF8"/>
    <w:rsid w:val="004854A0"/>
    <w:rsid w:val="004856EC"/>
    <w:rsid w:val="00485BB8"/>
    <w:rsid w:val="004864DE"/>
    <w:rsid w:val="00486808"/>
    <w:rsid w:val="00492022"/>
    <w:rsid w:val="00493B6C"/>
    <w:rsid w:val="00494BE5"/>
    <w:rsid w:val="00495C12"/>
    <w:rsid w:val="00495E30"/>
    <w:rsid w:val="00497047"/>
    <w:rsid w:val="00497A90"/>
    <w:rsid w:val="004A0EBA"/>
    <w:rsid w:val="004A133A"/>
    <w:rsid w:val="004A1BAC"/>
    <w:rsid w:val="004A2538"/>
    <w:rsid w:val="004A29B7"/>
    <w:rsid w:val="004A2D26"/>
    <w:rsid w:val="004A331E"/>
    <w:rsid w:val="004A3859"/>
    <w:rsid w:val="004A3BD5"/>
    <w:rsid w:val="004A3CC9"/>
    <w:rsid w:val="004A66AD"/>
    <w:rsid w:val="004B0C15"/>
    <w:rsid w:val="004B173A"/>
    <w:rsid w:val="004B2834"/>
    <w:rsid w:val="004B35EA"/>
    <w:rsid w:val="004B3D57"/>
    <w:rsid w:val="004B4544"/>
    <w:rsid w:val="004B69E4"/>
    <w:rsid w:val="004B6A22"/>
    <w:rsid w:val="004C1106"/>
    <w:rsid w:val="004C6C39"/>
    <w:rsid w:val="004C76FD"/>
    <w:rsid w:val="004D075F"/>
    <w:rsid w:val="004D1B76"/>
    <w:rsid w:val="004D344E"/>
    <w:rsid w:val="004D4B10"/>
    <w:rsid w:val="004D4FEE"/>
    <w:rsid w:val="004E00FF"/>
    <w:rsid w:val="004E019E"/>
    <w:rsid w:val="004E0300"/>
    <w:rsid w:val="004E06EC"/>
    <w:rsid w:val="004E0A3F"/>
    <w:rsid w:val="004E25E8"/>
    <w:rsid w:val="004E2CB7"/>
    <w:rsid w:val="004E428C"/>
    <w:rsid w:val="004E660A"/>
    <w:rsid w:val="004E7516"/>
    <w:rsid w:val="004F00C4"/>
    <w:rsid w:val="004F016A"/>
    <w:rsid w:val="00500F94"/>
    <w:rsid w:val="00502FB3"/>
    <w:rsid w:val="00503DE9"/>
    <w:rsid w:val="00504517"/>
    <w:rsid w:val="0050530C"/>
    <w:rsid w:val="00505DEA"/>
    <w:rsid w:val="005060E5"/>
    <w:rsid w:val="00507782"/>
    <w:rsid w:val="0051025E"/>
    <w:rsid w:val="00510BA1"/>
    <w:rsid w:val="005113EA"/>
    <w:rsid w:val="0051280B"/>
    <w:rsid w:val="00512A04"/>
    <w:rsid w:val="00512B7F"/>
    <w:rsid w:val="005145CC"/>
    <w:rsid w:val="005150EB"/>
    <w:rsid w:val="00520499"/>
    <w:rsid w:val="00520718"/>
    <w:rsid w:val="0052341C"/>
    <w:rsid w:val="005249AF"/>
    <w:rsid w:val="005249F5"/>
    <w:rsid w:val="005260F7"/>
    <w:rsid w:val="005266DC"/>
    <w:rsid w:val="00532ED9"/>
    <w:rsid w:val="00534C49"/>
    <w:rsid w:val="00536061"/>
    <w:rsid w:val="00536564"/>
    <w:rsid w:val="0054198D"/>
    <w:rsid w:val="00542B11"/>
    <w:rsid w:val="00543BD1"/>
    <w:rsid w:val="00544404"/>
    <w:rsid w:val="005445D2"/>
    <w:rsid w:val="00544CF2"/>
    <w:rsid w:val="0054509D"/>
    <w:rsid w:val="00546E76"/>
    <w:rsid w:val="0055000F"/>
    <w:rsid w:val="0055153C"/>
    <w:rsid w:val="00556113"/>
    <w:rsid w:val="00556268"/>
    <w:rsid w:val="005569B6"/>
    <w:rsid w:val="00556B2F"/>
    <w:rsid w:val="0055732B"/>
    <w:rsid w:val="00560A9A"/>
    <w:rsid w:val="005621C4"/>
    <w:rsid w:val="0056426A"/>
    <w:rsid w:val="0056497B"/>
    <w:rsid w:val="00564C12"/>
    <w:rsid w:val="0056501B"/>
    <w:rsid w:val="005654B8"/>
    <w:rsid w:val="00571797"/>
    <w:rsid w:val="00571880"/>
    <w:rsid w:val="00572726"/>
    <w:rsid w:val="00574836"/>
    <w:rsid w:val="005762CC"/>
    <w:rsid w:val="0058060D"/>
    <w:rsid w:val="00581B59"/>
    <w:rsid w:val="00582D3D"/>
    <w:rsid w:val="00582F08"/>
    <w:rsid w:val="00584219"/>
    <w:rsid w:val="00590040"/>
    <w:rsid w:val="00591A08"/>
    <w:rsid w:val="00594F34"/>
    <w:rsid w:val="00595386"/>
    <w:rsid w:val="00595635"/>
    <w:rsid w:val="00596E18"/>
    <w:rsid w:val="00597234"/>
    <w:rsid w:val="00597B17"/>
    <w:rsid w:val="005A1281"/>
    <w:rsid w:val="005A2B74"/>
    <w:rsid w:val="005A4AC0"/>
    <w:rsid w:val="005A539B"/>
    <w:rsid w:val="005A5F7E"/>
    <w:rsid w:val="005A5FDF"/>
    <w:rsid w:val="005A6A7D"/>
    <w:rsid w:val="005A7A3C"/>
    <w:rsid w:val="005B053F"/>
    <w:rsid w:val="005B0FB7"/>
    <w:rsid w:val="005B122A"/>
    <w:rsid w:val="005B1FCB"/>
    <w:rsid w:val="005B25D3"/>
    <w:rsid w:val="005B2AD3"/>
    <w:rsid w:val="005B5AC2"/>
    <w:rsid w:val="005B6726"/>
    <w:rsid w:val="005B67BA"/>
    <w:rsid w:val="005B77AC"/>
    <w:rsid w:val="005C0292"/>
    <w:rsid w:val="005C0746"/>
    <w:rsid w:val="005C1B91"/>
    <w:rsid w:val="005C23B3"/>
    <w:rsid w:val="005C2833"/>
    <w:rsid w:val="005C3FDE"/>
    <w:rsid w:val="005C5952"/>
    <w:rsid w:val="005C6F26"/>
    <w:rsid w:val="005D025B"/>
    <w:rsid w:val="005D17F3"/>
    <w:rsid w:val="005D30D2"/>
    <w:rsid w:val="005D3176"/>
    <w:rsid w:val="005D37F0"/>
    <w:rsid w:val="005D3C7E"/>
    <w:rsid w:val="005D49C0"/>
    <w:rsid w:val="005E144D"/>
    <w:rsid w:val="005E1500"/>
    <w:rsid w:val="005E189B"/>
    <w:rsid w:val="005E325D"/>
    <w:rsid w:val="005E3A43"/>
    <w:rsid w:val="005E4316"/>
    <w:rsid w:val="005E6EAF"/>
    <w:rsid w:val="005E7378"/>
    <w:rsid w:val="005F0B17"/>
    <w:rsid w:val="005F296E"/>
    <w:rsid w:val="005F3A9F"/>
    <w:rsid w:val="005F61AE"/>
    <w:rsid w:val="005F67AA"/>
    <w:rsid w:val="005F77C7"/>
    <w:rsid w:val="00600CAA"/>
    <w:rsid w:val="00603C41"/>
    <w:rsid w:val="00606993"/>
    <w:rsid w:val="0060771D"/>
    <w:rsid w:val="00613C68"/>
    <w:rsid w:val="0061443A"/>
    <w:rsid w:val="006147A5"/>
    <w:rsid w:val="00615E85"/>
    <w:rsid w:val="00616188"/>
    <w:rsid w:val="00616391"/>
    <w:rsid w:val="00620675"/>
    <w:rsid w:val="006214CA"/>
    <w:rsid w:val="006220BE"/>
    <w:rsid w:val="0062213B"/>
    <w:rsid w:val="00622803"/>
    <w:rsid w:val="00622910"/>
    <w:rsid w:val="006254B6"/>
    <w:rsid w:val="00627FC8"/>
    <w:rsid w:val="00630332"/>
    <w:rsid w:val="00630E62"/>
    <w:rsid w:val="006315BD"/>
    <w:rsid w:val="00633167"/>
    <w:rsid w:val="00633D51"/>
    <w:rsid w:val="0063567B"/>
    <w:rsid w:val="00635D7B"/>
    <w:rsid w:val="00640887"/>
    <w:rsid w:val="006409F9"/>
    <w:rsid w:val="00640C4C"/>
    <w:rsid w:val="00641C28"/>
    <w:rsid w:val="00642832"/>
    <w:rsid w:val="006433C3"/>
    <w:rsid w:val="00644699"/>
    <w:rsid w:val="00647B86"/>
    <w:rsid w:val="00647D1C"/>
    <w:rsid w:val="00650F5B"/>
    <w:rsid w:val="006533DE"/>
    <w:rsid w:val="00654942"/>
    <w:rsid w:val="00654F54"/>
    <w:rsid w:val="006579D8"/>
    <w:rsid w:val="00660B42"/>
    <w:rsid w:val="00660E49"/>
    <w:rsid w:val="00661D1D"/>
    <w:rsid w:val="00664929"/>
    <w:rsid w:val="00665916"/>
    <w:rsid w:val="006670D7"/>
    <w:rsid w:val="006671F7"/>
    <w:rsid w:val="00667E9C"/>
    <w:rsid w:val="006719EA"/>
    <w:rsid w:val="00671F13"/>
    <w:rsid w:val="00672732"/>
    <w:rsid w:val="00672B5D"/>
    <w:rsid w:val="00673990"/>
    <w:rsid w:val="0067400A"/>
    <w:rsid w:val="00674D0F"/>
    <w:rsid w:val="006768DB"/>
    <w:rsid w:val="006818D4"/>
    <w:rsid w:val="00683755"/>
    <w:rsid w:val="006847AD"/>
    <w:rsid w:val="0069114B"/>
    <w:rsid w:val="00692F60"/>
    <w:rsid w:val="006944C1"/>
    <w:rsid w:val="006965CD"/>
    <w:rsid w:val="00697141"/>
    <w:rsid w:val="00697AF6"/>
    <w:rsid w:val="006A13FA"/>
    <w:rsid w:val="006A39B9"/>
    <w:rsid w:val="006A3AF1"/>
    <w:rsid w:val="006A4441"/>
    <w:rsid w:val="006A45A5"/>
    <w:rsid w:val="006A4D85"/>
    <w:rsid w:val="006A67F0"/>
    <w:rsid w:val="006A756A"/>
    <w:rsid w:val="006B0CA5"/>
    <w:rsid w:val="006B7A50"/>
    <w:rsid w:val="006B7FE0"/>
    <w:rsid w:val="006C043D"/>
    <w:rsid w:val="006C2DDC"/>
    <w:rsid w:val="006C37A8"/>
    <w:rsid w:val="006C4427"/>
    <w:rsid w:val="006C444D"/>
    <w:rsid w:val="006C62B4"/>
    <w:rsid w:val="006D236B"/>
    <w:rsid w:val="006D4379"/>
    <w:rsid w:val="006D66F7"/>
    <w:rsid w:val="006E1E86"/>
    <w:rsid w:val="006E283C"/>
    <w:rsid w:val="006E42A5"/>
    <w:rsid w:val="006E44E0"/>
    <w:rsid w:val="006E4E61"/>
    <w:rsid w:val="006E4FC8"/>
    <w:rsid w:val="006E5C82"/>
    <w:rsid w:val="006E65DD"/>
    <w:rsid w:val="006E7997"/>
    <w:rsid w:val="006F0FB0"/>
    <w:rsid w:val="006F417B"/>
    <w:rsid w:val="006F679D"/>
    <w:rsid w:val="00701660"/>
    <w:rsid w:val="00703B99"/>
    <w:rsid w:val="00704682"/>
    <w:rsid w:val="00705BAC"/>
    <w:rsid w:val="00705C9D"/>
    <w:rsid w:val="00705F13"/>
    <w:rsid w:val="0070702A"/>
    <w:rsid w:val="0070736E"/>
    <w:rsid w:val="00711F1E"/>
    <w:rsid w:val="00712E0C"/>
    <w:rsid w:val="00712FC2"/>
    <w:rsid w:val="00713FA5"/>
    <w:rsid w:val="00714F1D"/>
    <w:rsid w:val="00715225"/>
    <w:rsid w:val="00717128"/>
    <w:rsid w:val="007172D4"/>
    <w:rsid w:val="00717FE4"/>
    <w:rsid w:val="007205B2"/>
    <w:rsid w:val="00720CC6"/>
    <w:rsid w:val="00722DDB"/>
    <w:rsid w:val="00723AEF"/>
    <w:rsid w:val="00724728"/>
    <w:rsid w:val="00724F98"/>
    <w:rsid w:val="0072590C"/>
    <w:rsid w:val="007307A8"/>
    <w:rsid w:val="00730B9B"/>
    <w:rsid w:val="00730F8D"/>
    <w:rsid w:val="0073182E"/>
    <w:rsid w:val="00731FF9"/>
    <w:rsid w:val="007332FF"/>
    <w:rsid w:val="007334A5"/>
    <w:rsid w:val="00733D87"/>
    <w:rsid w:val="0073412D"/>
    <w:rsid w:val="00734BAB"/>
    <w:rsid w:val="00735C5E"/>
    <w:rsid w:val="00737703"/>
    <w:rsid w:val="007378D7"/>
    <w:rsid w:val="007408F5"/>
    <w:rsid w:val="00740BDD"/>
    <w:rsid w:val="00741EAE"/>
    <w:rsid w:val="007438FC"/>
    <w:rsid w:val="0074620E"/>
    <w:rsid w:val="007506B6"/>
    <w:rsid w:val="00752019"/>
    <w:rsid w:val="00755248"/>
    <w:rsid w:val="0076190B"/>
    <w:rsid w:val="0076355D"/>
    <w:rsid w:val="00763A2D"/>
    <w:rsid w:val="0076584C"/>
    <w:rsid w:val="007665DE"/>
    <w:rsid w:val="007676A4"/>
    <w:rsid w:val="007738A8"/>
    <w:rsid w:val="00773BD1"/>
    <w:rsid w:val="00775C43"/>
    <w:rsid w:val="00777795"/>
    <w:rsid w:val="007823EE"/>
    <w:rsid w:val="007830C8"/>
    <w:rsid w:val="007832F3"/>
    <w:rsid w:val="00783542"/>
    <w:rsid w:val="00783A57"/>
    <w:rsid w:val="00784C92"/>
    <w:rsid w:val="007859CD"/>
    <w:rsid w:val="00785C24"/>
    <w:rsid w:val="007907E4"/>
    <w:rsid w:val="00792C2F"/>
    <w:rsid w:val="007954D6"/>
    <w:rsid w:val="0079588E"/>
    <w:rsid w:val="00796192"/>
    <w:rsid w:val="007961C7"/>
    <w:rsid w:val="00796461"/>
    <w:rsid w:val="0079713C"/>
    <w:rsid w:val="007A0C06"/>
    <w:rsid w:val="007A4BDD"/>
    <w:rsid w:val="007A5454"/>
    <w:rsid w:val="007A5EFD"/>
    <w:rsid w:val="007A6A4F"/>
    <w:rsid w:val="007B03F5"/>
    <w:rsid w:val="007B0D34"/>
    <w:rsid w:val="007B1E43"/>
    <w:rsid w:val="007B5068"/>
    <w:rsid w:val="007B5C09"/>
    <w:rsid w:val="007B5DA2"/>
    <w:rsid w:val="007B5F15"/>
    <w:rsid w:val="007B6FFF"/>
    <w:rsid w:val="007C0966"/>
    <w:rsid w:val="007C19E7"/>
    <w:rsid w:val="007C3829"/>
    <w:rsid w:val="007C410C"/>
    <w:rsid w:val="007C5C2A"/>
    <w:rsid w:val="007C5CFD"/>
    <w:rsid w:val="007C5FD8"/>
    <w:rsid w:val="007C6D9F"/>
    <w:rsid w:val="007C6DD2"/>
    <w:rsid w:val="007D0399"/>
    <w:rsid w:val="007D2F42"/>
    <w:rsid w:val="007D39A7"/>
    <w:rsid w:val="007D4893"/>
    <w:rsid w:val="007D48A4"/>
    <w:rsid w:val="007D4DB0"/>
    <w:rsid w:val="007E0E35"/>
    <w:rsid w:val="007E1120"/>
    <w:rsid w:val="007E15B0"/>
    <w:rsid w:val="007E1855"/>
    <w:rsid w:val="007E1DD5"/>
    <w:rsid w:val="007E24DF"/>
    <w:rsid w:val="007E25DB"/>
    <w:rsid w:val="007E70CF"/>
    <w:rsid w:val="007E74A4"/>
    <w:rsid w:val="007F0F11"/>
    <w:rsid w:val="007F1B6F"/>
    <w:rsid w:val="007F263F"/>
    <w:rsid w:val="007F3402"/>
    <w:rsid w:val="007F4652"/>
    <w:rsid w:val="007F5745"/>
    <w:rsid w:val="007F79D7"/>
    <w:rsid w:val="008015A8"/>
    <w:rsid w:val="00802815"/>
    <w:rsid w:val="00802C10"/>
    <w:rsid w:val="00803155"/>
    <w:rsid w:val="00806062"/>
    <w:rsid w:val="008061F9"/>
    <w:rsid w:val="0080766E"/>
    <w:rsid w:val="0080769E"/>
    <w:rsid w:val="008078FB"/>
    <w:rsid w:val="00807CB3"/>
    <w:rsid w:val="00811169"/>
    <w:rsid w:val="00812A06"/>
    <w:rsid w:val="0081347A"/>
    <w:rsid w:val="00814FC2"/>
    <w:rsid w:val="00815297"/>
    <w:rsid w:val="00816107"/>
    <w:rsid w:val="0081620F"/>
    <w:rsid w:val="00816CC1"/>
    <w:rsid w:val="008170DB"/>
    <w:rsid w:val="00817BA1"/>
    <w:rsid w:val="0082162F"/>
    <w:rsid w:val="00823022"/>
    <w:rsid w:val="00823B6B"/>
    <w:rsid w:val="00825462"/>
    <w:rsid w:val="0082634E"/>
    <w:rsid w:val="0082699F"/>
    <w:rsid w:val="00827F23"/>
    <w:rsid w:val="00830853"/>
    <w:rsid w:val="008313C4"/>
    <w:rsid w:val="00831AE3"/>
    <w:rsid w:val="008339EA"/>
    <w:rsid w:val="00835434"/>
    <w:rsid w:val="008358C0"/>
    <w:rsid w:val="0083608F"/>
    <w:rsid w:val="0083665D"/>
    <w:rsid w:val="00836E22"/>
    <w:rsid w:val="008402EC"/>
    <w:rsid w:val="00840B85"/>
    <w:rsid w:val="00840EC6"/>
    <w:rsid w:val="00841291"/>
    <w:rsid w:val="00841B39"/>
    <w:rsid w:val="00842838"/>
    <w:rsid w:val="0085130D"/>
    <w:rsid w:val="00851724"/>
    <w:rsid w:val="00854853"/>
    <w:rsid w:val="00854EC1"/>
    <w:rsid w:val="0085600A"/>
    <w:rsid w:val="0085670C"/>
    <w:rsid w:val="0085739E"/>
    <w:rsid w:val="0085797F"/>
    <w:rsid w:val="00860028"/>
    <w:rsid w:val="00860613"/>
    <w:rsid w:val="00861DC3"/>
    <w:rsid w:val="0086373A"/>
    <w:rsid w:val="008665F2"/>
    <w:rsid w:val="00866E46"/>
    <w:rsid w:val="00867019"/>
    <w:rsid w:val="00872108"/>
    <w:rsid w:val="0087277B"/>
    <w:rsid w:val="00872B4E"/>
    <w:rsid w:val="00872EF1"/>
    <w:rsid w:val="00872F9B"/>
    <w:rsid w:val="0087320B"/>
    <w:rsid w:val="008735A9"/>
    <w:rsid w:val="00874BAC"/>
    <w:rsid w:val="00875444"/>
    <w:rsid w:val="00877058"/>
    <w:rsid w:val="00877BC5"/>
    <w:rsid w:val="00877D20"/>
    <w:rsid w:val="00877F01"/>
    <w:rsid w:val="00880C24"/>
    <w:rsid w:val="00881C48"/>
    <w:rsid w:val="00884109"/>
    <w:rsid w:val="0088536A"/>
    <w:rsid w:val="00885B80"/>
    <w:rsid w:val="00885C30"/>
    <w:rsid w:val="00885E9B"/>
    <w:rsid w:val="00885F28"/>
    <w:rsid w:val="008908AB"/>
    <w:rsid w:val="0089368E"/>
    <w:rsid w:val="00893835"/>
    <w:rsid w:val="00893C96"/>
    <w:rsid w:val="00893D8A"/>
    <w:rsid w:val="0089500A"/>
    <w:rsid w:val="00896F16"/>
    <w:rsid w:val="00897C94"/>
    <w:rsid w:val="008A0BE2"/>
    <w:rsid w:val="008A1315"/>
    <w:rsid w:val="008A7C12"/>
    <w:rsid w:val="008A7C81"/>
    <w:rsid w:val="008A7F65"/>
    <w:rsid w:val="008B0349"/>
    <w:rsid w:val="008B03CE"/>
    <w:rsid w:val="008B072A"/>
    <w:rsid w:val="008B135E"/>
    <w:rsid w:val="008B1FA5"/>
    <w:rsid w:val="008B3E79"/>
    <w:rsid w:val="008B521D"/>
    <w:rsid w:val="008B529E"/>
    <w:rsid w:val="008B5D54"/>
    <w:rsid w:val="008B6417"/>
    <w:rsid w:val="008C0863"/>
    <w:rsid w:val="008C17FB"/>
    <w:rsid w:val="008C1A8E"/>
    <w:rsid w:val="008C1C55"/>
    <w:rsid w:val="008C2D30"/>
    <w:rsid w:val="008C2E1E"/>
    <w:rsid w:val="008C420C"/>
    <w:rsid w:val="008C423B"/>
    <w:rsid w:val="008C70BB"/>
    <w:rsid w:val="008C7FF0"/>
    <w:rsid w:val="008D1A44"/>
    <w:rsid w:val="008D1B00"/>
    <w:rsid w:val="008D2FC6"/>
    <w:rsid w:val="008D508C"/>
    <w:rsid w:val="008D57B8"/>
    <w:rsid w:val="008D60CB"/>
    <w:rsid w:val="008E03FC"/>
    <w:rsid w:val="008E0C64"/>
    <w:rsid w:val="008E0E73"/>
    <w:rsid w:val="008E1DF4"/>
    <w:rsid w:val="008E28B4"/>
    <w:rsid w:val="008E3271"/>
    <w:rsid w:val="008E3571"/>
    <w:rsid w:val="008E510B"/>
    <w:rsid w:val="008E6196"/>
    <w:rsid w:val="008E7C28"/>
    <w:rsid w:val="008F05C6"/>
    <w:rsid w:val="008F0A3D"/>
    <w:rsid w:val="008F0B31"/>
    <w:rsid w:val="008F20C0"/>
    <w:rsid w:val="008F448D"/>
    <w:rsid w:val="008F4FCD"/>
    <w:rsid w:val="008F728C"/>
    <w:rsid w:val="0090030C"/>
    <w:rsid w:val="00902B13"/>
    <w:rsid w:val="009102DD"/>
    <w:rsid w:val="00911941"/>
    <w:rsid w:val="00911D85"/>
    <w:rsid w:val="00914816"/>
    <w:rsid w:val="00915858"/>
    <w:rsid w:val="00916940"/>
    <w:rsid w:val="0092024D"/>
    <w:rsid w:val="00921636"/>
    <w:rsid w:val="00925146"/>
    <w:rsid w:val="00925F0F"/>
    <w:rsid w:val="00926250"/>
    <w:rsid w:val="009306EE"/>
    <w:rsid w:val="00930C50"/>
    <w:rsid w:val="00931178"/>
    <w:rsid w:val="00932F6B"/>
    <w:rsid w:val="00933762"/>
    <w:rsid w:val="00934E50"/>
    <w:rsid w:val="0093581C"/>
    <w:rsid w:val="00935D58"/>
    <w:rsid w:val="009377E6"/>
    <w:rsid w:val="00944900"/>
    <w:rsid w:val="009468BC"/>
    <w:rsid w:val="00947FAE"/>
    <w:rsid w:val="00952096"/>
    <w:rsid w:val="00953034"/>
    <w:rsid w:val="00953A9A"/>
    <w:rsid w:val="0095456F"/>
    <w:rsid w:val="00955A57"/>
    <w:rsid w:val="00955E04"/>
    <w:rsid w:val="009568C2"/>
    <w:rsid w:val="00956A01"/>
    <w:rsid w:val="00957DEF"/>
    <w:rsid w:val="00960C31"/>
    <w:rsid w:val="00960FEA"/>
    <w:rsid w:val="009616DF"/>
    <w:rsid w:val="0096263B"/>
    <w:rsid w:val="009626A8"/>
    <w:rsid w:val="0096296B"/>
    <w:rsid w:val="0096542F"/>
    <w:rsid w:val="00967150"/>
    <w:rsid w:val="00967FA7"/>
    <w:rsid w:val="00970C08"/>
    <w:rsid w:val="00971474"/>
    <w:rsid w:val="00971645"/>
    <w:rsid w:val="009716FC"/>
    <w:rsid w:val="009717B9"/>
    <w:rsid w:val="00974B8B"/>
    <w:rsid w:val="00977919"/>
    <w:rsid w:val="00981448"/>
    <w:rsid w:val="009814D9"/>
    <w:rsid w:val="00983000"/>
    <w:rsid w:val="009870FA"/>
    <w:rsid w:val="00987A2F"/>
    <w:rsid w:val="00990157"/>
    <w:rsid w:val="00991DA0"/>
    <w:rsid w:val="009921C3"/>
    <w:rsid w:val="0099551D"/>
    <w:rsid w:val="009976C3"/>
    <w:rsid w:val="009A3891"/>
    <w:rsid w:val="009A507D"/>
    <w:rsid w:val="009A5539"/>
    <w:rsid w:val="009A5897"/>
    <w:rsid w:val="009A5F24"/>
    <w:rsid w:val="009A6989"/>
    <w:rsid w:val="009B0A7C"/>
    <w:rsid w:val="009B0B3E"/>
    <w:rsid w:val="009B0D3E"/>
    <w:rsid w:val="009B1913"/>
    <w:rsid w:val="009B1BF1"/>
    <w:rsid w:val="009B2965"/>
    <w:rsid w:val="009B53DF"/>
    <w:rsid w:val="009B6657"/>
    <w:rsid w:val="009B6966"/>
    <w:rsid w:val="009B7790"/>
    <w:rsid w:val="009C3525"/>
    <w:rsid w:val="009C3731"/>
    <w:rsid w:val="009C5245"/>
    <w:rsid w:val="009C7ED3"/>
    <w:rsid w:val="009D0EB5"/>
    <w:rsid w:val="009D14F9"/>
    <w:rsid w:val="009D17CA"/>
    <w:rsid w:val="009D1A76"/>
    <w:rsid w:val="009D2B74"/>
    <w:rsid w:val="009D46C4"/>
    <w:rsid w:val="009D63FF"/>
    <w:rsid w:val="009E02F9"/>
    <w:rsid w:val="009E0F3C"/>
    <w:rsid w:val="009E1322"/>
    <w:rsid w:val="009E175D"/>
    <w:rsid w:val="009E3CC2"/>
    <w:rsid w:val="009E4585"/>
    <w:rsid w:val="009E4A43"/>
    <w:rsid w:val="009F06BD"/>
    <w:rsid w:val="009F1179"/>
    <w:rsid w:val="009F2326"/>
    <w:rsid w:val="009F2A4D"/>
    <w:rsid w:val="009F420E"/>
    <w:rsid w:val="009F4695"/>
    <w:rsid w:val="009F4D3D"/>
    <w:rsid w:val="00A00828"/>
    <w:rsid w:val="00A010EF"/>
    <w:rsid w:val="00A022C7"/>
    <w:rsid w:val="00A028A1"/>
    <w:rsid w:val="00A03290"/>
    <w:rsid w:val="00A0387E"/>
    <w:rsid w:val="00A03A41"/>
    <w:rsid w:val="00A054D2"/>
    <w:rsid w:val="00A05BFD"/>
    <w:rsid w:val="00A06FB2"/>
    <w:rsid w:val="00A07490"/>
    <w:rsid w:val="00A07728"/>
    <w:rsid w:val="00A07CDD"/>
    <w:rsid w:val="00A10655"/>
    <w:rsid w:val="00A1267B"/>
    <w:rsid w:val="00A12B64"/>
    <w:rsid w:val="00A135F0"/>
    <w:rsid w:val="00A15FCE"/>
    <w:rsid w:val="00A17BB5"/>
    <w:rsid w:val="00A17CB9"/>
    <w:rsid w:val="00A20C3E"/>
    <w:rsid w:val="00A20DB6"/>
    <w:rsid w:val="00A21179"/>
    <w:rsid w:val="00A22C38"/>
    <w:rsid w:val="00A22D3C"/>
    <w:rsid w:val="00A25193"/>
    <w:rsid w:val="00A25A90"/>
    <w:rsid w:val="00A26E80"/>
    <w:rsid w:val="00A31AE8"/>
    <w:rsid w:val="00A31D30"/>
    <w:rsid w:val="00A34905"/>
    <w:rsid w:val="00A36625"/>
    <w:rsid w:val="00A3681F"/>
    <w:rsid w:val="00A368E1"/>
    <w:rsid w:val="00A36B42"/>
    <w:rsid w:val="00A37284"/>
    <w:rsid w:val="00A3739D"/>
    <w:rsid w:val="00A3761F"/>
    <w:rsid w:val="00A37DDA"/>
    <w:rsid w:val="00A41260"/>
    <w:rsid w:val="00A41C78"/>
    <w:rsid w:val="00A44D74"/>
    <w:rsid w:val="00A45005"/>
    <w:rsid w:val="00A47094"/>
    <w:rsid w:val="00A53CF0"/>
    <w:rsid w:val="00A6061A"/>
    <w:rsid w:val="00A60B55"/>
    <w:rsid w:val="00A618A7"/>
    <w:rsid w:val="00A61E9B"/>
    <w:rsid w:val="00A635A7"/>
    <w:rsid w:val="00A66BF9"/>
    <w:rsid w:val="00A66DD9"/>
    <w:rsid w:val="00A7284B"/>
    <w:rsid w:val="00A74B11"/>
    <w:rsid w:val="00A74FE9"/>
    <w:rsid w:val="00A7620F"/>
    <w:rsid w:val="00A76790"/>
    <w:rsid w:val="00A8127E"/>
    <w:rsid w:val="00A85FE1"/>
    <w:rsid w:val="00A87068"/>
    <w:rsid w:val="00A920EC"/>
    <w:rsid w:val="00A925EC"/>
    <w:rsid w:val="00A929AA"/>
    <w:rsid w:val="00A92B6B"/>
    <w:rsid w:val="00A9338E"/>
    <w:rsid w:val="00AA0130"/>
    <w:rsid w:val="00AA37FF"/>
    <w:rsid w:val="00AA3EB3"/>
    <w:rsid w:val="00AA43F5"/>
    <w:rsid w:val="00AA541E"/>
    <w:rsid w:val="00AB1683"/>
    <w:rsid w:val="00AB41A6"/>
    <w:rsid w:val="00AB51C0"/>
    <w:rsid w:val="00AB63A1"/>
    <w:rsid w:val="00AB70E0"/>
    <w:rsid w:val="00AC1B13"/>
    <w:rsid w:val="00AC2A4A"/>
    <w:rsid w:val="00AC2A85"/>
    <w:rsid w:val="00AC5288"/>
    <w:rsid w:val="00AC76BF"/>
    <w:rsid w:val="00AD0DA4"/>
    <w:rsid w:val="00AD188C"/>
    <w:rsid w:val="00AD4169"/>
    <w:rsid w:val="00AD4A40"/>
    <w:rsid w:val="00AD4EE2"/>
    <w:rsid w:val="00AD57E7"/>
    <w:rsid w:val="00AD6092"/>
    <w:rsid w:val="00AD7E4D"/>
    <w:rsid w:val="00AE0C49"/>
    <w:rsid w:val="00AE193F"/>
    <w:rsid w:val="00AE25C6"/>
    <w:rsid w:val="00AE2A8A"/>
    <w:rsid w:val="00AE2B2E"/>
    <w:rsid w:val="00AE306C"/>
    <w:rsid w:val="00AE3169"/>
    <w:rsid w:val="00AE418F"/>
    <w:rsid w:val="00AF28C1"/>
    <w:rsid w:val="00AF2ABC"/>
    <w:rsid w:val="00AF5BD1"/>
    <w:rsid w:val="00AF7ED5"/>
    <w:rsid w:val="00B005EB"/>
    <w:rsid w:val="00B007D5"/>
    <w:rsid w:val="00B02EF1"/>
    <w:rsid w:val="00B06E50"/>
    <w:rsid w:val="00B07033"/>
    <w:rsid w:val="00B076BD"/>
    <w:rsid w:val="00B07C97"/>
    <w:rsid w:val="00B1121F"/>
    <w:rsid w:val="00B11C67"/>
    <w:rsid w:val="00B12327"/>
    <w:rsid w:val="00B146CE"/>
    <w:rsid w:val="00B15754"/>
    <w:rsid w:val="00B15FF8"/>
    <w:rsid w:val="00B16002"/>
    <w:rsid w:val="00B16022"/>
    <w:rsid w:val="00B169C0"/>
    <w:rsid w:val="00B16BA5"/>
    <w:rsid w:val="00B17595"/>
    <w:rsid w:val="00B176E3"/>
    <w:rsid w:val="00B2046E"/>
    <w:rsid w:val="00B20E8B"/>
    <w:rsid w:val="00B23D2E"/>
    <w:rsid w:val="00B257E1"/>
    <w:rsid w:val="00B2599A"/>
    <w:rsid w:val="00B26252"/>
    <w:rsid w:val="00B27AC4"/>
    <w:rsid w:val="00B31D3A"/>
    <w:rsid w:val="00B32074"/>
    <w:rsid w:val="00B343CC"/>
    <w:rsid w:val="00B40220"/>
    <w:rsid w:val="00B47757"/>
    <w:rsid w:val="00B4789D"/>
    <w:rsid w:val="00B5029B"/>
    <w:rsid w:val="00B5084A"/>
    <w:rsid w:val="00B51866"/>
    <w:rsid w:val="00B5190B"/>
    <w:rsid w:val="00B5439A"/>
    <w:rsid w:val="00B546E2"/>
    <w:rsid w:val="00B5530F"/>
    <w:rsid w:val="00B57DBE"/>
    <w:rsid w:val="00B606A1"/>
    <w:rsid w:val="00B614F7"/>
    <w:rsid w:val="00B61B26"/>
    <w:rsid w:val="00B635EB"/>
    <w:rsid w:val="00B65E6B"/>
    <w:rsid w:val="00B674EB"/>
    <w:rsid w:val="00B675B2"/>
    <w:rsid w:val="00B700EF"/>
    <w:rsid w:val="00B703D4"/>
    <w:rsid w:val="00B70DE5"/>
    <w:rsid w:val="00B71307"/>
    <w:rsid w:val="00B74DE1"/>
    <w:rsid w:val="00B75DEB"/>
    <w:rsid w:val="00B7623D"/>
    <w:rsid w:val="00B76E7A"/>
    <w:rsid w:val="00B81261"/>
    <w:rsid w:val="00B81AFB"/>
    <w:rsid w:val="00B8223E"/>
    <w:rsid w:val="00B8228B"/>
    <w:rsid w:val="00B82404"/>
    <w:rsid w:val="00B832AE"/>
    <w:rsid w:val="00B84993"/>
    <w:rsid w:val="00B86678"/>
    <w:rsid w:val="00B87DC3"/>
    <w:rsid w:val="00B92F9B"/>
    <w:rsid w:val="00B9399C"/>
    <w:rsid w:val="00B941B3"/>
    <w:rsid w:val="00B95B95"/>
    <w:rsid w:val="00B961E9"/>
    <w:rsid w:val="00B96513"/>
    <w:rsid w:val="00B9752B"/>
    <w:rsid w:val="00BA1A56"/>
    <w:rsid w:val="00BA1D47"/>
    <w:rsid w:val="00BA4136"/>
    <w:rsid w:val="00BA4373"/>
    <w:rsid w:val="00BA66F0"/>
    <w:rsid w:val="00BB04F4"/>
    <w:rsid w:val="00BB0AC6"/>
    <w:rsid w:val="00BB101F"/>
    <w:rsid w:val="00BB1BBF"/>
    <w:rsid w:val="00BB2239"/>
    <w:rsid w:val="00BB2AE7"/>
    <w:rsid w:val="00BB33DD"/>
    <w:rsid w:val="00BB5D27"/>
    <w:rsid w:val="00BB6464"/>
    <w:rsid w:val="00BB687F"/>
    <w:rsid w:val="00BC1897"/>
    <w:rsid w:val="00BC1BB8"/>
    <w:rsid w:val="00BC1C83"/>
    <w:rsid w:val="00BC1EC9"/>
    <w:rsid w:val="00BC2FEA"/>
    <w:rsid w:val="00BC53E7"/>
    <w:rsid w:val="00BC6E8F"/>
    <w:rsid w:val="00BD02CE"/>
    <w:rsid w:val="00BD37F3"/>
    <w:rsid w:val="00BD6424"/>
    <w:rsid w:val="00BD7FE1"/>
    <w:rsid w:val="00BE100E"/>
    <w:rsid w:val="00BE37CA"/>
    <w:rsid w:val="00BE45A6"/>
    <w:rsid w:val="00BE4E53"/>
    <w:rsid w:val="00BE6144"/>
    <w:rsid w:val="00BE635A"/>
    <w:rsid w:val="00BF17E9"/>
    <w:rsid w:val="00BF27D2"/>
    <w:rsid w:val="00BF2ABB"/>
    <w:rsid w:val="00BF5099"/>
    <w:rsid w:val="00BF5D5F"/>
    <w:rsid w:val="00BF7350"/>
    <w:rsid w:val="00BF7A9C"/>
    <w:rsid w:val="00C1067D"/>
    <w:rsid w:val="00C10B5E"/>
    <w:rsid w:val="00C10F10"/>
    <w:rsid w:val="00C11E6F"/>
    <w:rsid w:val="00C14AAA"/>
    <w:rsid w:val="00C15C69"/>
    <w:rsid w:val="00C15D4D"/>
    <w:rsid w:val="00C175DC"/>
    <w:rsid w:val="00C20380"/>
    <w:rsid w:val="00C22373"/>
    <w:rsid w:val="00C2336B"/>
    <w:rsid w:val="00C2539E"/>
    <w:rsid w:val="00C26555"/>
    <w:rsid w:val="00C266AE"/>
    <w:rsid w:val="00C26BB2"/>
    <w:rsid w:val="00C2722D"/>
    <w:rsid w:val="00C27746"/>
    <w:rsid w:val="00C27A51"/>
    <w:rsid w:val="00C27B82"/>
    <w:rsid w:val="00C30171"/>
    <w:rsid w:val="00C309D8"/>
    <w:rsid w:val="00C30B04"/>
    <w:rsid w:val="00C32D07"/>
    <w:rsid w:val="00C35B22"/>
    <w:rsid w:val="00C40D67"/>
    <w:rsid w:val="00C43519"/>
    <w:rsid w:val="00C43780"/>
    <w:rsid w:val="00C45263"/>
    <w:rsid w:val="00C45BEB"/>
    <w:rsid w:val="00C45E95"/>
    <w:rsid w:val="00C47B07"/>
    <w:rsid w:val="00C50472"/>
    <w:rsid w:val="00C50506"/>
    <w:rsid w:val="00C5099D"/>
    <w:rsid w:val="00C51537"/>
    <w:rsid w:val="00C51A67"/>
    <w:rsid w:val="00C52221"/>
    <w:rsid w:val="00C52BC3"/>
    <w:rsid w:val="00C53B44"/>
    <w:rsid w:val="00C53ECF"/>
    <w:rsid w:val="00C54AA6"/>
    <w:rsid w:val="00C6031E"/>
    <w:rsid w:val="00C60CEC"/>
    <w:rsid w:val="00C60DB5"/>
    <w:rsid w:val="00C61AFA"/>
    <w:rsid w:val="00C61D64"/>
    <w:rsid w:val="00C62099"/>
    <w:rsid w:val="00C62E14"/>
    <w:rsid w:val="00C64D83"/>
    <w:rsid w:val="00C64EA3"/>
    <w:rsid w:val="00C65DF9"/>
    <w:rsid w:val="00C70AC2"/>
    <w:rsid w:val="00C712C0"/>
    <w:rsid w:val="00C72867"/>
    <w:rsid w:val="00C72A23"/>
    <w:rsid w:val="00C75965"/>
    <w:rsid w:val="00C75E81"/>
    <w:rsid w:val="00C803F2"/>
    <w:rsid w:val="00C812BC"/>
    <w:rsid w:val="00C816AA"/>
    <w:rsid w:val="00C82A37"/>
    <w:rsid w:val="00C838B4"/>
    <w:rsid w:val="00C84AD9"/>
    <w:rsid w:val="00C85C4D"/>
    <w:rsid w:val="00C861A7"/>
    <w:rsid w:val="00C86609"/>
    <w:rsid w:val="00C86843"/>
    <w:rsid w:val="00C87006"/>
    <w:rsid w:val="00C873DC"/>
    <w:rsid w:val="00C87BC1"/>
    <w:rsid w:val="00C92B4C"/>
    <w:rsid w:val="00C954F6"/>
    <w:rsid w:val="00C96318"/>
    <w:rsid w:val="00C965E8"/>
    <w:rsid w:val="00C967B6"/>
    <w:rsid w:val="00CA0094"/>
    <w:rsid w:val="00CA0F3A"/>
    <w:rsid w:val="00CA185C"/>
    <w:rsid w:val="00CA1B44"/>
    <w:rsid w:val="00CA36A0"/>
    <w:rsid w:val="00CA4A69"/>
    <w:rsid w:val="00CA67CE"/>
    <w:rsid w:val="00CA6BC5"/>
    <w:rsid w:val="00CB0A1D"/>
    <w:rsid w:val="00CB47F2"/>
    <w:rsid w:val="00CB4A6A"/>
    <w:rsid w:val="00CB52C8"/>
    <w:rsid w:val="00CB5385"/>
    <w:rsid w:val="00CB662D"/>
    <w:rsid w:val="00CC1B99"/>
    <w:rsid w:val="00CC24DA"/>
    <w:rsid w:val="00CC296E"/>
    <w:rsid w:val="00CC2F1A"/>
    <w:rsid w:val="00CC3315"/>
    <w:rsid w:val="00CC410D"/>
    <w:rsid w:val="00CC476C"/>
    <w:rsid w:val="00CC47AE"/>
    <w:rsid w:val="00CC571B"/>
    <w:rsid w:val="00CC59DA"/>
    <w:rsid w:val="00CC6179"/>
    <w:rsid w:val="00CC61CD"/>
    <w:rsid w:val="00CC6C02"/>
    <w:rsid w:val="00CC6F0D"/>
    <w:rsid w:val="00CC737B"/>
    <w:rsid w:val="00CD11C8"/>
    <w:rsid w:val="00CD3BB6"/>
    <w:rsid w:val="00CD3FFD"/>
    <w:rsid w:val="00CD4AF6"/>
    <w:rsid w:val="00CD5011"/>
    <w:rsid w:val="00CD5ED7"/>
    <w:rsid w:val="00CD6A30"/>
    <w:rsid w:val="00CD7CBE"/>
    <w:rsid w:val="00CE0286"/>
    <w:rsid w:val="00CE11AF"/>
    <w:rsid w:val="00CE2078"/>
    <w:rsid w:val="00CE25C5"/>
    <w:rsid w:val="00CE3106"/>
    <w:rsid w:val="00CE46D2"/>
    <w:rsid w:val="00CE5F9B"/>
    <w:rsid w:val="00CE640F"/>
    <w:rsid w:val="00CE6C3E"/>
    <w:rsid w:val="00CE75F7"/>
    <w:rsid w:val="00CE76BC"/>
    <w:rsid w:val="00CE785F"/>
    <w:rsid w:val="00CE7F34"/>
    <w:rsid w:val="00CF0100"/>
    <w:rsid w:val="00CF0AED"/>
    <w:rsid w:val="00CF1385"/>
    <w:rsid w:val="00CF27BA"/>
    <w:rsid w:val="00CF2C37"/>
    <w:rsid w:val="00CF540E"/>
    <w:rsid w:val="00D00025"/>
    <w:rsid w:val="00D02F07"/>
    <w:rsid w:val="00D06054"/>
    <w:rsid w:val="00D060BE"/>
    <w:rsid w:val="00D06A8B"/>
    <w:rsid w:val="00D07ECC"/>
    <w:rsid w:val="00D10878"/>
    <w:rsid w:val="00D15989"/>
    <w:rsid w:val="00D15D88"/>
    <w:rsid w:val="00D16EBF"/>
    <w:rsid w:val="00D176C2"/>
    <w:rsid w:val="00D21259"/>
    <w:rsid w:val="00D22B14"/>
    <w:rsid w:val="00D27D49"/>
    <w:rsid w:val="00D27EBE"/>
    <w:rsid w:val="00D31566"/>
    <w:rsid w:val="00D32BCF"/>
    <w:rsid w:val="00D34336"/>
    <w:rsid w:val="00D35D55"/>
    <w:rsid w:val="00D365F8"/>
    <w:rsid w:val="00D36686"/>
    <w:rsid w:val="00D36A49"/>
    <w:rsid w:val="00D40A91"/>
    <w:rsid w:val="00D41507"/>
    <w:rsid w:val="00D41617"/>
    <w:rsid w:val="00D4510D"/>
    <w:rsid w:val="00D45A72"/>
    <w:rsid w:val="00D46849"/>
    <w:rsid w:val="00D517C6"/>
    <w:rsid w:val="00D52812"/>
    <w:rsid w:val="00D5309E"/>
    <w:rsid w:val="00D5681A"/>
    <w:rsid w:val="00D60DC5"/>
    <w:rsid w:val="00D632FF"/>
    <w:rsid w:val="00D63C94"/>
    <w:rsid w:val="00D649BC"/>
    <w:rsid w:val="00D65732"/>
    <w:rsid w:val="00D65C7F"/>
    <w:rsid w:val="00D6674B"/>
    <w:rsid w:val="00D67E34"/>
    <w:rsid w:val="00D71D84"/>
    <w:rsid w:val="00D72464"/>
    <w:rsid w:val="00D725B8"/>
    <w:rsid w:val="00D72A57"/>
    <w:rsid w:val="00D7321B"/>
    <w:rsid w:val="00D73EDC"/>
    <w:rsid w:val="00D74324"/>
    <w:rsid w:val="00D768EB"/>
    <w:rsid w:val="00D81E17"/>
    <w:rsid w:val="00D82B71"/>
    <w:rsid w:val="00D82D1E"/>
    <w:rsid w:val="00D82D82"/>
    <w:rsid w:val="00D832D9"/>
    <w:rsid w:val="00D835F5"/>
    <w:rsid w:val="00D83EC2"/>
    <w:rsid w:val="00D84E85"/>
    <w:rsid w:val="00D85FFD"/>
    <w:rsid w:val="00D87CBF"/>
    <w:rsid w:val="00D87E48"/>
    <w:rsid w:val="00D90301"/>
    <w:rsid w:val="00D90F00"/>
    <w:rsid w:val="00D929EA"/>
    <w:rsid w:val="00D94679"/>
    <w:rsid w:val="00D965BF"/>
    <w:rsid w:val="00D96850"/>
    <w:rsid w:val="00D975C0"/>
    <w:rsid w:val="00DA02AB"/>
    <w:rsid w:val="00DA1388"/>
    <w:rsid w:val="00DA4BD5"/>
    <w:rsid w:val="00DA5285"/>
    <w:rsid w:val="00DA7713"/>
    <w:rsid w:val="00DB191D"/>
    <w:rsid w:val="00DB1C5C"/>
    <w:rsid w:val="00DB3C25"/>
    <w:rsid w:val="00DB4F91"/>
    <w:rsid w:val="00DB6D0A"/>
    <w:rsid w:val="00DC06BE"/>
    <w:rsid w:val="00DC1C35"/>
    <w:rsid w:val="00DC1F0F"/>
    <w:rsid w:val="00DC209D"/>
    <w:rsid w:val="00DC2494"/>
    <w:rsid w:val="00DC3117"/>
    <w:rsid w:val="00DC320C"/>
    <w:rsid w:val="00DC420B"/>
    <w:rsid w:val="00DC4D89"/>
    <w:rsid w:val="00DC5DD9"/>
    <w:rsid w:val="00DC6D2D"/>
    <w:rsid w:val="00DD22EF"/>
    <w:rsid w:val="00DD2DED"/>
    <w:rsid w:val="00DD3254"/>
    <w:rsid w:val="00DD4583"/>
    <w:rsid w:val="00DD4E59"/>
    <w:rsid w:val="00DD4EA7"/>
    <w:rsid w:val="00DD6C02"/>
    <w:rsid w:val="00DE103C"/>
    <w:rsid w:val="00DE14A1"/>
    <w:rsid w:val="00DE1977"/>
    <w:rsid w:val="00DE1DB8"/>
    <w:rsid w:val="00DE33B5"/>
    <w:rsid w:val="00DE565E"/>
    <w:rsid w:val="00DE5E18"/>
    <w:rsid w:val="00DE6296"/>
    <w:rsid w:val="00DE6EC6"/>
    <w:rsid w:val="00DE737C"/>
    <w:rsid w:val="00DF0487"/>
    <w:rsid w:val="00DF4168"/>
    <w:rsid w:val="00DF57BC"/>
    <w:rsid w:val="00DF5EA4"/>
    <w:rsid w:val="00DF732C"/>
    <w:rsid w:val="00DF7DE3"/>
    <w:rsid w:val="00E01548"/>
    <w:rsid w:val="00E01A5A"/>
    <w:rsid w:val="00E02681"/>
    <w:rsid w:val="00E02792"/>
    <w:rsid w:val="00E02A44"/>
    <w:rsid w:val="00E034D8"/>
    <w:rsid w:val="00E04CC0"/>
    <w:rsid w:val="00E07197"/>
    <w:rsid w:val="00E07216"/>
    <w:rsid w:val="00E11F36"/>
    <w:rsid w:val="00E1386C"/>
    <w:rsid w:val="00E15816"/>
    <w:rsid w:val="00E160D5"/>
    <w:rsid w:val="00E168D2"/>
    <w:rsid w:val="00E235CB"/>
    <w:rsid w:val="00E2378A"/>
    <w:rsid w:val="00E237D0"/>
    <w:rsid w:val="00E239FF"/>
    <w:rsid w:val="00E247BD"/>
    <w:rsid w:val="00E24DD1"/>
    <w:rsid w:val="00E258A1"/>
    <w:rsid w:val="00E267D9"/>
    <w:rsid w:val="00E2683B"/>
    <w:rsid w:val="00E26AB1"/>
    <w:rsid w:val="00E27D7B"/>
    <w:rsid w:val="00E30556"/>
    <w:rsid w:val="00E30981"/>
    <w:rsid w:val="00E32991"/>
    <w:rsid w:val="00E33136"/>
    <w:rsid w:val="00E334F2"/>
    <w:rsid w:val="00E33AFF"/>
    <w:rsid w:val="00E33C04"/>
    <w:rsid w:val="00E33D9A"/>
    <w:rsid w:val="00E34D7C"/>
    <w:rsid w:val="00E3598A"/>
    <w:rsid w:val="00E35ECB"/>
    <w:rsid w:val="00E36EA6"/>
    <w:rsid w:val="00E3723D"/>
    <w:rsid w:val="00E400F5"/>
    <w:rsid w:val="00E40AA8"/>
    <w:rsid w:val="00E41C20"/>
    <w:rsid w:val="00E41E3A"/>
    <w:rsid w:val="00E43186"/>
    <w:rsid w:val="00E43797"/>
    <w:rsid w:val="00E4489E"/>
    <w:rsid w:val="00E44C89"/>
    <w:rsid w:val="00E457A6"/>
    <w:rsid w:val="00E45A73"/>
    <w:rsid w:val="00E45B41"/>
    <w:rsid w:val="00E470DC"/>
    <w:rsid w:val="00E47E25"/>
    <w:rsid w:val="00E5394B"/>
    <w:rsid w:val="00E54449"/>
    <w:rsid w:val="00E55857"/>
    <w:rsid w:val="00E56465"/>
    <w:rsid w:val="00E57F8D"/>
    <w:rsid w:val="00E607A2"/>
    <w:rsid w:val="00E61367"/>
    <w:rsid w:val="00E613AF"/>
    <w:rsid w:val="00E61BA2"/>
    <w:rsid w:val="00E626F9"/>
    <w:rsid w:val="00E63590"/>
    <w:rsid w:val="00E63864"/>
    <w:rsid w:val="00E6403F"/>
    <w:rsid w:val="00E70686"/>
    <w:rsid w:val="00E7105E"/>
    <w:rsid w:val="00E7150A"/>
    <w:rsid w:val="00E71C6E"/>
    <w:rsid w:val="00E7290F"/>
    <w:rsid w:val="00E75451"/>
    <w:rsid w:val="00E75838"/>
    <w:rsid w:val="00E76326"/>
    <w:rsid w:val="00E770C4"/>
    <w:rsid w:val="00E775DC"/>
    <w:rsid w:val="00E80133"/>
    <w:rsid w:val="00E80D6D"/>
    <w:rsid w:val="00E80FE2"/>
    <w:rsid w:val="00E8235F"/>
    <w:rsid w:val="00E8332D"/>
    <w:rsid w:val="00E8360B"/>
    <w:rsid w:val="00E8404C"/>
    <w:rsid w:val="00E84490"/>
    <w:rsid w:val="00E84C5A"/>
    <w:rsid w:val="00E85748"/>
    <w:rsid w:val="00E861DB"/>
    <w:rsid w:val="00E87ECB"/>
    <w:rsid w:val="00E9034D"/>
    <w:rsid w:val="00E908F1"/>
    <w:rsid w:val="00E90FCE"/>
    <w:rsid w:val="00E91F53"/>
    <w:rsid w:val="00E93406"/>
    <w:rsid w:val="00E956C5"/>
    <w:rsid w:val="00E95C39"/>
    <w:rsid w:val="00EA0B7E"/>
    <w:rsid w:val="00EA2C39"/>
    <w:rsid w:val="00EA2F42"/>
    <w:rsid w:val="00EA76CB"/>
    <w:rsid w:val="00EB04F2"/>
    <w:rsid w:val="00EB0A3C"/>
    <w:rsid w:val="00EB0A96"/>
    <w:rsid w:val="00EB1254"/>
    <w:rsid w:val="00EB2D13"/>
    <w:rsid w:val="00EB456D"/>
    <w:rsid w:val="00EB56DF"/>
    <w:rsid w:val="00EB5BD3"/>
    <w:rsid w:val="00EB5CEA"/>
    <w:rsid w:val="00EB67F5"/>
    <w:rsid w:val="00EB7311"/>
    <w:rsid w:val="00EB77F9"/>
    <w:rsid w:val="00EC0818"/>
    <w:rsid w:val="00EC1B90"/>
    <w:rsid w:val="00EC2E23"/>
    <w:rsid w:val="00EC5769"/>
    <w:rsid w:val="00EC57BC"/>
    <w:rsid w:val="00EC681C"/>
    <w:rsid w:val="00EC7D00"/>
    <w:rsid w:val="00ED0304"/>
    <w:rsid w:val="00ED1BC1"/>
    <w:rsid w:val="00ED315C"/>
    <w:rsid w:val="00ED3E1A"/>
    <w:rsid w:val="00ED4FF7"/>
    <w:rsid w:val="00ED5B7B"/>
    <w:rsid w:val="00EE1349"/>
    <w:rsid w:val="00EE38FA"/>
    <w:rsid w:val="00EE3E2C"/>
    <w:rsid w:val="00EE5D23"/>
    <w:rsid w:val="00EE655C"/>
    <w:rsid w:val="00EE750D"/>
    <w:rsid w:val="00EE7BC6"/>
    <w:rsid w:val="00EF051F"/>
    <w:rsid w:val="00EF3698"/>
    <w:rsid w:val="00EF3CA4"/>
    <w:rsid w:val="00EF49A8"/>
    <w:rsid w:val="00EF620B"/>
    <w:rsid w:val="00EF66E5"/>
    <w:rsid w:val="00EF6C49"/>
    <w:rsid w:val="00EF7859"/>
    <w:rsid w:val="00EF78CB"/>
    <w:rsid w:val="00EF7AE0"/>
    <w:rsid w:val="00EF7E2A"/>
    <w:rsid w:val="00F014DA"/>
    <w:rsid w:val="00F02591"/>
    <w:rsid w:val="00F044D8"/>
    <w:rsid w:val="00F058D2"/>
    <w:rsid w:val="00F05CEE"/>
    <w:rsid w:val="00F067A5"/>
    <w:rsid w:val="00F10D13"/>
    <w:rsid w:val="00F127A8"/>
    <w:rsid w:val="00F148BF"/>
    <w:rsid w:val="00F15931"/>
    <w:rsid w:val="00F215DE"/>
    <w:rsid w:val="00F233B9"/>
    <w:rsid w:val="00F25B60"/>
    <w:rsid w:val="00F26B20"/>
    <w:rsid w:val="00F26DA3"/>
    <w:rsid w:val="00F27BA3"/>
    <w:rsid w:val="00F30F1E"/>
    <w:rsid w:val="00F33395"/>
    <w:rsid w:val="00F342A5"/>
    <w:rsid w:val="00F34ABD"/>
    <w:rsid w:val="00F34D6A"/>
    <w:rsid w:val="00F34FA6"/>
    <w:rsid w:val="00F41350"/>
    <w:rsid w:val="00F41F43"/>
    <w:rsid w:val="00F42119"/>
    <w:rsid w:val="00F467B9"/>
    <w:rsid w:val="00F4687B"/>
    <w:rsid w:val="00F51228"/>
    <w:rsid w:val="00F5486F"/>
    <w:rsid w:val="00F55AAC"/>
    <w:rsid w:val="00F5696E"/>
    <w:rsid w:val="00F60EFF"/>
    <w:rsid w:val="00F61A0A"/>
    <w:rsid w:val="00F61FDA"/>
    <w:rsid w:val="00F63469"/>
    <w:rsid w:val="00F64A91"/>
    <w:rsid w:val="00F6585E"/>
    <w:rsid w:val="00F67D2D"/>
    <w:rsid w:val="00F708EE"/>
    <w:rsid w:val="00F7163B"/>
    <w:rsid w:val="00F73FEF"/>
    <w:rsid w:val="00F74DE0"/>
    <w:rsid w:val="00F75C1B"/>
    <w:rsid w:val="00F76675"/>
    <w:rsid w:val="00F81243"/>
    <w:rsid w:val="00F81BDA"/>
    <w:rsid w:val="00F858F2"/>
    <w:rsid w:val="00F860CC"/>
    <w:rsid w:val="00F92FE1"/>
    <w:rsid w:val="00F94398"/>
    <w:rsid w:val="00F947B6"/>
    <w:rsid w:val="00FA03C6"/>
    <w:rsid w:val="00FA0919"/>
    <w:rsid w:val="00FA1A47"/>
    <w:rsid w:val="00FA6E2F"/>
    <w:rsid w:val="00FB1BA8"/>
    <w:rsid w:val="00FB232D"/>
    <w:rsid w:val="00FB2B56"/>
    <w:rsid w:val="00FB2C0E"/>
    <w:rsid w:val="00FB3CC5"/>
    <w:rsid w:val="00FB55D5"/>
    <w:rsid w:val="00FB7F9B"/>
    <w:rsid w:val="00FC08DE"/>
    <w:rsid w:val="00FC12BF"/>
    <w:rsid w:val="00FC2046"/>
    <w:rsid w:val="00FC2C60"/>
    <w:rsid w:val="00FC3E17"/>
    <w:rsid w:val="00FC4368"/>
    <w:rsid w:val="00FC5369"/>
    <w:rsid w:val="00FD2FA6"/>
    <w:rsid w:val="00FD3E6F"/>
    <w:rsid w:val="00FD51B9"/>
    <w:rsid w:val="00FD5849"/>
    <w:rsid w:val="00FD67D9"/>
    <w:rsid w:val="00FD79DB"/>
    <w:rsid w:val="00FE03E4"/>
    <w:rsid w:val="00FE142E"/>
    <w:rsid w:val="00FE1CD6"/>
    <w:rsid w:val="00FE2A39"/>
    <w:rsid w:val="00FE6533"/>
    <w:rsid w:val="00FE68D8"/>
    <w:rsid w:val="00FE7608"/>
    <w:rsid w:val="00FE7DFF"/>
    <w:rsid w:val="00FF1033"/>
    <w:rsid w:val="00FF39CF"/>
    <w:rsid w:val="00FF5B15"/>
    <w:rsid w:val="00FF6196"/>
    <w:rsid w:val="00FF6FED"/>
    <w:rsid w:val="00FF7159"/>
    <w:rsid w:val="00FF792F"/>
    <w:rsid w:val="0111E67B"/>
    <w:rsid w:val="01587A76"/>
    <w:rsid w:val="016853E6"/>
    <w:rsid w:val="0172FED9"/>
    <w:rsid w:val="0180C4B3"/>
    <w:rsid w:val="0189FF9E"/>
    <w:rsid w:val="01D9519B"/>
    <w:rsid w:val="02639722"/>
    <w:rsid w:val="027C85E7"/>
    <w:rsid w:val="02A73A7C"/>
    <w:rsid w:val="02CBD93E"/>
    <w:rsid w:val="02F1EEE9"/>
    <w:rsid w:val="02FB9CA0"/>
    <w:rsid w:val="039788C6"/>
    <w:rsid w:val="03AE5B16"/>
    <w:rsid w:val="03ECACD1"/>
    <w:rsid w:val="03F70192"/>
    <w:rsid w:val="04BD56A8"/>
    <w:rsid w:val="05147D58"/>
    <w:rsid w:val="05A1A385"/>
    <w:rsid w:val="0600B87F"/>
    <w:rsid w:val="06049C9C"/>
    <w:rsid w:val="063EE5D5"/>
    <w:rsid w:val="064DEC8B"/>
    <w:rsid w:val="06652185"/>
    <w:rsid w:val="0679D3EB"/>
    <w:rsid w:val="06EB9F6D"/>
    <w:rsid w:val="0778D767"/>
    <w:rsid w:val="07849FDD"/>
    <w:rsid w:val="07E7FBA3"/>
    <w:rsid w:val="080C33F2"/>
    <w:rsid w:val="08FFF7FB"/>
    <w:rsid w:val="0900E356"/>
    <w:rsid w:val="091C5354"/>
    <w:rsid w:val="099FC3D6"/>
    <w:rsid w:val="09BE0228"/>
    <w:rsid w:val="09D8BF2F"/>
    <w:rsid w:val="0A422B87"/>
    <w:rsid w:val="0A6E7BFC"/>
    <w:rsid w:val="0A72E313"/>
    <w:rsid w:val="0B08E201"/>
    <w:rsid w:val="0C18EB61"/>
    <w:rsid w:val="0C2EAE02"/>
    <w:rsid w:val="0C7EFBD5"/>
    <w:rsid w:val="0CB890EE"/>
    <w:rsid w:val="0D24D7FE"/>
    <w:rsid w:val="0D88EE31"/>
    <w:rsid w:val="0DA44E5D"/>
    <w:rsid w:val="0DC08AB1"/>
    <w:rsid w:val="0E599B20"/>
    <w:rsid w:val="0EA12B91"/>
    <w:rsid w:val="0EA5E27B"/>
    <w:rsid w:val="0EA61F03"/>
    <w:rsid w:val="0EC4E67C"/>
    <w:rsid w:val="0F15CB8D"/>
    <w:rsid w:val="0F19052B"/>
    <w:rsid w:val="0F746A47"/>
    <w:rsid w:val="100EE640"/>
    <w:rsid w:val="107131EB"/>
    <w:rsid w:val="10B8933F"/>
    <w:rsid w:val="11152863"/>
    <w:rsid w:val="11888AED"/>
    <w:rsid w:val="119E8BCC"/>
    <w:rsid w:val="122099E7"/>
    <w:rsid w:val="12436719"/>
    <w:rsid w:val="125F9864"/>
    <w:rsid w:val="12D75429"/>
    <w:rsid w:val="131C0052"/>
    <w:rsid w:val="1325E536"/>
    <w:rsid w:val="136AF076"/>
    <w:rsid w:val="1370ED74"/>
    <w:rsid w:val="139DBB98"/>
    <w:rsid w:val="13B872D6"/>
    <w:rsid w:val="13C63B42"/>
    <w:rsid w:val="13F74DBA"/>
    <w:rsid w:val="140124E5"/>
    <w:rsid w:val="143B952B"/>
    <w:rsid w:val="14793259"/>
    <w:rsid w:val="14D6A7B1"/>
    <w:rsid w:val="14DFAA3C"/>
    <w:rsid w:val="14EC7C06"/>
    <w:rsid w:val="14F098AE"/>
    <w:rsid w:val="14F36EFB"/>
    <w:rsid w:val="1548FEBF"/>
    <w:rsid w:val="1568405D"/>
    <w:rsid w:val="15B9D64D"/>
    <w:rsid w:val="15C97165"/>
    <w:rsid w:val="16021728"/>
    <w:rsid w:val="16AD5890"/>
    <w:rsid w:val="16D6812E"/>
    <w:rsid w:val="16FF4051"/>
    <w:rsid w:val="170B9FA4"/>
    <w:rsid w:val="170BADF6"/>
    <w:rsid w:val="172EF7D5"/>
    <w:rsid w:val="17B26505"/>
    <w:rsid w:val="17E615E2"/>
    <w:rsid w:val="182CA26A"/>
    <w:rsid w:val="182CCB3C"/>
    <w:rsid w:val="18602452"/>
    <w:rsid w:val="18A78914"/>
    <w:rsid w:val="192834FE"/>
    <w:rsid w:val="197299BC"/>
    <w:rsid w:val="1A0D54A5"/>
    <w:rsid w:val="1A41C6FB"/>
    <w:rsid w:val="1A51DC88"/>
    <w:rsid w:val="1A75A899"/>
    <w:rsid w:val="1B97E1A3"/>
    <w:rsid w:val="1BB4477A"/>
    <w:rsid w:val="1C3D2253"/>
    <w:rsid w:val="1C549AC3"/>
    <w:rsid w:val="1C96F3BE"/>
    <w:rsid w:val="1CBE2DB0"/>
    <w:rsid w:val="1D2A0ADC"/>
    <w:rsid w:val="1D62A0C6"/>
    <w:rsid w:val="1D7A7C1D"/>
    <w:rsid w:val="1DA135DB"/>
    <w:rsid w:val="1DEF5D51"/>
    <w:rsid w:val="1EB1B7C6"/>
    <w:rsid w:val="1EB284E0"/>
    <w:rsid w:val="1ED3D279"/>
    <w:rsid w:val="1F17B64B"/>
    <w:rsid w:val="1F3768E4"/>
    <w:rsid w:val="1F77B7CC"/>
    <w:rsid w:val="1F882A53"/>
    <w:rsid w:val="203C76DF"/>
    <w:rsid w:val="2075F31C"/>
    <w:rsid w:val="20C53B78"/>
    <w:rsid w:val="21431372"/>
    <w:rsid w:val="2164D8FB"/>
    <w:rsid w:val="216D5734"/>
    <w:rsid w:val="21F314EF"/>
    <w:rsid w:val="2224C5E0"/>
    <w:rsid w:val="22D08EA0"/>
    <w:rsid w:val="22DFB3F4"/>
    <w:rsid w:val="22E727AC"/>
    <w:rsid w:val="231E7BDC"/>
    <w:rsid w:val="2331942F"/>
    <w:rsid w:val="23F159D0"/>
    <w:rsid w:val="23FE32A3"/>
    <w:rsid w:val="240F30D4"/>
    <w:rsid w:val="24AC2807"/>
    <w:rsid w:val="250E705A"/>
    <w:rsid w:val="254BB9FE"/>
    <w:rsid w:val="256E0823"/>
    <w:rsid w:val="25A74EB6"/>
    <w:rsid w:val="25D21207"/>
    <w:rsid w:val="25E8C369"/>
    <w:rsid w:val="25E909E0"/>
    <w:rsid w:val="263AB123"/>
    <w:rsid w:val="264FD720"/>
    <w:rsid w:val="265DE72A"/>
    <w:rsid w:val="26B96B57"/>
    <w:rsid w:val="26EAA0C0"/>
    <w:rsid w:val="26EB1A98"/>
    <w:rsid w:val="2772E10E"/>
    <w:rsid w:val="278403DD"/>
    <w:rsid w:val="2814C1DD"/>
    <w:rsid w:val="28274D3F"/>
    <w:rsid w:val="28E0D6BA"/>
    <w:rsid w:val="28F3CFB2"/>
    <w:rsid w:val="2955DFDD"/>
    <w:rsid w:val="2A16121C"/>
    <w:rsid w:val="2A60ED05"/>
    <w:rsid w:val="2A6247CD"/>
    <w:rsid w:val="2A709DA7"/>
    <w:rsid w:val="2B1D4954"/>
    <w:rsid w:val="2B39F76C"/>
    <w:rsid w:val="2B8B1BDB"/>
    <w:rsid w:val="2BD1A2FC"/>
    <w:rsid w:val="2C269B88"/>
    <w:rsid w:val="2C6506C3"/>
    <w:rsid w:val="2C929275"/>
    <w:rsid w:val="2CB41D65"/>
    <w:rsid w:val="2CD29A56"/>
    <w:rsid w:val="2D18F6A7"/>
    <w:rsid w:val="2D974222"/>
    <w:rsid w:val="2DFCBEE5"/>
    <w:rsid w:val="2DFCEC22"/>
    <w:rsid w:val="2E12F345"/>
    <w:rsid w:val="2EC7663F"/>
    <w:rsid w:val="2F1B9C2D"/>
    <w:rsid w:val="2F6C4BDA"/>
    <w:rsid w:val="308E6404"/>
    <w:rsid w:val="30D29053"/>
    <w:rsid w:val="310855ED"/>
    <w:rsid w:val="319CF871"/>
    <w:rsid w:val="31C7EA69"/>
    <w:rsid w:val="31D367D1"/>
    <w:rsid w:val="32126F60"/>
    <w:rsid w:val="3226939A"/>
    <w:rsid w:val="32534C68"/>
    <w:rsid w:val="32BF4A79"/>
    <w:rsid w:val="33600D9A"/>
    <w:rsid w:val="336985CD"/>
    <w:rsid w:val="337F2581"/>
    <w:rsid w:val="339831AD"/>
    <w:rsid w:val="339C28E1"/>
    <w:rsid w:val="33DD5CF8"/>
    <w:rsid w:val="33DF4339"/>
    <w:rsid w:val="33F310A7"/>
    <w:rsid w:val="33F75BFD"/>
    <w:rsid w:val="3440314B"/>
    <w:rsid w:val="3450E163"/>
    <w:rsid w:val="348B3317"/>
    <w:rsid w:val="35336469"/>
    <w:rsid w:val="353A4D1E"/>
    <w:rsid w:val="3559317E"/>
    <w:rsid w:val="3583ABEA"/>
    <w:rsid w:val="35C8767C"/>
    <w:rsid w:val="36D332B4"/>
    <w:rsid w:val="36F4E3D6"/>
    <w:rsid w:val="36F54074"/>
    <w:rsid w:val="37116E31"/>
    <w:rsid w:val="3737C35D"/>
    <w:rsid w:val="378A0DEA"/>
    <w:rsid w:val="37B55E8E"/>
    <w:rsid w:val="388F0E54"/>
    <w:rsid w:val="39767F14"/>
    <w:rsid w:val="3A2A2824"/>
    <w:rsid w:val="3A6DEF22"/>
    <w:rsid w:val="3A7279FD"/>
    <w:rsid w:val="3B0B6118"/>
    <w:rsid w:val="3BA6FF0F"/>
    <w:rsid w:val="3BBFF587"/>
    <w:rsid w:val="3C75686D"/>
    <w:rsid w:val="3CD9EF4E"/>
    <w:rsid w:val="3DE20B81"/>
    <w:rsid w:val="3E29ACE4"/>
    <w:rsid w:val="3E60C8E6"/>
    <w:rsid w:val="3EE20E21"/>
    <w:rsid w:val="3F2CF330"/>
    <w:rsid w:val="3F963EC1"/>
    <w:rsid w:val="3FACB080"/>
    <w:rsid w:val="4054ACA7"/>
    <w:rsid w:val="40F19AEC"/>
    <w:rsid w:val="40F3697C"/>
    <w:rsid w:val="41473D0D"/>
    <w:rsid w:val="4161B239"/>
    <w:rsid w:val="41934D40"/>
    <w:rsid w:val="41DFCB26"/>
    <w:rsid w:val="41E79678"/>
    <w:rsid w:val="421EC8DF"/>
    <w:rsid w:val="4221C373"/>
    <w:rsid w:val="43138006"/>
    <w:rsid w:val="433334A3"/>
    <w:rsid w:val="434204D5"/>
    <w:rsid w:val="43AD6854"/>
    <w:rsid w:val="43B58B65"/>
    <w:rsid w:val="43D454BD"/>
    <w:rsid w:val="43DE5556"/>
    <w:rsid w:val="43E8AD10"/>
    <w:rsid w:val="4407E24F"/>
    <w:rsid w:val="4477E14D"/>
    <w:rsid w:val="4489115B"/>
    <w:rsid w:val="44BC5455"/>
    <w:rsid w:val="44FB0A3D"/>
    <w:rsid w:val="450065F1"/>
    <w:rsid w:val="4519F19B"/>
    <w:rsid w:val="455FF7D2"/>
    <w:rsid w:val="45725688"/>
    <w:rsid w:val="4593D010"/>
    <w:rsid w:val="45A7EBDC"/>
    <w:rsid w:val="45B3693D"/>
    <w:rsid w:val="45C79ED4"/>
    <w:rsid w:val="45D1BF8F"/>
    <w:rsid w:val="466FD4D7"/>
    <w:rsid w:val="467AF841"/>
    <w:rsid w:val="469C3EFC"/>
    <w:rsid w:val="46DBFECC"/>
    <w:rsid w:val="46ECFB2E"/>
    <w:rsid w:val="471E6DC8"/>
    <w:rsid w:val="474212D4"/>
    <w:rsid w:val="474B2900"/>
    <w:rsid w:val="47508A46"/>
    <w:rsid w:val="475ACB97"/>
    <w:rsid w:val="479B2204"/>
    <w:rsid w:val="47E5C149"/>
    <w:rsid w:val="47F0B922"/>
    <w:rsid w:val="480CEF77"/>
    <w:rsid w:val="484EB9AC"/>
    <w:rsid w:val="48B176C7"/>
    <w:rsid w:val="48CF322D"/>
    <w:rsid w:val="491283F2"/>
    <w:rsid w:val="496383D7"/>
    <w:rsid w:val="49AFC0C3"/>
    <w:rsid w:val="4A0567F2"/>
    <w:rsid w:val="4A0D72AF"/>
    <w:rsid w:val="4A3EFD7B"/>
    <w:rsid w:val="4A56F619"/>
    <w:rsid w:val="4A659CF1"/>
    <w:rsid w:val="4A98BBCB"/>
    <w:rsid w:val="4B0DCA17"/>
    <w:rsid w:val="4BC896DA"/>
    <w:rsid w:val="4C1B8094"/>
    <w:rsid w:val="4C4BA686"/>
    <w:rsid w:val="4CE3CDD6"/>
    <w:rsid w:val="4D203EA4"/>
    <w:rsid w:val="4D57BE0C"/>
    <w:rsid w:val="4DB57767"/>
    <w:rsid w:val="4EC52F2B"/>
    <w:rsid w:val="4F0BB294"/>
    <w:rsid w:val="4F47997F"/>
    <w:rsid w:val="4F7D03F7"/>
    <w:rsid w:val="502D4A87"/>
    <w:rsid w:val="504BF2C6"/>
    <w:rsid w:val="5076855E"/>
    <w:rsid w:val="50A3D8B3"/>
    <w:rsid w:val="50E78F17"/>
    <w:rsid w:val="51006FD7"/>
    <w:rsid w:val="51A38644"/>
    <w:rsid w:val="51BC3175"/>
    <w:rsid w:val="51C79D52"/>
    <w:rsid w:val="51F12EF3"/>
    <w:rsid w:val="5216D789"/>
    <w:rsid w:val="524893A2"/>
    <w:rsid w:val="525C1B13"/>
    <w:rsid w:val="526669A1"/>
    <w:rsid w:val="52B95DDA"/>
    <w:rsid w:val="5343DEB9"/>
    <w:rsid w:val="5391CDDA"/>
    <w:rsid w:val="53BC524F"/>
    <w:rsid w:val="546CF886"/>
    <w:rsid w:val="548A78C9"/>
    <w:rsid w:val="54A70574"/>
    <w:rsid w:val="54AE8D8A"/>
    <w:rsid w:val="555B7838"/>
    <w:rsid w:val="557D3E71"/>
    <w:rsid w:val="5587672D"/>
    <w:rsid w:val="559DEF92"/>
    <w:rsid w:val="55A45EF6"/>
    <w:rsid w:val="55C6D3B4"/>
    <w:rsid w:val="55E20A1B"/>
    <w:rsid w:val="56734BB8"/>
    <w:rsid w:val="569047B9"/>
    <w:rsid w:val="5703CC2E"/>
    <w:rsid w:val="5769503D"/>
    <w:rsid w:val="57AF4C29"/>
    <w:rsid w:val="57ECDE73"/>
    <w:rsid w:val="5807263A"/>
    <w:rsid w:val="58520D3B"/>
    <w:rsid w:val="58C6F8D3"/>
    <w:rsid w:val="58D03F23"/>
    <w:rsid w:val="59377A0F"/>
    <w:rsid w:val="5943C553"/>
    <w:rsid w:val="59484283"/>
    <w:rsid w:val="59CEF3F1"/>
    <w:rsid w:val="59F16547"/>
    <w:rsid w:val="5A751A4B"/>
    <w:rsid w:val="5A97BF1E"/>
    <w:rsid w:val="5AB9A60D"/>
    <w:rsid w:val="5B532C4D"/>
    <w:rsid w:val="5B551C9F"/>
    <w:rsid w:val="5B7C061A"/>
    <w:rsid w:val="5BB51BF2"/>
    <w:rsid w:val="5BC23626"/>
    <w:rsid w:val="5BD97BB7"/>
    <w:rsid w:val="5C05E107"/>
    <w:rsid w:val="5C71EEED"/>
    <w:rsid w:val="5D17605B"/>
    <w:rsid w:val="5D201C22"/>
    <w:rsid w:val="5D9E99CD"/>
    <w:rsid w:val="5DCCA919"/>
    <w:rsid w:val="5DFEFE9C"/>
    <w:rsid w:val="5E508690"/>
    <w:rsid w:val="5E7C1E79"/>
    <w:rsid w:val="5EF717C3"/>
    <w:rsid w:val="5FB2FAE3"/>
    <w:rsid w:val="5FE96832"/>
    <w:rsid w:val="6002E0F8"/>
    <w:rsid w:val="600CE2AA"/>
    <w:rsid w:val="6100FD9F"/>
    <w:rsid w:val="612DBC52"/>
    <w:rsid w:val="6137FCEE"/>
    <w:rsid w:val="61790C9F"/>
    <w:rsid w:val="61829FFF"/>
    <w:rsid w:val="6182A683"/>
    <w:rsid w:val="619E50F5"/>
    <w:rsid w:val="61BFAD46"/>
    <w:rsid w:val="61D8ADBF"/>
    <w:rsid w:val="61DB5498"/>
    <w:rsid w:val="61ED7258"/>
    <w:rsid w:val="62106A64"/>
    <w:rsid w:val="6211A03E"/>
    <w:rsid w:val="62B89BA8"/>
    <w:rsid w:val="62C08DD2"/>
    <w:rsid w:val="63132EB6"/>
    <w:rsid w:val="6349D15C"/>
    <w:rsid w:val="63CF4F4D"/>
    <w:rsid w:val="64295298"/>
    <w:rsid w:val="649D7215"/>
    <w:rsid w:val="64DA75D2"/>
    <w:rsid w:val="64FAE82A"/>
    <w:rsid w:val="6502F94B"/>
    <w:rsid w:val="653DE426"/>
    <w:rsid w:val="656CD912"/>
    <w:rsid w:val="65B2130D"/>
    <w:rsid w:val="65B91077"/>
    <w:rsid w:val="65C938D7"/>
    <w:rsid w:val="65CB457F"/>
    <w:rsid w:val="65E05FE5"/>
    <w:rsid w:val="6620FC06"/>
    <w:rsid w:val="66BCB028"/>
    <w:rsid w:val="68245122"/>
    <w:rsid w:val="684D2315"/>
    <w:rsid w:val="686E03E2"/>
    <w:rsid w:val="68F3ABF1"/>
    <w:rsid w:val="691C5DA9"/>
    <w:rsid w:val="6937E105"/>
    <w:rsid w:val="696F580C"/>
    <w:rsid w:val="69905F3F"/>
    <w:rsid w:val="6A229958"/>
    <w:rsid w:val="6AF89184"/>
    <w:rsid w:val="6B5F5045"/>
    <w:rsid w:val="6B6616E8"/>
    <w:rsid w:val="6BC43B4B"/>
    <w:rsid w:val="6BD0C8FA"/>
    <w:rsid w:val="6C16CFFE"/>
    <w:rsid w:val="6C508B9A"/>
    <w:rsid w:val="6C8E08A5"/>
    <w:rsid w:val="6CA872CF"/>
    <w:rsid w:val="6CCA8833"/>
    <w:rsid w:val="6CF19B04"/>
    <w:rsid w:val="6CF7241D"/>
    <w:rsid w:val="6DF7F891"/>
    <w:rsid w:val="6DFA31DF"/>
    <w:rsid w:val="6E189139"/>
    <w:rsid w:val="6E693939"/>
    <w:rsid w:val="6F3EF562"/>
    <w:rsid w:val="6F5A3DF7"/>
    <w:rsid w:val="6FCD4F76"/>
    <w:rsid w:val="707019A1"/>
    <w:rsid w:val="709CF0F1"/>
    <w:rsid w:val="70E0EB10"/>
    <w:rsid w:val="7118F24A"/>
    <w:rsid w:val="7177AA94"/>
    <w:rsid w:val="719A6F76"/>
    <w:rsid w:val="719E072B"/>
    <w:rsid w:val="72090695"/>
    <w:rsid w:val="720CE608"/>
    <w:rsid w:val="722A0B82"/>
    <w:rsid w:val="724C0426"/>
    <w:rsid w:val="72AFB935"/>
    <w:rsid w:val="72B416D9"/>
    <w:rsid w:val="735F0194"/>
    <w:rsid w:val="737DC35C"/>
    <w:rsid w:val="73B57369"/>
    <w:rsid w:val="73E5CBA3"/>
    <w:rsid w:val="7423CC20"/>
    <w:rsid w:val="742C84E5"/>
    <w:rsid w:val="74384B27"/>
    <w:rsid w:val="744EFBB0"/>
    <w:rsid w:val="74A03571"/>
    <w:rsid w:val="74E41246"/>
    <w:rsid w:val="7561EB58"/>
    <w:rsid w:val="758B768C"/>
    <w:rsid w:val="75926BA6"/>
    <w:rsid w:val="75DDFF98"/>
    <w:rsid w:val="763C53F3"/>
    <w:rsid w:val="763C6923"/>
    <w:rsid w:val="7704FD85"/>
    <w:rsid w:val="7728066C"/>
    <w:rsid w:val="774816FF"/>
    <w:rsid w:val="77D28E95"/>
    <w:rsid w:val="78833256"/>
    <w:rsid w:val="78ADC6D4"/>
    <w:rsid w:val="78B54748"/>
    <w:rsid w:val="78D77652"/>
    <w:rsid w:val="79187F69"/>
    <w:rsid w:val="795A8D92"/>
    <w:rsid w:val="79938887"/>
    <w:rsid w:val="79A86403"/>
    <w:rsid w:val="79B6FDCE"/>
    <w:rsid w:val="79B76ED8"/>
    <w:rsid w:val="79CC8159"/>
    <w:rsid w:val="79D8076E"/>
    <w:rsid w:val="79E5B14B"/>
    <w:rsid w:val="79F4A961"/>
    <w:rsid w:val="7A277802"/>
    <w:rsid w:val="7A2C8C67"/>
    <w:rsid w:val="7A6B62E5"/>
    <w:rsid w:val="7A897F14"/>
    <w:rsid w:val="7A91383D"/>
    <w:rsid w:val="7AD2428A"/>
    <w:rsid w:val="7AE4828A"/>
    <w:rsid w:val="7B18FF37"/>
    <w:rsid w:val="7B773DE4"/>
    <w:rsid w:val="7BACD0FE"/>
    <w:rsid w:val="7BC23260"/>
    <w:rsid w:val="7BF47EFE"/>
    <w:rsid w:val="7C28850A"/>
    <w:rsid w:val="7C75F267"/>
    <w:rsid w:val="7C9C8793"/>
    <w:rsid w:val="7CB5D48E"/>
    <w:rsid w:val="7CC0BC8E"/>
    <w:rsid w:val="7CC40494"/>
    <w:rsid w:val="7CFD13ED"/>
    <w:rsid w:val="7D25D7EC"/>
    <w:rsid w:val="7D2CA5CF"/>
    <w:rsid w:val="7D358FC1"/>
    <w:rsid w:val="7D571E40"/>
    <w:rsid w:val="7DAD4948"/>
    <w:rsid w:val="7DB11402"/>
    <w:rsid w:val="7DE28657"/>
    <w:rsid w:val="7E37F066"/>
    <w:rsid w:val="7E65F6F9"/>
    <w:rsid w:val="7EB8A431"/>
    <w:rsid w:val="7EC0A499"/>
    <w:rsid w:val="7F110796"/>
    <w:rsid w:val="7F4CABE7"/>
    <w:rsid w:val="7F892482"/>
    <w:rsid w:val="7FF73E50"/>
    <w:rsid w:val="7FFE2E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A51A"/>
  <w15:docId w15:val="{8F0972BA-142E-421A-9FC2-267F8C5A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aliases w:val="NRS number,Numbering"/>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Semibold" w:hAnsi="Lato Semibold"/>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character" w:styleId="CommentReference">
    <w:name w:val="annotation reference"/>
    <w:basedOn w:val="DefaultParagraphFont"/>
    <w:uiPriority w:val="99"/>
    <w:semiHidden/>
    <w:unhideWhenUsed/>
    <w:rsid w:val="00A368E1"/>
    <w:rPr>
      <w:sz w:val="16"/>
      <w:szCs w:val="16"/>
    </w:rPr>
  </w:style>
  <w:style w:type="paragraph" w:styleId="CommentText">
    <w:name w:val="annotation text"/>
    <w:basedOn w:val="Normal"/>
    <w:link w:val="CommentTextChar"/>
    <w:uiPriority w:val="99"/>
    <w:unhideWhenUsed/>
    <w:rsid w:val="00A368E1"/>
    <w:rPr>
      <w:sz w:val="20"/>
    </w:rPr>
  </w:style>
  <w:style w:type="character" w:customStyle="1" w:styleId="CommentTextChar">
    <w:name w:val="Comment Text Char"/>
    <w:basedOn w:val="DefaultParagraphFont"/>
    <w:link w:val="CommentText"/>
    <w:uiPriority w:val="99"/>
    <w:rsid w:val="00A368E1"/>
    <w:rPr>
      <w:sz w:val="20"/>
    </w:rPr>
  </w:style>
  <w:style w:type="paragraph" w:styleId="CommentSubject">
    <w:name w:val="annotation subject"/>
    <w:basedOn w:val="CommentText"/>
    <w:next w:val="CommentText"/>
    <w:link w:val="CommentSubjectChar"/>
    <w:uiPriority w:val="99"/>
    <w:semiHidden/>
    <w:unhideWhenUsed/>
    <w:rsid w:val="00A368E1"/>
    <w:rPr>
      <w:b/>
      <w:bCs/>
    </w:rPr>
  </w:style>
  <w:style w:type="character" w:customStyle="1" w:styleId="CommentSubjectChar">
    <w:name w:val="Comment Subject Char"/>
    <w:basedOn w:val="CommentTextChar"/>
    <w:link w:val="CommentSubject"/>
    <w:uiPriority w:val="99"/>
    <w:semiHidden/>
    <w:rsid w:val="00A368E1"/>
    <w:rPr>
      <w:b/>
      <w:bCs/>
      <w:sz w:val="20"/>
    </w:rPr>
  </w:style>
  <w:style w:type="paragraph" w:customStyle="1" w:styleId="Level1">
    <w:name w:val="Level 1"/>
    <w:basedOn w:val="Heading3"/>
    <w:rsid w:val="00A368E1"/>
    <w:pPr>
      <w:keepLines w:val="0"/>
      <w:numPr>
        <w:numId w:val="13"/>
      </w:numPr>
      <w:tabs>
        <w:tab w:val="clear" w:pos="720"/>
      </w:tabs>
      <w:autoSpaceDE w:val="0"/>
      <w:autoSpaceDN w:val="0"/>
      <w:spacing w:after="120" w:line="280" w:lineRule="atLeast"/>
      <w:ind w:left="1060" w:hanging="360"/>
      <w:jc w:val="both"/>
    </w:pPr>
    <w:rPr>
      <w:rFonts w:ascii="Times" w:eastAsia="Times New Roman" w:hAnsi="Times" w:cs="Times"/>
      <w:b/>
      <w:bCs/>
      <w:caps/>
      <w:sz w:val="24"/>
      <w:szCs w:val="28"/>
    </w:rPr>
  </w:style>
  <w:style w:type="paragraph" w:customStyle="1" w:styleId="Level2">
    <w:name w:val="Level 2"/>
    <w:basedOn w:val="Normal"/>
    <w:rsid w:val="00A368E1"/>
    <w:pPr>
      <w:numPr>
        <w:ilvl w:val="1"/>
        <w:numId w:val="13"/>
      </w:numPr>
      <w:autoSpaceDE w:val="0"/>
      <w:autoSpaceDN w:val="0"/>
      <w:spacing w:before="240" w:after="120" w:line="280" w:lineRule="atLeast"/>
      <w:jc w:val="both"/>
    </w:pPr>
    <w:rPr>
      <w:rFonts w:ascii="Times" w:eastAsia="Times New Roman" w:hAnsi="Times"/>
      <w:b/>
      <w:bCs/>
      <w:szCs w:val="24"/>
    </w:rPr>
  </w:style>
  <w:style w:type="paragraph" w:customStyle="1" w:styleId="Level3">
    <w:name w:val="Level 3"/>
    <w:basedOn w:val="Normal"/>
    <w:rsid w:val="00A368E1"/>
    <w:pPr>
      <w:numPr>
        <w:ilvl w:val="2"/>
        <w:numId w:val="13"/>
      </w:numPr>
      <w:autoSpaceDE w:val="0"/>
      <w:autoSpaceDN w:val="0"/>
      <w:spacing w:after="120" w:line="280" w:lineRule="atLeast"/>
      <w:jc w:val="both"/>
    </w:pPr>
    <w:rPr>
      <w:rFonts w:ascii="Times" w:eastAsia="Times New Roman" w:hAnsi="Times"/>
      <w:b/>
      <w:bCs/>
      <w:sz w:val="24"/>
      <w:szCs w:val="24"/>
    </w:rPr>
  </w:style>
  <w:style w:type="paragraph" w:customStyle="1" w:styleId="TableParagraph">
    <w:name w:val="Table Paragraph"/>
    <w:basedOn w:val="Normal"/>
    <w:uiPriority w:val="1"/>
    <w:qFormat/>
    <w:rsid w:val="00A368E1"/>
    <w:pPr>
      <w:widowControl w:val="0"/>
      <w:autoSpaceDE w:val="0"/>
      <w:autoSpaceDN w:val="0"/>
      <w:spacing w:after="0"/>
      <w:ind w:left="107"/>
    </w:pPr>
    <w:rPr>
      <w:rFonts w:ascii="Calibri" w:hAnsi="Calibri" w:cs="Calibri"/>
      <w:szCs w:val="22"/>
      <w:lang w:val="en-US"/>
    </w:rPr>
  </w:style>
  <w:style w:type="paragraph" w:styleId="Revision">
    <w:name w:val="Revision"/>
    <w:hidden/>
    <w:uiPriority w:val="99"/>
    <w:semiHidden/>
    <w:rsid w:val="006A13FA"/>
    <w:pPr>
      <w:spacing w:after="0"/>
    </w:pPr>
  </w:style>
  <w:style w:type="character" w:styleId="UnresolvedMention">
    <w:name w:val="Unresolved Mention"/>
    <w:basedOn w:val="DefaultParagraphFont"/>
    <w:uiPriority w:val="99"/>
    <w:semiHidden/>
    <w:unhideWhenUsed/>
    <w:rsid w:val="004E25E8"/>
    <w:rPr>
      <w:color w:val="605E5C"/>
      <w:shd w:val="clear" w:color="auto" w:fill="E1DFDD"/>
    </w:rPr>
  </w:style>
  <w:style w:type="character" w:customStyle="1" w:styleId="cf01">
    <w:name w:val="cf01"/>
    <w:basedOn w:val="DefaultParagraphFont"/>
    <w:rsid w:val="00397CBE"/>
    <w:rPr>
      <w:rFonts w:ascii="Segoe UI" w:hAnsi="Segoe UI" w:cs="Segoe UI" w:hint="default"/>
      <w:sz w:val="18"/>
      <w:szCs w:val="18"/>
    </w:rPr>
  </w:style>
  <w:style w:type="character" w:customStyle="1" w:styleId="cf11">
    <w:name w:val="cf11"/>
    <w:basedOn w:val="DefaultParagraphFont"/>
    <w:rsid w:val="009B0A7C"/>
    <w:rPr>
      <w:rFonts w:ascii="Segoe UI" w:hAnsi="Segoe UI" w:cs="Segoe UI" w:hint="default"/>
      <w:color w:val="0563C1"/>
      <w:sz w:val="18"/>
      <w:szCs w:val="18"/>
      <w:u w:val="single"/>
    </w:rPr>
  </w:style>
  <w:style w:type="paragraph" w:customStyle="1" w:styleId="Paragraph">
    <w:name w:val="Paragraph"/>
    <w:basedOn w:val="Normal"/>
    <w:link w:val="ParagraphChar"/>
    <w:rsid w:val="00400634"/>
    <w:pPr>
      <w:widowControl w:val="0"/>
      <w:spacing w:after="240"/>
      <w:ind w:left="1667" w:hanging="567"/>
      <w:jc w:val="both"/>
    </w:pPr>
    <w:rPr>
      <w:rFonts w:ascii="Helvetica" w:eastAsia="Times New Roman" w:hAnsi="Helvetica"/>
      <w:sz w:val="24"/>
      <w:szCs w:val="24"/>
      <w:lang w:eastAsia="en-AU"/>
    </w:rPr>
  </w:style>
  <w:style w:type="character" w:customStyle="1" w:styleId="DefinitionChar">
    <w:name w:val="Definition Char"/>
    <w:link w:val="Definition"/>
    <w:rsid w:val="00400634"/>
    <w:rPr>
      <w:rFonts w:ascii="Helvetica" w:hAnsi="Helvetica"/>
      <w:sz w:val="24"/>
    </w:rPr>
  </w:style>
  <w:style w:type="character" w:customStyle="1" w:styleId="ParagraphChar">
    <w:name w:val="Paragraph Char"/>
    <w:link w:val="Paragraph"/>
    <w:locked/>
    <w:rsid w:val="00400634"/>
    <w:rPr>
      <w:rFonts w:ascii="Helvetica" w:eastAsia="Times New Roman" w:hAnsi="Helvetica"/>
      <w:sz w:val="24"/>
      <w:szCs w:val="24"/>
      <w:lang w:eastAsia="en-AU"/>
    </w:rPr>
  </w:style>
  <w:style w:type="paragraph" w:customStyle="1" w:styleId="Definition">
    <w:name w:val="Definition"/>
    <w:aliases w:val="dd"/>
    <w:basedOn w:val="Normal"/>
    <w:link w:val="DefinitionChar"/>
    <w:rsid w:val="00400634"/>
    <w:pPr>
      <w:widowControl w:val="0"/>
      <w:spacing w:after="240"/>
      <w:ind w:left="1100"/>
      <w:jc w:val="both"/>
    </w:pPr>
    <w:rPr>
      <w:rFonts w:ascii="Helvetica" w:hAnsi="Helvetica"/>
      <w:sz w:val="24"/>
    </w:rPr>
  </w:style>
  <w:style w:type="paragraph" w:customStyle="1" w:styleId="NewSectionHeading">
    <w:name w:val="New Section Heading"/>
    <w:basedOn w:val="Normal"/>
    <w:next w:val="Sectiontext"/>
    <w:link w:val="NewSectionHeadingChar"/>
    <w:rsid w:val="00017C34"/>
    <w:pPr>
      <w:keepNext/>
      <w:keepLines/>
      <w:widowControl w:val="0"/>
      <w:spacing w:after="240"/>
      <w:ind w:left="1100" w:hanging="1100"/>
      <w:outlineLvl w:val="4"/>
    </w:pPr>
    <w:rPr>
      <w:rFonts w:ascii="Helvetica" w:eastAsia="Times New Roman" w:hAnsi="Helvetica"/>
      <w:b/>
      <w:sz w:val="24"/>
      <w:szCs w:val="24"/>
      <w:lang w:eastAsia="en-AU"/>
    </w:rPr>
  </w:style>
  <w:style w:type="character" w:customStyle="1" w:styleId="SectiontextChar">
    <w:name w:val="Section text Char"/>
    <w:link w:val="Sectiontext"/>
    <w:rsid w:val="00017C34"/>
    <w:rPr>
      <w:rFonts w:ascii="Helvetica" w:hAnsi="Helvetica"/>
      <w:sz w:val="24"/>
      <w:szCs w:val="24"/>
    </w:rPr>
  </w:style>
  <w:style w:type="character" w:customStyle="1" w:styleId="NewSectionHeadingChar">
    <w:name w:val="New Section Heading Char"/>
    <w:link w:val="NewSectionHeading"/>
    <w:rsid w:val="00017C34"/>
    <w:rPr>
      <w:rFonts w:ascii="Helvetica" w:eastAsia="Times New Roman" w:hAnsi="Helvetica"/>
      <w:b/>
      <w:sz w:val="24"/>
      <w:szCs w:val="24"/>
      <w:lang w:eastAsia="en-AU"/>
    </w:rPr>
  </w:style>
  <w:style w:type="paragraph" w:customStyle="1" w:styleId="Sectiontext">
    <w:name w:val="Section text"/>
    <w:basedOn w:val="Normal"/>
    <w:link w:val="SectiontextChar"/>
    <w:rsid w:val="00017C34"/>
    <w:pPr>
      <w:widowControl w:val="0"/>
      <w:spacing w:after="240"/>
      <w:ind w:left="1100"/>
      <w:jc w:val="both"/>
    </w:pPr>
    <w:rPr>
      <w:rFonts w:ascii="Helvetica" w:hAnsi="Helvetica"/>
      <w:sz w:val="24"/>
      <w:szCs w:val="24"/>
    </w:rPr>
  </w:style>
  <w:style w:type="character" w:customStyle="1" w:styleId="ListParagraphChar">
    <w:name w:val="List Paragraph Char"/>
    <w:aliases w:val="NRS number Char,Numbering Char"/>
    <w:link w:val="ListParagraph"/>
    <w:uiPriority w:val="34"/>
    <w:locked/>
    <w:rsid w:val="00EC1B90"/>
    <w:rPr>
      <w:rFonts w:eastAsiaTheme="minorEastAsia"/>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09494729">
      <w:bodyDiv w:val="1"/>
      <w:marLeft w:val="0"/>
      <w:marRight w:val="0"/>
      <w:marTop w:val="0"/>
      <w:marBottom w:val="0"/>
      <w:divBdr>
        <w:top w:val="none" w:sz="0" w:space="0" w:color="auto"/>
        <w:left w:val="none" w:sz="0" w:space="0" w:color="auto"/>
        <w:bottom w:val="none" w:sz="0" w:space="0" w:color="auto"/>
        <w:right w:val="none" w:sz="0" w:space="0" w:color="auto"/>
      </w:divBdr>
    </w:div>
    <w:div w:id="162473016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tepa.nt.gov.au/your-business/environment-impact-assessment" TargetMode="External"/><Relationship Id="rId18" Type="http://schemas.openxmlformats.org/officeDocument/2006/relationships/hyperlink" Target="https://www.legislation.gov.au/Details/C2014C0007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ntepa.nt.gov.au/__data/assets/pdf_file/0009/1157427/referring-a-proposal-to-the-nt-epa.pdf" TargetMode="External"/><Relationship Id="rId17" Type="http://schemas.openxmlformats.org/officeDocument/2006/relationships/hyperlink" Target="https://environment.nt.gov.au/consultations-decisions-policies/privacy-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vironmentalregulation@nt.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environmentalregulation@nt.gov.a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trategicservices.dlpe@nt.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tepa.nt.gov.au/consultation/environment-protection-act-2019-guidance-proponents-stakeholder-engagement-consultation"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depws.nt.gov.au/consultation-publications/privacy-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for\Downloads\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2025-01-28T00:00:00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ersonorGroup xmlns="04e5dff4-365a-437d-9071-8c512565afc6">
      <UserInfo>
        <DisplayName/>
        <AccountId xsi:nil="true"/>
        <AccountType/>
      </UserInfo>
    </PersonorGroup>
    <lcf76f155ced4ddcb4097134ff3c332f xmlns="04e5dff4-365a-437d-9071-8c512565afc6">
      <Terms xmlns="http://schemas.microsoft.com/office/infopath/2007/PartnerControls"/>
    </lcf76f155ced4ddcb4097134ff3c332f>
    <TaxCatchAll xmlns="fccc7dbe-5384-43f8-bc7f-6caee5d019f0" xsi:nil="true"/>
    <Notes xmlns="04e5dff4-365a-437d-9071-8c512565af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F3AF10F62BF445A3937D0D1EAA24D1" ma:contentTypeVersion="19" ma:contentTypeDescription="Create a new document." ma:contentTypeScope="" ma:versionID="36dce75d14a4eba5c409958c034df578">
  <xsd:schema xmlns:xsd="http://www.w3.org/2001/XMLSchema" xmlns:xs="http://www.w3.org/2001/XMLSchema" xmlns:p="http://schemas.microsoft.com/office/2006/metadata/properties" xmlns:ns2="04e5dff4-365a-437d-9071-8c512565afc6" xmlns:ns3="fccc7dbe-5384-43f8-bc7f-6caee5d019f0" targetNamespace="http://schemas.microsoft.com/office/2006/metadata/properties" ma:root="true" ma:fieldsID="bec46adfcbf9beee898aff80f131b295" ns2:_="" ns3:_="">
    <xsd:import namespace="04e5dff4-365a-437d-9071-8c512565afc6"/>
    <xsd:import namespace="fccc7dbe-5384-43f8-bc7f-6caee5d019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PersonorGroup" minOccurs="0"/>
                <xsd:element ref="ns2:MediaServiceLoca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dff4-365a-437d-9071-8c512565a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4d5ad4c-798f-4112-b232-d6cf578bb7c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ersonorGroup" ma:index="24" nillable="true" ma:displayName="Person or Group" ma:format="Dropdown" ma:list="UserInfo" ma:SharePointGroup="0" ma:internalName="PersonorGrou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5" nillable="true" ma:displayName="Location" ma:indexed="true" ma:internalName="MediaServiceLocation" ma:readOnly="true">
      <xsd:simpleType>
        <xsd:restriction base="dms:Text"/>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c7dbe-5384-43f8-bc7f-6caee5d019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e9fb272-7d36-48a8-93ca-a8718b4eab64}" ma:internalName="TaxCatchAll" ma:showField="CatchAllData" ma:web="fccc7dbe-5384-43f8-bc7f-6caee5d019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41964E-8400-4F99-B043-D3FC775DAA34}">
  <ds:schemaRefs>
    <ds:schemaRef ds:uri="http://schemas.microsoft.com/office/2006/metadata/properties"/>
    <ds:schemaRef ds:uri="http://schemas.microsoft.com/office/infopath/2007/PartnerControls"/>
    <ds:schemaRef ds:uri="04e5dff4-365a-437d-9071-8c512565afc6"/>
    <ds:schemaRef ds:uri="fccc7dbe-5384-43f8-bc7f-6caee5d019f0"/>
  </ds:schemaRefs>
</ds:datastoreItem>
</file>

<file path=customXml/itemProps3.xml><?xml version="1.0" encoding="utf-8"?>
<ds:datastoreItem xmlns:ds="http://schemas.openxmlformats.org/officeDocument/2006/customXml" ds:itemID="{ED6D940B-D90F-4560-9A6D-A71748152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5dff4-365a-437d-9071-8c512565afc6"/>
    <ds:schemaRef ds:uri="fccc7dbe-5384-43f8-bc7f-6caee5d01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540D05-6F24-4753-946B-239D17F1173D}">
  <ds:schemaRefs>
    <ds:schemaRef ds:uri="http://schemas.openxmlformats.org/officeDocument/2006/bibliography"/>
  </ds:schemaRefs>
</ds:datastoreItem>
</file>

<file path=customXml/itemProps5.xml><?xml version="1.0" encoding="utf-8"?>
<ds:datastoreItem xmlns:ds="http://schemas.openxmlformats.org/officeDocument/2006/customXml" ds:itemID="{E573355A-55E2-4604-A5CA-817DD52CFC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ntg-form-template.dotx</Template>
  <TotalTime>1</TotalTime>
  <Pages>7</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Environmental approval separation request</vt:lpstr>
    </vt:vector>
  </TitlesOfParts>
  <Company>Lands, Planning and Environment</Company>
  <LinksUpToDate>false</LinksUpToDate>
  <CharactersWithSpaces>11726</CharactersWithSpaces>
  <SharedDoc>false</SharedDoc>
  <HLinks>
    <vt:vector size="48" baseType="variant">
      <vt:variant>
        <vt:i4>196646</vt:i4>
      </vt:variant>
      <vt:variant>
        <vt:i4>18</vt:i4>
      </vt:variant>
      <vt:variant>
        <vt:i4>0</vt:i4>
      </vt:variant>
      <vt:variant>
        <vt:i4>5</vt:i4>
      </vt:variant>
      <vt:variant>
        <vt:lpwstr>mailto:StrategicServices.DEPWS@nt.gov.au</vt:lpwstr>
      </vt:variant>
      <vt:variant>
        <vt:lpwstr/>
      </vt:variant>
      <vt:variant>
        <vt:i4>7471137</vt:i4>
      </vt:variant>
      <vt:variant>
        <vt:i4>15</vt:i4>
      </vt:variant>
      <vt:variant>
        <vt:i4>0</vt:i4>
      </vt:variant>
      <vt:variant>
        <vt:i4>5</vt:i4>
      </vt:variant>
      <vt:variant>
        <vt:lpwstr>https://www.legislation.gov.au/Details/C2014C00076</vt:lpwstr>
      </vt:variant>
      <vt:variant>
        <vt:lpwstr/>
      </vt:variant>
      <vt:variant>
        <vt:i4>1507333</vt:i4>
      </vt:variant>
      <vt:variant>
        <vt:i4>12</vt:i4>
      </vt:variant>
      <vt:variant>
        <vt:i4>0</vt:i4>
      </vt:variant>
      <vt:variant>
        <vt:i4>5</vt:i4>
      </vt:variant>
      <vt:variant>
        <vt:lpwstr>https://depws.nt.gov.au/consultation-publications/privacy-policy</vt:lpwstr>
      </vt:variant>
      <vt:variant>
        <vt:lpwstr/>
      </vt:variant>
      <vt:variant>
        <vt:i4>8257543</vt:i4>
      </vt:variant>
      <vt:variant>
        <vt:i4>9</vt:i4>
      </vt:variant>
      <vt:variant>
        <vt:i4>0</vt:i4>
      </vt:variant>
      <vt:variant>
        <vt:i4>5</vt:i4>
      </vt:variant>
      <vt:variant>
        <vt:lpwstr>mailto:environmentregulation@nt.gov.au</vt:lpwstr>
      </vt:variant>
      <vt:variant>
        <vt:lpwstr/>
      </vt:variant>
      <vt:variant>
        <vt:i4>8257543</vt:i4>
      </vt:variant>
      <vt:variant>
        <vt:i4>6</vt:i4>
      </vt:variant>
      <vt:variant>
        <vt:i4>0</vt:i4>
      </vt:variant>
      <vt:variant>
        <vt:i4>5</vt:i4>
      </vt:variant>
      <vt:variant>
        <vt:lpwstr>mailto:environmentregulation@nt.gov.au</vt:lpwstr>
      </vt:variant>
      <vt:variant>
        <vt:lpwstr/>
      </vt:variant>
      <vt:variant>
        <vt:i4>1048592</vt:i4>
      </vt:variant>
      <vt:variant>
        <vt:i4>3</vt:i4>
      </vt:variant>
      <vt:variant>
        <vt:i4>0</vt:i4>
      </vt:variant>
      <vt:variant>
        <vt:i4>5</vt:i4>
      </vt:variant>
      <vt:variant>
        <vt:lpwstr>https://ntepa.nt.gov.au/consultation/environment-protection-act-2019-guidance-proponents-stakeholder-engagement-consultation</vt:lpwstr>
      </vt:variant>
      <vt:variant>
        <vt:lpwstr/>
      </vt:variant>
      <vt:variant>
        <vt:i4>7471164</vt:i4>
      </vt:variant>
      <vt:variant>
        <vt:i4>0</vt:i4>
      </vt:variant>
      <vt:variant>
        <vt:i4>0</vt:i4>
      </vt:variant>
      <vt:variant>
        <vt:i4>5</vt:i4>
      </vt:variant>
      <vt:variant>
        <vt:lpwstr>https://ntepa.nt.gov.au/your-business/environment-impact-assessment</vt:lpwstr>
      </vt:variant>
      <vt:variant>
        <vt:lpwstr/>
      </vt:variant>
      <vt:variant>
        <vt:i4>1507333</vt:i4>
      </vt:variant>
      <vt:variant>
        <vt:i4>0</vt:i4>
      </vt:variant>
      <vt:variant>
        <vt:i4>0</vt:i4>
      </vt:variant>
      <vt:variant>
        <vt:i4>5</vt:i4>
      </vt:variant>
      <vt:variant>
        <vt:lpwstr>https://depws.nt.gov.au/consultation-publications/privacy-policy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approval separation request</dc:title>
  <dc:subject/>
  <dc:creator>NorthernTerritoryGovernment@ntgov.onmicrosoft.com</dc:creator>
  <cp:keywords/>
  <cp:lastModifiedBy>Noaf Delos Santos</cp:lastModifiedBy>
  <cp:revision>2</cp:revision>
  <cp:lastPrinted>2019-07-30T10:45:00Z</cp:lastPrinted>
  <dcterms:created xsi:type="dcterms:W3CDTF">2025-02-18T23:22:00Z</dcterms:created>
  <dcterms:modified xsi:type="dcterms:W3CDTF">2025-02-18T23:22:00Z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0x010100E9F3AF10F62BF445A3937D0D1EAA24D1</vt:lpwstr>
  </property>
  <property fmtid="{D5CDD505-2E9C-101B-9397-08002B2CF9AE}" pid="3" name="MediaServiceImageTags">
    <vt:lpwstr/>
  </property>
</Properties>
</file>